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c444" w14:textId="296c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білімнің білім беру бағдарламаларын іске асыратын Қазақстан Республикасы Төтенше жағдайлар министрлігінің арнаулы оқу орнына оқуға қабылдау қағидаларын бекіту туралы" Қазақстан Республикасы Төтенше жағдайлар министрінің 2021 жылғы 14 қыркүйектегі № 445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18 наурыздағы № 93 бұйрығы. Қазақстан Республикасының Әділет министрлігінде 2025 жылғы 18 наурызда № 35837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"Жоғары білімнің білім беру бағдарламаларын іске асыратын Қазақстан Республикасы Төтенше жағдайлар министрлігінің арнаулы оқу орнына оқуға қабылдау қағидаларын бекіту туралы" Қазақстан Республикасы Төтенше жағдайлар министрінің 2021 жылғы 14 қыркүйектегі № 445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24401 болып тіркелген)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Қазақстан Республикасы Төтенше жағдайлар министрлігінің жоғары білім беру бағдарламаларын іске асыратын арнайы оқу орнына қабылдау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Қысқартылған оқу мерзімі бар білім беру бағдарламалары бойынша оқуға кандидаттың оқу істерін жұмыс орны бойынша кадр қызметі қалыптастырады және оқуға қабылдайтын жылдың 1 шілдесіне дейін ТЖМ-ның арнаулы оқу орнына жібереді.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істерінде, мыналар: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қызметкердің баянаты (еркін нысанда);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бойынша, кадрларды есепке алу жөніндегі жеке парағы;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оқуға жіберу туралы ұсынымы бар қызметтік мінездеме (еркін нысанда);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жеке куәлігінің көшірмесі;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білімі туралы құжаттың көшірмесі;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мерзімді әскери қызмет өткерген және конкурстық іріктеуден өткен тұлғаларды қоспағанда, ҰБТ сертификаты;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өлшемі 3х4 см. алты фотосуреті болады.";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Қысқартылған оқу мерзімімен білім беру бағдарламалары бойынша оқуға кандидаттар әңгімелесуден өтеді.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Әңгімелесу Қазақстан Республикасының Конституциясын, "</w:t>
      </w:r>
      <w:r>
        <w:rPr>
          <w:rFonts w:ascii="Times New Roman"/>
          <w:b w:val="false"/>
          <w:i w:val="false"/>
          <w:color w:val="000000"/>
          <w:sz w:val="28"/>
        </w:rPr>
        <w:t>Құқық қорғау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Азаматтық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Сыбайлас жемқорлыққа қарсы іс-қимыл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заңдарын, Қазақстан Республикасы Президентінің 2023 жылғы 2 қаңтардағы № 81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"Қазақстан Республикасының құқық қорғау органдары, азаматтық қорғау органдары және мемлекеттік фельдъегерлік қызметі қызметкерлерінің әдеп кодексін бекіту туралы" білуін тексеру үшін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Қызметтегі АҚО қызметкерлері қатарынан оқуға кандидаттар медициналық куәландырудан және дене шынықтыру дайындығын тексеруден босатылады.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Мерзімді әскери қызмет өткерген және конкурстық іріктеуден өткен азаматтар қатарынан оқуға кандидаттар дене шынықтыру даярлығын тексеруден босатылады.";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спорттық жаттығулардың жекелеген түрлерін тапсыру жөніндегі ведомостердегі деректердің негізінде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жиынтық ведомосі толтырылады, ол ТЖМ-ның арнаулы оқу орнының қабылдау комиссиясына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Жиынтық ведомосте кандидаттың дене шынықтыру даярлығы жөніндегі нормативтерді тапсырғаны туралы мәліметтер қамтылады, олар кандидаттардың назарына жеткізіледі және ТЖМ арнаулы оқу орнының ақпараттық стендінде ілінеді, сондай-ақ кандидаттың соңғы норматив тапсырған күні ТЖМ арнаулы оқу орнының интернет-ресурсында орналастырылады.";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ТЖМ арнаулы оқу орнына қысқартылған мерзіммен білім беру бағдарламалары бойынша оқуға қабылдау әңгімелесу нәтижелері бойынша конкурс бойынша жүргізіледі.";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тәртіпте: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 қамтамасыз етсін.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білімнің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бағдарламаларын іске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оқу орнына оқуға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Қабылдау комиссиясының кандидаттарды курсанттар қатарына қабылдау туралы № ___ хаттамасы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 "___"                                                       ____________ қаласы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 комиссиясының құрамы: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 комиссиясының төрағасы: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 комиссиясының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оқуға кандидаттардың материалдарын қарап, ШЕШІМ ҚАБЫЛДАДЫ: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Тегі, аты, әкесінің аты (болған жағдайда)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Туған жылы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 жылы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Азаматтық қорғау органдарында, Қарулы Күштерде қызмет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көрсеткіштер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Кәсіби-психологиялық көрсеткіштер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шынықтыруының көрсеткіштері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ҰБТ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балл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Қабылдау нәтижелері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Аттестаттың/дипломның орташа балы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Жасақтаушы орган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Жеңілдіктер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Қабылдау комиссиясының шешімі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ҰБТ нәтижелері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сауаттылығы (оқу тілі)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1-Кәсіби пән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(Математика)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2-Кәсіби пән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(Физика)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 комиссиясының төрағасы: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 комиссиясының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Хатшысы: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білімнің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бағдарламаларын іске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оқу орнына оқуға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Спорттық жаттығулардың жекелеген түрлерін тапсыру жөніндегі ВЕДОМОСІ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 "___"                                   ____________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спорттық жаттығулардың аталған түрі бойынша ______________________. (спорттық жаттығудың түрі)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Тегі, аты, әкесінің аты (болған жағдайда)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нөмір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Жаттығудың нәтижесі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 (балл)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Кандидаттың қолы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 шынықтыру даярлығын тексеру жөніндегі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"кандидаттың қолы" (қол қоюдан бас тартқан жағдайда "қол қоюдан бас тартты" деген белгі қойылады).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білімнің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бағдарламаларын іске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оқу орнына оқуға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Апелляциялық комиссияның № ___ хаттамасы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 "___"                                   ____________ қаласы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Апелляциялық комиссия келесі құрамда: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 комиссиясының төрағасы: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 комиссиясының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хатшысы: 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Кандидаттардың апелляция туралы өтінішін және апелляциямен қайта тапсырылған дене шынықтыру бойынша спорттық жаттығулардың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нәтижелерін қарап, төменде көрсетілген спорттық жаттығу түрлері бойынша мынадай баға қоюды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(спорттық жаттығудың түрі)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Тегі, аты, әкесінің аты (болған жағдайда)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нөмір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Жаттығудың нәтижесі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 (балл)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Кандидаттың қолы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Аппеляциялық комиссияның мүшелері: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