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1d34" w14:textId="0c01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кадр резервіне қосу қағидаларын бекіту туралы" Қазақстан Республикасы Сыртқы істер министрінің 2016 жылғы 16 ақпандағы № 11-1-2/53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17 наурыздағы № 11-1-4/145 бұйрығы. Қазақстан Республикасының Әділет министрлігінде 2025 жылғы 18 наурызда № 35830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Сыртқы істер министрлігінің кадр резервіне қосу қағидаларын бекіту туралы" Қазақстан Республикасы Сыртқы істер министрінің 2016 жылғы 16 ақпандағы № 11-1-2/53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155)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кадр резервіне қосу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Комиссияның кадр резервіне қосу туралы ұсынымы болған жағдайда Персоналды басқару қызметі Комиссияның отырысы өткізілген күнінен бастап 1 (бір) жұмыс күнінен кешіктірмей кадр резервіне қосу туралы Министр бұйрығының жобасын, сондай-ақ Комиссия хаттамасын және осы Қағидалардың 6 және 7-тармақтарында көрсетілген құжаттарды ресімдейді және Министрдің қарауына шешім қабылдау үшін енгізеді.</w:t>
      </w:r>
    </w:p>
    <w:bookmarkStart w:name="z6" w:id="1"/>
    <w:p>
      <w:pPr>
        <w:spacing w:after="0"/>
        <w:ind w:left="0"/>
        <w:jc w:val="both"/>
      </w:pPr>
      <w:r>
        <w:rPr>
          <w:rFonts w:ascii="Times New Roman"/>
          <w:b w:val="false"/>
          <w:i w:val="false"/>
          <w:color w:val="000000"/>
          <w:sz w:val="28"/>
        </w:rPr>
        <w:t>
      Комиссияның кадр резервіне қосудан бас тарту туралы ұсынымы болған жағдайда Персоналды басқару қызметі өтініш берушіге кадр резервіне қосудан бас тарту туралы алдын ала шешімге өз ұстанымын білдіруге мүмкіндік беру үшін тыңдау өткізудің уақыты, күні мен орны, сондай-ақ тәсілі туралы хабардар етеді.</w:t>
      </w:r>
    </w:p>
    <w:bookmarkEnd w:id="1"/>
    <w:bookmarkStart w:name="z7" w:id="2"/>
    <w:p>
      <w:pPr>
        <w:spacing w:after="0"/>
        <w:ind w:left="0"/>
        <w:jc w:val="both"/>
      </w:pPr>
      <w:r>
        <w:rPr>
          <w:rFonts w:ascii="Times New Roman"/>
          <w:b w:val="false"/>
          <w:i w:val="false"/>
          <w:color w:val="000000"/>
          <w:sz w:val="28"/>
        </w:rPr>
        <w:t>
      Тыңдау туралы хабарлама кадр резерві туралы Министрдің шешімі қабылданғанға дейін өтініш берушіге 3 (үш) жұмыс күнінен кешіктірілмей жіберіледі.</w:t>
      </w:r>
    </w:p>
    <w:bookmarkEnd w:id="2"/>
    <w:bookmarkStart w:name="z8" w:id="3"/>
    <w:p>
      <w:pPr>
        <w:spacing w:after="0"/>
        <w:ind w:left="0"/>
        <w:jc w:val="both"/>
      </w:pPr>
      <w:r>
        <w:rPr>
          <w:rFonts w:ascii="Times New Roman"/>
          <w:b w:val="false"/>
          <w:i w:val="false"/>
          <w:color w:val="000000"/>
          <w:sz w:val="28"/>
        </w:rPr>
        <w:t>
      Персоналды басқару қызметі тыңдау нәтижесі негізінде 5 (бес) жұмыс күнінен кешіктірмей кадр резервіне қосу немесе қосудан бас тарту туралы Министрдің бұйрық жобасын ресімдейді, сондай-ақ тыңдау хаттамасы мен осы Қағидалардың 6 және 7-тармақтарында көрсетілген құжаттарды Министрдің қарауына шешім қабылдау үшін енгізеді.</w:t>
      </w:r>
    </w:p>
    <w:bookmarkEnd w:id="3"/>
    <w:bookmarkStart w:name="z9" w:id="4"/>
    <w:p>
      <w:pPr>
        <w:spacing w:after="0"/>
        <w:ind w:left="0"/>
        <w:jc w:val="both"/>
      </w:pPr>
      <w:r>
        <w:rPr>
          <w:rFonts w:ascii="Times New Roman"/>
          <w:b w:val="false"/>
          <w:i w:val="false"/>
          <w:color w:val="000000"/>
          <w:sz w:val="28"/>
        </w:rPr>
        <w:t>
      14. Министр Персоналды басқару қызметі құжаттарды ұсынған күнінен бастап 3 (үш) жұмыс күні ішінде келесідей шешімдердің бірімен бұйрық қабылдайды:</w:t>
      </w:r>
    </w:p>
    <w:bookmarkEnd w:id="4"/>
    <w:bookmarkStart w:name="z10" w:id="5"/>
    <w:p>
      <w:pPr>
        <w:spacing w:after="0"/>
        <w:ind w:left="0"/>
        <w:jc w:val="both"/>
      </w:pPr>
      <w:r>
        <w:rPr>
          <w:rFonts w:ascii="Times New Roman"/>
          <w:b w:val="false"/>
          <w:i w:val="false"/>
          <w:color w:val="000000"/>
          <w:sz w:val="28"/>
        </w:rPr>
        <w:t>
      1) кадр резервіне қосу;</w:t>
      </w:r>
    </w:p>
    <w:bookmarkEnd w:id="5"/>
    <w:bookmarkStart w:name="z11" w:id="6"/>
    <w:p>
      <w:pPr>
        <w:spacing w:after="0"/>
        <w:ind w:left="0"/>
        <w:jc w:val="both"/>
      </w:pPr>
      <w:r>
        <w:rPr>
          <w:rFonts w:ascii="Times New Roman"/>
          <w:b w:val="false"/>
          <w:i w:val="false"/>
          <w:color w:val="000000"/>
          <w:sz w:val="28"/>
        </w:rPr>
        <w:t>
      2) кадр резервіне қосудан бас тарту.".</w:t>
      </w:r>
    </w:p>
    <w:bookmarkEnd w:id="6"/>
    <w:bookmarkStart w:name="z12" w:id="7"/>
    <w:p>
      <w:pPr>
        <w:spacing w:after="0"/>
        <w:ind w:left="0"/>
        <w:jc w:val="both"/>
      </w:pPr>
      <w:r>
        <w:rPr>
          <w:rFonts w:ascii="Times New Roman"/>
          <w:b w:val="false"/>
          <w:i w:val="false"/>
          <w:color w:val="000000"/>
          <w:sz w:val="28"/>
        </w:rPr>
        <w:t>
      2. Қазақстан Республикасы Сыртқы істер министрлігінің Адам ресурстары департаменті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интернет-ресурсына орналастыруын;</w:t>
      </w:r>
    </w:p>
    <w:bookmarkEnd w:id="9"/>
    <w:bookmarkStart w:name="z15"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