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7d105" w14:textId="fb7d1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жылы Қазақстан Республикасы ұлттық ауыл шаруашылығы санағын өткізуге арналған санақ парақтарын бекіту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2025 жылғы 12 наурыздағы № 7 бұйрығы. Қазақстан Республикасының Әділет министрлігінде 2025 жылғы 12 наурызда № 35808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Президентінің 2020 жылғы 5 қазандағы № 427 Жарлығымен бекітілген Қазақстан Республикасы Стратегиялық жоспарлау және реформалар агенттігі туралы ереженің 15-тармағы </w:t>
      </w:r>
      <w:r>
        <w:rPr>
          <w:rFonts w:ascii="Times New Roman"/>
          <w:b w:val="false"/>
          <w:i w:val="false"/>
          <w:color w:val="000000"/>
          <w:sz w:val="28"/>
        </w:rPr>
        <w:t>58) тармақшасына</w:t>
      </w:r>
      <w:r>
        <w:rPr>
          <w:rFonts w:ascii="Times New Roman"/>
          <w:b w:val="false"/>
          <w:i w:val="false"/>
          <w:color w:val="000000"/>
          <w:sz w:val="28"/>
        </w:rPr>
        <w:t xml:space="preserve">, Қазақстан Республикасының Стратегиялық жоспарлау және реформалар агенттігі төрағасының 2020 жылғы 23 қазандағы № 9-нқ бұйрығымен бекітілген Қазақстан Республикасы Стратегиялық жоспарлау және реформалар агенттігінің Ұлттық статистика бюросы туралы ереженің 15-тармағы </w:t>
      </w:r>
      <w:r>
        <w:rPr>
          <w:rFonts w:ascii="Times New Roman"/>
          <w:b w:val="false"/>
          <w:i w:val="false"/>
          <w:color w:val="000000"/>
          <w:sz w:val="28"/>
        </w:rPr>
        <w:t>44) тармақшасына</w:t>
      </w:r>
      <w:r>
        <w:rPr>
          <w:rFonts w:ascii="Times New Roman"/>
          <w:b w:val="false"/>
          <w:i w:val="false"/>
          <w:color w:val="000000"/>
          <w:sz w:val="28"/>
        </w:rPr>
        <w:t xml:space="preserve"> және "2025 жылы Қазақстан Республикасының ұлттық ауыл шаруашылығы санағын жүргізу туралы" Қазақстан Республикасы Үкіметінің 2023 жылғы 29 желтоқсандағы № 1248 </w:t>
      </w:r>
      <w:r>
        <w:rPr>
          <w:rFonts w:ascii="Times New Roman"/>
          <w:b w:val="false"/>
          <w:i w:val="false"/>
          <w:color w:val="000000"/>
          <w:sz w:val="28"/>
        </w:rPr>
        <w:t>қаулысына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2025 жылы Қазақстан Республикасының ұлттық ауыл шаруашылығы санағын жүргізуге арналған санақ парақтары бекітілсін.</w:t>
      </w:r>
    </w:p>
    <w:bookmarkEnd w:id="1"/>
    <w:bookmarkStart w:name="z3" w:id="2"/>
    <w:p>
      <w:pPr>
        <w:spacing w:after="0"/>
        <w:ind w:left="0"/>
        <w:jc w:val="both"/>
      </w:pPr>
      <w:r>
        <w:rPr>
          <w:rFonts w:ascii="Times New Roman"/>
          <w:b w:val="false"/>
          <w:i w:val="false"/>
          <w:color w:val="000000"/>
          <w:sz w:val="28"/>
        </w:rPr>
        <w:t>
      2. Қазақстан Республикасының Стратегиялық жоспарлау және реформалар агенттігі Ұлттық статистика бюросының Ауыл шаруашылығы статистикасы және ұлттық санақтар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Қазақстан Республикасы Стратегиялық жоспарлау және реформалар агенттігі Ұлттық статистика бюросының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 мүдделі мемлекеттік атқарушы органдарға, Қазақстан Республикасының Стратегиялық жоспарлау және реформалар агенттігі Ұлттық статистика бюросының құрылымдық және аумақтық бөлімшелеріне және "Қазақстан Республикасының Стратегиялық жоспарлау және реформалар агенттігі Ұлттық статистика бюросының Ақпараттық-есептеу орталығы" шаруашылық жүргізу құқығындағы республикалық мемлекеттік кәсіпорнына орындау үшін жеткізуді.</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Стратегиялық жоспарлау және реформалар агенттігінің Ұлттық статистика бюросы басшысының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Стратегиялық жоспарлау және </w:t>
            </w:r>
          </w:p>
          <w:p>
            <w:pPr>
              <w:spacing w:after="20"/>
              <w:ind w:left="20"/>
              <w:jc w:val="both"/>
            </w:pPr>
            <w:r>
              <w:rPr>
                <w:rFonts w:ascii="Times New Roman"/>
                <w:b w:val="false"/>
                <w:i/>
                <w:color w:val="000000"/>
                <w:sz w:val="20"/>
              </w:rPr>
              <w:t xml:space="preserve">реформалар агенттігінің Ұлттық </w:t>
            </w:r>
          </w:p>
          <w:p>
            <w:pPr>
              <w:spacing w:after="20"/>
              <w:ind w:left="20"/>
              <w:jc w:val="both"/>
            </w:pPr>
            <w:r>
              <w:rPr>
                <w:rFonts w:ascii="Times New Roman"/>
                <w:b w:val="false"/>
                <w:i/>
                <w:color w:val="000000"/>
                <w:sz w:val="20"/>
              </w:rPr>
              <w:t xml:space="preserve">статистика бюросының басшысы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Турлубаев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 xml:space="preserve">реформалар агенттігінің </w:t>
            </w:r>
            <w:r>
              <w:br/>
            </w:r>
            <w:r>
              <w:rPr>
                <w:rFonts w:ascii="Times New Roman"/>
                <w:b w:val="false"/>
                <w:i w:val="false"/>
                <w:color w:val="000000"/>
                <w:sz w:val="20"/>
              </w:rPr>
              <w:t xml:space="preserve">Ұлттық статистика </w:t>
            </w:r>
            <w:r>
              <w:br/>
            </w:r>
            <w:r>
              <w:rPr>
                <w:rFonts w:ascii="Times New Roman"/>
                <w:b w:val="false"/>
                <w:i w:val="false"/>
                <w:color w:val="000000"/>
                <w:sz w:val="20"/>
              </w:rPr>
              <w:t>бюросының басшысы</w:t>
            </w:r>
            <w:r>
              <w:br/>
            </w:r>
            <w:r>
              <w:rPr>
                <w:rFonts w:ascii="Times New Roman"/>
                <w:b w:val="false"/>
                <w:i w:val="false"/>
                <w:color w:val="000000"/>
                <w:sz w:val="20"/>
              </w:rPr>
              <w:t>2025 жылғы 12 наурыздағы</w:t>
            </w:r>
            <w:r>
              <w:br/>
            </w:r>
            <w:r>
              <w:rPr>
                <w:rFonts w:ascii="Times New Roman"/>
                <w:b w:val="false"/>
                <w:i w:val="false"/>
                <w:color w:val="000000"/>
                <w:sz w:val="20"/>
              </w:rPr>
              <w:t>№ 7 бұйрығына</w:t>
            </w:r>
            <w:r>
              <w:br/>
            </w:r>
            <w:r>
              <w:rPr>
                <w:rFonts w:ascii="Times New Roman"/>
                <w:b w:val="false"/>
                <w:i w:val="false"/>
                <w:color w:val="000000"/>
                <w:sz w:val="20"/>
              </w:rPr>
              <w:t>1-қосымша</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67100" cy="111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467100" cy="1117600"/>
                          </a:xfrm>
                          <a:prstGeom prst="rect">
                            <a:avLst/>
                          </a:prstGeom>
                        </pic:spPr>
                      </pic:pic>
                    </a:graphicData>
                  </a:graphic>
                </wp:inline>
              </w:drawing>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жылы Қазақстан Республикасының ұлттық ауыл шаруашылығы санағын жүргізуге арналған санақ парағының нысаны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Санақ парағы "www.sanaq.gov.kz" интернет-ресурсында орналастырылған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 w:id="8"/>
    <w:p>
      <w:pPr>
        <w:spacing w:after="0"/>
        <w:ind w:left="0"/>
        <w:jc w:val="left"/>
      </w:pPr>
      <w:r>
        <w:rPr>
          <w:rFonts w:ascii="Times New Roman"/>
          <w:b/>
          <w:i w:val="false"/>
          <w:color w:val="000000"/>
        </w:rPr>
        <w:t xml:space="preserve"> Алдын ала аралау тізімі  (жеке қосалқы шаруашылықтар)</w:t>
      </w:r>
    </w:p>
    <w:bookmarkEnd w:id="8"/>
    <w:p>
      <w:pPr>
        <w:spacing w:after="0"/>
        <w:ind w:left="0"/>
        <w:jc w:val="both"/>
      </w:pPr>
      <w:r>
        <w:rPr>
          <w:rFonts w:ascii="Times New Roman"/>
          <w:b w:val="false"/>
          <w:i w:val="false"/>
          <w:color w:val="000000"/>
          <w:sz w:val="28"/>
        </w:rPr>
        <w:t>
      Индексі 1-ААТ (ЖҚШ)</w:t>
      </w:r>
    </w:p>
    <w:p>
      <w:pPr>
        <w:spacing w:after="0"/>
        <w:ind w:left="0"/>
        <w:jc w:val="both"/>
      </w:pPr>
      <w:r>
        <w:rPr>
          <w:rFonts w:ascii="Times New Roman"/>
          <w:b w:val="false"/>
          <w:i w:val="false"/>
          <w:color w:val="000000"/>
          <w:sz w:val="28"/>
        </w:rPr>
        <w:t>
      Кезеңділігі: біржолғы</w:t>
      </w:r>
    </w:p>
    <w:p>
      <w:pPr>
        <w:spacing w:after="0"/>
        <w:ind w:left="0"/>
        <w:jc w:val="both"/>
      </w:pPr>
      <w:r>
        <w:rPr>
          <w:rFonts w:ascii="Times New Roman"/>
          <w:b w:val="false"/>
          <w:i w:val="false"/>
          <w:color w:val="000000"/>
          <w:sz w:val="28"/>
        </w:rPr>
        <w:t>
      Санақ субъектілері: жеке қосалқы шаруашылық жүргізу үшін жер учаскелері бар және/немесе ауыл шаруашылығы малдары бар үй шаруашылықтары</w:t>
      </w:r>
    </w:p>
    <w:p>
      <w:pPr>
        <w:spacing w:after="0"/>
        <w:ind w:left="0"/>
        <w:jc w:val="both"/>
      </w:pPr>
      <w:r>
        <w:rPr>
          <w:rFonts w:ascii="Times New Roman"/>
          <w:b w:val="false"/>
          <w:i w:val="false"/>
          <w:color w:val="000000"/>
          <w:sz w:val="28"/>
        </w:rPr>
        <w:t>
      Ұсыну мерзімі: 2025 жылғы 1 маусымнан бастап 30 маусым аралығында</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нұсқаушылық учаскесінің №</w:t>
            </w:r>
            <w:r>
              <w:rPr>
                <w:rFonts w:ascii="Times New Roman"/>
                <w:b w:val="false"/>
                <w:i w:val="false"/>
                <w:color w:val="000000"/>
                <w:vertAlign w:val="superscript"/>
              </w:rPr>
              <w:t>1</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224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422400" cy="431800"/>
                          </a:xfrm>
                          <a:prstGeom prst="rect">
                            <a:avLst/>
                          </a:prstGeom>
                        </pic:spPr>
                      </pic:pic>
                    </a:graphicData>
                  </a:graphic>
                </wp:inline>
              </w:drawing>
            </w:r>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учаскесінің №</w:t>
            </w:r>
            <w:r>
              <w:rPr>
                <w:rFonts w:ascii="Times New Roman"/>
                <w:b w:val="false"/>
                <w:i w:val="false"/>
                <w:color w:val="000000"/>
                <w:vertAlign w:val="superscript"/>
              </w:rPr>
              <w:t>2</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224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422400" cy="431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w:t>
      </w:r>
      <w:r>
        <w:rPr>
          <w:rFonts w:ascii="Times New Roman"/>
          <w:b w:val="false"/>
          <w:i w:val="false"/>
          <w:color w:val="000000"/>
          <w:vertAlign w:val="superscript"/>
        </w:rPr>
        <w:t>2</w:t>
      </w:r>
      <w:r>
        <w:rPr>
          <w:rFonts w:ascii="Times New Roman"/>
          <w:b w:val="false"/>
          <w:i w:val="false"/>
          <w:color w:val="000000"/>
          <w:sz w:val="28"/>
        </w:rPr>
        <w:t xml:space="preserve"> Нұсқаушылық, тіркеу учаскелерінің нөмірлерін Қазақстан Республикасы Стратегиялық жоспарлау және реформалар агенттігі Ұлттық статистика бюросының аумақтық бөлімшелері береді және мекенжайлар тізілімін планшеттегі мобильді қосымшаға жүктегеннен кейін автоматты түрде көрінеді.</w:t>
      </w:r>
    </w:p>
    <w:bookmarkStart w:name="z11" w:id="9"/>
    <w:p>
      <w:pPr>
        <w:spacing w:after="0"/>
        <w:ind w:left="0"/>
        <w:jc w:val="both"/>
      </w:pPr>
      <w:r>
        <w:rPr>
          <w:rFonts w:ascii="Times New Roman"/>
          <w:b w:val="false"/>
          <w:i w:val="false"/>
          <w:color w:val="000000"/>
          <w:sz w:val="28"/>
        </w:rPr>
        <w:t xml:space="preserve">
      </w:t>
      </w:r>
      <w:r>
        <w:rPr>
          <w:rFonts w:ascii="Times New Roman"/>
          <w:b/>
          <w:i w:val="false"/>
          <w:color w:val="000000"/>
          <w:sz w:val="28"/>
        </w:rPr>
        <w:t>І</w:t>
      </w:r>
      <w:r>
        <w:rPr>
          <w:rFonts w:ascii="Times New Roman"/>
          <w:b w:val="false"/>
          <w:i w:val="false"/>
          <w:color w:val="000000"/>
          <w:sz w:val="28"/>
        </w:rPr>
        <w:t xml:space="preserve"> </w:t>
      </w:r>
      <w:r>
        <w:rPr>
          <w:rFonts w:ascii="Times New Roman"/>
          <w:b/>
          <w:i w:val="false"/>
          <w:color w:val="000000"/>
          <w:sz w:val="28"/>
        </w:rPr>
        <w:t>бөлім.</w:t>
      </w:r>
      <w:r>
        <w:rPr>
          <w:rFonts w:ascii="Times New Roman"/>
          <w:b w:val="false"/>
          <w:i w:val="false"/>
          <w:color w:val="000000"/>
          <w:sz w:val="28"/>
        </w:rPr>
        <w:t xml:space="preserve"> </w:t>
      </w:r>
      <w:r>
        <w:rPr>
          <w:rFonts w:ascii="Times New Roman"/>
          <w:b/>
          <w:i w:val="false"/>
          <w:color w:val="000000"/>
          <w:sz w:val="28"/>
        </w:rPr>
        <w:t>Санақ</w:t>
      </w:r>
      <w:r>
        <w:rPr>
          <w:rFonts w:ascii="Times New Roman"/>
          <w:b w:val="false"/>
          <w:i w:val="false"/>
          <w:color w:val="000000"/>
          <w:sz w:val="28"/>
        </w:rPr>
        <w:t xml:space="preserve"> </w:t>
      </w:r>
      <w:r>
        <w:rPr>
          <w:rFonts w:ascii="Times New Roman"/>
          <w:b/>
          <w:i w:val="false"/>
          <w:color w:val="000000"/>
          <w:sz w:val="28"/>
        </w:rPr>
        <w:t>субъектісі</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жалпы</w:t>
      </w:r>
      <w:r>
        <w:rPr>
          <w:rFonts w:ascii="Times New Roman"/>
          <w:b w:val="false"/>
          <w:i w:val="false"/>
          <w:color w:val="000000"/>
          <w:sz w:val="28"/>
        </w:rPr>
        <w:t xml:space="preserve"> </w:t>
      </w:r>
      <w:r>
        <w:rPr>
          <w:rFonts w:ascii="Times New Roman"/>
          <w:b/>
          <w:i w:val="false"/>
          <w:color w:val="000000"/>
          <w:sz w:val="28"/>
        </w:rPr>
        <w:t>мәліметтер</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w:t>
            </w:r>
            <w:r>
              <w:rPr>
                <w:rFonts w:ascii="Times New Roman"/>
                <w:b w:val="false"/>
                <w:i w:val="false"/>
                <w:color w:val="000000"/>
                <w:vertAlign w:val="superscript"/>
              </w:rPr>
              <w:t>3</w:t>
            </w:r>
            <w:r>
              <w:rPr>
                <w:rFonts w:ascii="Times New Roman"/>
                <w:b w:val="false"/>
                <w:i w:val="false"/>
                <w:color w:val="000000"/>
                <w:sz w:val="20"/>
              </w:rPr>
              <w:t xml:space="preserve">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бірліктің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типі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үйдің, учаскенің нөмірі және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Мекенжайдың тіркеу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жер учаскесі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 салынатын адамның тегі, аты және әкесінің аты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Болып табылады ( "</w:t>
            </w:r>
          </w:p>
          <w:p>
            <w:pPr>
              <w:spacing w:after="20"/>
              <w:ind w:left="20"/>
              <w:jc w:val="both"/>
            </w:pP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28600" cy="254000"/>
                          </a:xfrm>
                          <a:prstGeom prst="rect">
                            <a:avLst/>
                          </a:prstGeom>
                        </pic:spPr>
                      </pic:pic>
                    </a:graphicData>
                  </a:graphic>
                </wp:inline>
              </w:drawing>
            </w:r>
          </w:p>
          <w:p>
            <w:pPr>
              <w:spacing w:after="0"/>
              <w:ind w:left="0"/>
              <w:jc w:val="both"/>
            </w:pPr>
            <w:r>
              <w:rPr>
                <w:rFonts w:ascii="Times New Roman"/>
                <w:b w:val="false"/>
                <w:i w:val="false"/>
                <w:color w:val="000000"/>
                <w:sz w:val="20"/>
              </w:rPr>
              <w:t>" белгісі қойылады):</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иеленуші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Егер 8-жол белгіленсе, онда сауал салу аяқталды.</w:t>
      </w:r>
    </w:p>
    <w:bookmarkStart w:name="z12" w:id="10"/>
    <w:p>
      <w:pPr>
        <w:spacing w:after="0"/>
        <w:ind w:left="0"/>
        <w:jc w:val="both"/>
      </w:pPr>
      <w:r>
        <w:rPr>
          <w:rFonts w:ascii="Times New Roman"/>
          <w:b w:val="false"/>
          <w:i w:val="false"/>
          <w:color w:val="000000"/>
          <w:sz w:val="28"/>
        </w:rPr>
        <w:t xml:space="preserve">
      </w:t>
      </w:r>
      <w:r>
        <w:rPr>
          <w:rFonts w:ascii="Times New Roman"/>
          <w:b/>
          <w:i w:val="false"/>
          <w:color w:val="000000"/>
          <w:sz w:val="28"/>
        </w:rPr>
        <w:t>ІІ</w:t>
      </w:r>
      <w:r>
        <w:rPr>
          <w:rFonts w:ascii="Times New Roman"/>
          <w:b w:val="false"/>
          <w:i w:val="false"/>
          <w:color w:val="000000"/>
          <w:sz w:val="28"/>
        </w:rPr>
        <w:t xml:space="preserve"> </w:t>
      </w:r>
      <w:r>
        <w:rPr>
          <w:rFonts w:ascii="Times New Roman"/>
          <w:b/>
          <w:i w:val="false"/>
          <w:color w:val="000000"/>
          <w:sz w:val="28"/>
        </w:rPr>
        <w:t>бөлім.</w:t>
      </w:r>
      <w:r>
        <w:rPr>
          <w:rFonts w:ascii="Times New Roman"/>
          <w:b w:val="false"/>
          <w:i w:val="false"/>
          <w:color w:val="000000"/>
          <w:sz w:val="28"/>
        </w:rPr>
        <w:t xml:space="preserve"> </w:t>
      </w:r>
      <w:r>
        <w:rPr>
          <w:rFonts w:ascii="Times New Roman"/>
          <w:b/>
          <w:i w:val="false"/>
          <w:color w:val="000000"/>
          <w:sz w:val="28"/>
        </w:rPr>
        <w:t>Санақ</w:t>
      </w:r>
      <w:r>
        <w:rPr>
          <w:rFonts w:ascii="Times New Roman"/>
          <w:b w:val="false"/>
          <w:i w:val="false"/>
          <w:color w:val="000000"/>
          <w:sz w:val="28"/>
        </w:rPr>
        <w:t xml:space="preserve"> </w:t>
      </w:r>
      <w:r>
        <w:rPr>
          <w:rFonts w:ascii="Times New Roman"/>
          <w:b/>
          <w:i w:val="false"/>
          <w:color w:val="000000"/>
          <w:sz w:val="28"/>
        </w:rPr>
        <w:t>объектісі</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мәліметтер</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1 маусымдағы жағдай бойынша жер учаскесінің жалпы алаңы, шаршы метр (үтірден кейін бір таңбамен көрсетіледі)</w:t>
            </w:r>
          </w:p>
          <w:p>
            <w:pPr>
              <w:spacing w:after="20"/>
              <w:ind w:left="20"/>
              <w:jc w:val="both"/>
            </w:pPr>
            <w:r>
              <w:rPr>
                <w:rFonts w:ascii="Times New Roman"/>
                <w:b w:val="false"/>
                <w:i w:val="false"/>
                <w:color w:val="000000"/>
                <w:sz w:val="20"/>
              </w:rPr>
              <w:t>
1 сотық=100 шаршы метр; 1 гектар =100 сотық; 1 гектар= 10 000 шаршы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1 маусымдағы жағдай бойынша Сіз өзіңіздің жер учаскеңізде ауыл шаруашылығы дақылдарын өсіресіз бе? ("</w:t>
            </w:r>
          </w:p>
          <w:p>
            <w:pPr>
              <w:spacing w:after="20"/>
              <w:ind w:left="20"/>
              <w:jc w:val="both"/>
            </w:pP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28600" cy="254000"/>
                          </a:xfrm>
                          <a:prstGeom prst="rect">
                            <a:avLst/>
                          </a:prstGeom>
                        </pic:spPr>
                      </pic:pic>
                    </a:graphicData>
                  </a:graphic>
                </wp:inline>
              </w:drawing>
            </w:r>
          </w:p>
          <w:p>
            <w:pPr>
              <w:spacing w:after="0"/>
              <w:ind w:left="0"/>
              <w:jc w:val="both"/>
            </w:pPr>
            <w:r>
              <w:rPr>
                <w:rFonts w:ascii="Times New Roman"/>
                <w:b w:val="false"/>
                <w:i w:val="false"/>
                <w:color w:val="000000"/>
                <w:sz w:val="20"/>
              </w:rPr>
              <w:t>" белгісін қойыңыз, егер "жоқ" болса 3-сұраққа өту)</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9050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1 маусымдағы жағдай бойынша ауыл шаруашылығы дақылдары мен көпжылдық екпелер егілген алаңды көрсетіңіз, шаршы метр (үтірден кейін бір таңбамен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1 маусымдағы жағдай бойынша ауыл шаруашылығы жануарларының бары ( "</w:t>
            </w:r>
          </w:p>
          <w:p>
            <w:pPr>
              <w:spacing w:after="20"/>
              <w:ind w:left="20"/>
              <w:jc w:val="both"/>
            </w:pP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28600" cy="254000"/>
                          </a:xfrm>
                          <a:prstGeom prst="rect">
                            <a:avLst/>
                          </a:prstGeom>
                        </pic:spPr>
                      </pic:pic>
                    </a:graphicData>
                  </a:graphic>
                </wp:inline>
              </w:drawing>
            </w:r>
          </w:p>
          <w:p>
            <w:pPr>
              <w:spacing w:after="0"/>
              <w:ind w:left="0"/>
              <w:jc w:val="both"/>
            </w:pPr>
            <w:r>
              <w:rPr>
                <w:rFonts w:ascii="Times New Roman"/>
                <w:b w:val="false"/>
                <w:i w:val="false"/>
                <w:color w:val="000000"/>
                <w:sz w:val="20"/>
              </w:rPr>
              <w:t>" белгісін қойыңыз)</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9050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r>
              <w:rPr>
                <w:rFonts w:ascii="Times New Roman"/>
                <w:b w:val="false"/>
                <w:i w:val="false"/>
                <w:color w:val="000000"/>
                <w:vertAlign w:val="superscript"/>
              </w:rPr>
              <w:t>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 w:id="11"/>
    <w:p>
      <w:pPr>
        <w:spacing w:after="0"/>
        <w:ind w:left="0"/>
        <w:jc w:val="left"/>
      </w:pPr>
      <w:r>
        <w:rPr>
          <w:rFonts w:ascii="Times New Roman"/>
          <w:b/>
          <w:i w:val="false"/>
          <w:color w:val="000000"/>
        </w:rPr>
        <w:t xml:space="preserve"> Ынтымақтастығыңыз үшін рақмет!</w:t>
      </w:r>
    </w:p>
    <w:bookmarkEnd w:id="11"/>
    <w:p>
      <w:pPr>
        <w:spacing w:after="0"/>
        <w:ind w:left="0"/>
        <w:jc w:val="both"/>
      </w:pPr>
      <w:r>
        <w:rPr>
          <w:rFonts w:ascii="Times New Roman"/>
          <w:b w:val="false"/>
          <w:i w:val="false"/>
          <w:color w:val="000000"/>
          <w:sz w:val="28"/>
        </w:rPr>
        <w:t>
      ТАӘ (бар болса)________________________________________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ӘАОЖ – Қазақстан Республикасы Стратегиялық жоспарлау және реформалар агенттігі Ұлттық статистика бюросының интернет-ресурсында "Ұлттық" кіші бөлімі, "Статистикалық жіктеуіштер" бөлімінде орналастырылған Әкімшілік-аумақтық объектілер жіктеушіне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Ескертпеде әрбір объект бойынша кез келген өзгерістер мен ескертулер көрсетіледі.</w:t>
      </w:r>
    </w:p>
    <w:p>
      <w:pPr>
        <w:spacing w:after="0"/>
        <w:ind w:left="0"/>
        <w:jc w:val="both"/>
      </w:pPr>
      <w:r>
        <w:rPr>
          <w:rFonts w:ascii="Times New Roman"/>
          <w:b w:val="false"/>
          <w:i w:val="false"/>
          <w:color w:val="000000"/>
          <w:sz w:val="28"/>
        </w:rPr>
        <w:t>
      2025 жылы Қазақстан Республикасының ұлттық ауыл шаруашылығы санағын өткізу үшін "Алдын ала аралау тізімі (жеке қосалқы шаруашылықтар)" санақ парағын толтыру жөніндегі нұсқаулық "Алдын ала аралау тізімі (жеке қосалқы шаруашылықтар)" санақ парағы (индексі 1-ААТ (ЖҚШ), кезеңділігі біржолғы) қосымшасында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"Алдын ала аралау тізімі</w:t>
            </w:r>
            <w:r>
              <w:br/>
            </w:r>
            <w:r>
              <w:rPr>
                <w:rFonts w:ascii="Times New Roman"/>
                <w:b w:val="false"/>
                <w:i w:val="false"/>
                <w:color w:val="000000"/>
                <w:sz w:val="20"/>
              </w:rPr>
              <w:t xml:space="preserve">(жеке қосалқы </w:t>
            </w:r>
            <w:r>
              <w:br/>
            </w:r>
            <w:r>
              <w:rPr>
                <w:rFonts w:ascii="Times New Roman"/>
                <w:b w:val="false"/>
                <w:i w:val="false"/>
                <w:color w:val="000000"/>
                <w:sz w:val="20"/>
              </w:rPr>
              <w:t>шаруашылықтар)"</w:t>
            </w:r>
            <w:r>
              <w:br/>
            </w:r>
            <w:r>
              <w:rPr>
                <w:rFonts w:ascii="Times New Roman"/>
                <w:b w:val="false"/>
                <w:i w:val="false"/>
                <w:color w:val="000000"/>
                <w:sz w:val="20"/>
              </w:rPr>
              <w:t xml:space="preserve">санақ парағына (индексі 1-ААТ </w:t>
            </w:r>
            <w:r>
              <w:br/>
            </w:r>
            <w:r>
              <w:rPr>
                <w:rFonts w:ascii="Times New Roman"/>
                <w:b w:val="false"/>
                <w:i w:val="false"/>
                <w:color w:val="000000"/>
                <w:sz w:val="20"/>
              </w:rPr>
              <w:t xml:space="preserve">(ЖҚШ), қосымша, кезеңділігі </w:t>
            </w:r>
            <w:r>
              <w:br/>
            </w:r>
            <w:r>
              <w:rPr>
                <w:rFonts w:ascii="Times New Roman"/>
                <w:b w:val="false"/>
                <w:i w:val="false"/>
                <w:color w:val="000000"/>
                <w:sz w:val="20"/>
              </w:rPr>
              <w:t>біржолғы</w:t>
            </w:r>
          </w:p>
        </w:tc>
      </w:tr>
    </w:tbl>
    <w:bookmarkStart w:name="z15" w:id="12"/>
    <w:p>
      <w:pPr>
        <w:spacing w:after="0"/>
        <w:ind w:left="0"/>
        <w:jc w:val="left"/>
      </w:pPr>
      <w:r>
        <w:rPr>
          <w:rFonts w:ascii="Times New Roman"/>
          <w:b/>
          <w:i w:val="false"/>
          <w:color w:val="000000"/>
        </w:rPr>
        <w:t xml:space="preserve"> 2025 жылы Қазақстан Республикасының ұлттық ауыл шаруашылығы санағын жүргізу үшін "Алдын ала аралау тізімі (жеке қосалқы шаруашылықтар)" санақ парағын (индексі 1-ААТ (ЖҚШ), кезеңділігі біржолғы) толтыру жөніндегі нұсқаулық</w:t>
      </w:r>
    </w:p>
    <w:bookmarkEnd w:id="12"/>
    <w:bookmarkStart w:name="z16" w:id="13"/>
    <w:p>
      <w:pPr>
        <w:spacing w:after="0"/>
        <w:ind w:left="0"/>
        <w:jc w:val="both"/>
      </w:pPr>
      <w:r>
        <w:rPr>
          <w:rFonts w:ascii="Times New Roman"/>
          <w:b w:val="false"/>
          <w:i w:val="false"/>
          <w:color w:val="000000"/>
          <w:sz w:val="28"/>
        </w:rPr>
        <w:t>
      1. Осы нұсқаулық 2025 жылы Қазақстан Республикасының ұлттық ауыл шаруашылығы санағын жүргізу үшін "Алдын ала аралау тізімі (жеке қосалқы шаруашылықтар)" санақ парағын (индексі 1-ААТ (ЖҚШ), кезеңділігі біржолғы) (бұдан әрі-санақ парағы) толтыруды нақтылайды.</w:t>
      </w:r>
    </w:p>
    <w:bookmarkEnd w:id="13"/>
    <w:bookmarkStart w:name="z17" w:id="14"/>
    <w:p>
      <w:pPr>
        <w:spacing w:after="0"/>
        <w:ind w:left="0"/>
        <w:jc w:val="both"/>
      </w:pPr>
      <w:r>
        <w:rPr>
          <w:rFonts w:ascii="Times New Roman"/>
          <w:b w:val="false"/>
          <w:i w:val="false"/>
          <w:color w:val="000000"/>
          <w:sz w:val="28"/>
        </w:rPr>
        <w:t>
      2. Осы нұсқаулықта мына анықтамалар пайдаланылады:</w:t>
      </w:r>
    </w:p>
    <w:bookmarkEnd w:id="14"/>
    <w:p>
      <w:pPr>
        <w:spacing w:after="0"/>
        <w:ind w:left="0"/>
        <w:jc w:val="both"/>
      </w:pPr>
      <w:r>
        <w:rPr>
          <w:rFonts w:ascii="Times New Roman"/>
          <w:b w:val="false"/>
          <w:i w:val="false"/>
          <w:color w:val="000000"/>
          <w:sz w:val="28"/>
        </w:rPr>
        <w:t>
      1) ауыл шаруашылығы санағы – ауыл шаруашылығының құрылымы мен жай-күйі туралы деректерді жинау, өңдеу, ресми статистикалық ақпаратты талдау және тарату процесін қамтитын статистикалық байқау;</w:t>
      </w:r>
    </w:p>
    <w:p>
      <w:pPr>
        <w:spacing w:after="0"/>
        <w:ind w:left="0"/>
        <w:jc w:val="both"/>
      </w:pPr>
      <w:r>
        <w:rPr>
          <w:rFonts w:ascii="Times New Roman"/>
          <w:b w:val="false"/>
          <w:i w:val="false"/>
          <w:color w:val="000000"/>
          <w:sz w:val="28"/>
        </w:rPr>
        <w:t>
      2) ауыл шаруашылығы дақылдары – азық-түлік, техникалық шикізат және мал азығын алу мақсатында өсірілетін дақылды өсімдіктер;</w:t>
      </w:r>
    </w:p>
    <w:p>
      <w:pPr>
        <w:spacing w:after="0"/>
        <w:ind w:left="0"/>
        <w:jc w:val="both"/>
      </w:pPr>
      <w:r>
        <w:rPr>
          <w:rFonts w:ascii="Times New Roman"/>
          <w:b w:val="false"/>
          <w:i w:val="false"/>
          <w:color w:val="000000"/>
          <w:sz w:val="28"/>
        </w:rPr>
        <w:t>
      3) ауыл шаруашылығы жануарлары – адам өсiретiн, ауыл шаруашылығы өндiрiсiне тiкелей қатысы бар жануарлардың, құстардың, балықтардың және бал араларының барлық түрi;</w:t>
      </w:r>
    </w:p>
    <w:p>
      <w:pPr>
        <w:spacing w:after="0"/>
        <w:ind w:left="0"/>
        <w:jc w:val="both"/>
      </w:pPr>
      <w:r>
        <w:rPr>
          <w:rFonts w:ascii="Times New Roman"/>
          <w:b w:val="false"/>
          <w:i w:val="false"/>
          <w:color w:val="000000"/>
          <w:sz w:val="28"/>
        </w:rPr>
        <w:t>
      4) әкімшілік-аумақтық бірлік – Қазақстан Республикасының әкімшілік-аумақтық құрылысы жүйесінің құрамдас бөлігі (ауыл, кент, ауылдық округ, қаладағы аудан, қала, аудан, облыс);</w:t>
      </w:r>
    </w:p>
    <w:p>
      <w:pPr>
        <w:spacing w:after="0"/>
        <w:ind w:left="0"/>
        <w:jc w:val="both"/>
      </w:pPr>
      <w:r>
        <w:rPr>
          <w:rFonts w:ascii="Times New Roman"/>
          <w:b w:val="false"/>
          <w:i w:val="false"/>
          <w:color w:val="000000"/>
          <w:sz w:val="28"/>
        </w:rPr>
        <w:t>
      5) бау-бақша өсіру – ауыл шаруашылығы дақылдарын және көпжылдық ағаш-бұта екпелерін өсіру үшін жер учаскесінде жүзеге асырылатын қызмет түрі;</w:t>
      </w:r>
    </w:p>
    <w:p>
      <w:pPr>
        <w:spacing w:after="0"/>
        <w:ind w:left="0"/>
        <w:jc w:val="both"/>
      </w:pPr>
      <w:r>
        <w:rPr>
          <w:rFonts w:ascii="Times New Roman"/>
          <w:b w:val="false"/>
          <w:i w:val="false"/>
          <w:color w:val="000000"/>
          <w:sz w:val="28"/>
        </w:rPr>
        <w:t>
      6) бақша өсіру – көпжылдық ағаш-бұта екпелерін қоспағанда, ауыл шаруашылығы дақылдарын өсіру үшін жер учаскесінде жүзеге асырылатын қызмет түрі;</w:t>
      </w:r>
    </w:p>
    <w:p>
      <w:pPr>
        <w:spacing w:after="0"/>
        <w:ind w:left="0"/>
        <w:jc w:val="both"/>
      </w:pPr>
      <w:r>
        <w:rPr>
          <w:rFonts w:ascii="Times New Roman"/>
          <w:b w:val="false"/>
          <w:i w:val="false"/>
          <w:color w:val="000000"/>
          <w:sz w:val="28"/>
        </w:rPr>
        <w:t>
      7) жеке қосалқы шаруашылық – ауылдық жерде және қала маңындағы аймақта орналасқан жер учаскесінде өз қажеттіліктерін қанағаттандыруға арналған қызмет түрі;</w:t>
      </w:r>
    </w:p>
    <w:p>
      <w:pPr>
        <w:spacing w:after="0"/>
        <w:ind w:left="0"/>
        <w:jc w:val="both"/>
      </w:pPr>
      <w:r>
        <w:rPr>
          <w:rFonts w:ascii="Times New Roman"/>
          <w:b w:val="false"/>
          <w:i w:val="false"/>
          <w:color w:val="000000"/>
          <w:sz w:val="28"/>
        </w:rPr>
        <w:t xml:space="preserve">
      8) жер учаскесі – Қазақстан Республикасының Жер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жер қатынастары субъектілеріне бекітіліп берілетін, тұйық шекара ішінде бөлінген жер бөлігі;</w:t>
      </w:r>
    </w:p>
    <w:p>
      <w:pPr>
        <w:spacing w:after="0"/>
        <w:ind w:left="0"/>
        <w:jc w:val="both"/>
      </w:pPr>
      <w:r>
        <w:rPr>
          <w:rFonts w:ascii="Times New Roman"/>
          <w:b w:val="false"/>
          <w:i w:val="false"/>
          <w:color w:val="000000"/>
          <w:sz w:val="28"/>
        </w:rPr>
        <w:t>
      9) көпжылдық дақылдар – жүзім, цитрус жемістері, дәнді және сүйекті жемістер, жеміс ағаштары, бұталар және өзге жаңғақтар, құрамында майы бар жемістер, дәмдеуіштер, хош иісті және фармацевтикалық дақылдар, өзге де көпжылдық дақылдар;</w:t>
      </w:r>
    </w:p>
    <w:p>
      <w:pPr>
        <w:spacing w:after="0"/>
        <w:ind w:left="0"/>
        <w:jc w:val="both"/>
      </w:pPr>
      <w:r>
        <w:rPr>
          <w:rFonts w:ascii="Times New Roman"/>
          <w:b w:val="false"/>
          <w:i w:val="false"/>
          <w:color w:val="000000"/>
          <w:sz w:val="28"/>
        </w:rPr>
        <w:t>
      10) мекенжай – жылжымайтын мүлік объектісінің орналасқан жерінің сипаттамасы (өңір, елді мекен, елді мекеннің құрамдас бөліктері, бастапқы жылжымайтын мүлік объектісі, қайталама жылжымайтын мүлік объектісі (бар болса);</w:t>
      </w:r>
    </w:p>
    <w:p>
      <w:pPr>
        <w:spacing w:after="0"/>
        <w:ind w:left="0"/>
        <w:jc w:val="both"/>
      </w:pPr>
      <w:r>
        <w:rPr>
          <w:rFonts w:ascii="Times New Roman"/>
          <w:b w:val="false"/>
          <w:i w:val="false"/>
          <w:color w:val="000000"/>
          <w:sz w:val="28"/>
        </w:rPr>
        <w:t>
      11) санақ объектілері – жер және егіс алаңдары; ауыл шаруашылығы жануарлары мен құстарының саны; ауыл шаруашылығы техникасы мен жабдықтары; мал шаруашылығы кешендері мен құс фабрикалары; ауыл шаруашылығы жануарлары мен құстарын ұстауға арналған өндірістік құрылыстар мен үй-жайлар; ауыл шаруашылығы өнімдерін сақтауға арналған құрылыстар мен құрылысжайлар болып табылады;</w:t>
      </w:r>
    </w:p>
    <w:p>
      <w:pPr>
        <w:spacing w:after="0"/>
        <w:ind w:left="0"/>
        <w:jc w:val="both"/>
      </w:pPr>
      <w:r>
        <w:rPr>
          <w:rFonts w:ascii="Times New Roman"/>
          <w:b w:val="false"/>
          <w:i w:val="false"/>
          <w:color w:val="000000"/>
          <w:sz w:val="28"/>
        </w:rPr>
        <w:t>
      12) санақ субъектісі – жеке қосалқы шаруашылық жүргізу үшін жер учаскелері (саяжай, бау-бақша, бақша) бар және/немесе ауыл шаруашылығы жануарлары бар үй шаруашылықтары;</w:t>
      </w:r>
    </w:p>
    <w:p>
      <w:pPr>
        <w:spacing w:after="0"/>
        <w:ind w:left="0"/>
        <w:jc w:val="both"/>
      </w:pPr>
      <w:r>
        <w:rPr>
          <w:rFonts w:ascii="Times New Roman"/>
          <w:b w:val="false"/>
          <w:i w:val="false"/>
          <w:color w:val="000000"/>
          <w:sz w:val="28"/>
        </w:rPr>
        <w:t>
      13) статистикалық байқау – статистикалық байқау объектісі бойынша алғашқы статистикалық деректерді ғылыми-ұйымдастырып жинау;</w:t>
      </w:r>
    </w:p>
    <w:p>
      <w:pPr>
        <w:spacing w:after="0"/>
        <w:ind w:left="0"/>
        <w:jc w:val="both"/>
      </w:pPr>
      <w:r>
        <w:rPr>
          <w:rFonts w:ascii="Times New Roman"/>
          <w:b w:val="false"/>
          <w:i w:val="false"/>
          <w:color w:val="000000"/>
          <w:sz w:val="28"/>
        </w:rPr>
        <w:t>
      14) үй шаруашылығы – бірге тұратын, өз табыстары мен мүлкін толықтай немесе ішінара біріктіретін және тауарлар мен көрсетілетін қызметтерді бірлесіп тұтынатын бір немесе одан да көп жеке тұлғалардан құралған экономикалық субъект.</w:t>
      </w:r>
    </w:p>
    <w:bookmarkStart w:name="z18" w:id="15"/>
    <w:p>
      <w:pPr>
        <w:spacing w:after="0"/>
        <w:ind w:left="0"/>
        <w:jc w:val="both"/>
      </w:pPr>
      <w:r>
        <w:rPr>
          <w:rFonts w:ascii="Times New Roman"/>
          <w:b w:val="false"/>
          <w:i w:val="false"/>
          <w:color w:val="000000"/>
          <w:sz w:val="28"/>
        </w:rPr>
        <w:t>
      3. Интервьюерлер нақтылау жүргізеді және планшет немесе қағаз жеткізгішті (планшеттерді қолдану мүмкіндігі болмаған жағдайда) пайдаланумен санақ парағын толтырады.</w:t>
      </w:r>
    </w:p>
    <w:bookmarkEnd w:id="15"/>
    <w:bookmarkStart w:name="z19" w:id="16"/>
    <w:p>
      <w:pPr>
        <w:spacing w:after="0"/>
        <w:ind w:left="0"/>
        <w:jc w:val="both"/>
      </w:pPr>
      <w:r>
        <w:rPr>
          <w:rFonts w:ascii="Times New Roman"/>
          <w:b w:val="false"/>
          <w:i w:val="false"/>
          <w:color w:val="000000"/>
          <w:sz w:val="28"/>
        </w:rPr>
        <w:t>
      4. Санақ парағының титулдық бетінде нұсқаушылық және тіркеу учаскелерінің нөмірлерін Қазақстан Республикасы Стратегиялық жоспарлау және реформалар агенттігі Ұлттық статистика бюросының аумақтық бөлімшелері береді және мекенжайлар тізілімін планшеттегі мобильді қосымшаға жүктегеннен кейін автоматты түрде көрінеді.</w:t>
      </w:r>
    </w:p>
    <w:bookmarkEnd w:id="16"/>
    <w:p>
      <w:pPr>
        <w:spacing w:after="0"/>
        <w:ind w:left="0"/>
        <w:jc w:val="both"/>
      </w:pPr>
      <w:r>
        <w:rPr>
          <w:rFonts w:ascii="Times New Roman"/>
          <w:b w:val="false"/>
          <w:i w:val="false"/>
          <w:color w:val="000000"/>
          <w:sz w:val="28"/>
        </w:rPr>
        <w:t>
      I бөлімнің 1-бағанында санақ субъектісі туралы мынадай мәліметтер көрсетіледі:</w:t>
      </w:r>
    </w:p>
    <w:p>
      <w:pPr>
        <w:spacing w:after="0"/>
        <w:ind w:left="0"/>
        <w:jc w:val="both"/>
      </w:pPr>
      <w:r>
        <w:rPr>
          <w:rFonts w:ascii="Times New Roman"/>
          <w:b w:val="false"/>
          <w:i w:val="false"/>
          <w:color w:val="000000"/>
          <w:sz w:val="28"/>
        </w:rPr>
        <w:t>
      1 және 2-жолдарда аумақтың коды және әкімшілік-аумақтық бірліктің атауы "е-Статистика" интеграцияланған ақпараттық жүйесінен (бұдан әрі – "е-Статистика" ИАЖ) Әкімшілік-аумақтық объектілер жіктеуішіне сәйкес көрсетіледі;</w:t>
      </w:r>
    </w:p>
    <w:p>
      <w:pPr>
        <w:spacing w:after="0"/>
        <w:ind w:left="0"/>
        <w:jc w:val="both"/>
      </w:pPr>
      <w:r>
        <w:rPr>
          <w:rFonts w:ascii="Times New Roman"/>
          <w:b w:val="false"/>
          <w:i w:val="false"/>
          <w:color w:val="000000"/>
          <w:sz w:val="28"/>
        </w:rPr>
        <w:t>
      3-жолда "е-Статистика" ИАЖ анықтамалығына сәйкес көше типі;</w:t>
      </w:r>
    </w:p>
    <w:p>
      <w:pPr>
        <w:spacing w:after="0"/>
        <w:ind w:left="0"/>
        <w:jc w:val="both"/>
      </w:pPr>
      <w:r>
        <w:rPr>
          <w:rFonts w:ascii="Times New Roman"/>
          <w:b w:val="false"/>
          <w:i w:val="false"/>
          <w:color w:val="000000"/>
          <w:sz w:val="28"/>
        </w:rPr>
        <w:t>
      4, 5, 6, 7-жолдарда тұрғынжайдың, тұрғын үйдің (тұрғын ғимараттың) мекенжайы, нөмірі, пәтердің нөмірі (болған жағдайда) және мекенжайдың тіркеу коды көрсетіледі;</w:t>
      </w:r>
    </w:p>
    <w:p>
      <w:pPr>
        <w:spacing w:after="0"/>
        <w:ind w:left="0"/>
        <w:jc w:val="both"/>
      </w:pPr>
      <w:r>
        <w:rPr>
          <w:rFonts w:ascii="Times New Roman"/>
          <w:b w:val="false"/>
          <w:i w:val="false"/>
          <w:color w:val="000000"/>
          <w:sz w:val="28"/>
        </w:rPr>
        <w:t>
      8-жолда қараусыз қалған немесе бос үй, игерілмеген жер учаскесі болса, онда "</w:t>
      </w:r>
    </w:p>
    <w:p>
      <w:pPr>
        <w:spacing w:after="0"/>
        <w:ind w:left="0"/>
        <w:jc w:val="both"/>
      </w:pP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28600" cy="254000"/>
                    </a:xfrm>
                    <a:prstGeom prst="rect">
                      <a:avLst/>
                    </a:prstGeom>
                  </pic:spPr>
                </pic:pic>
              </a:graphicData>
            </a:graphic>
          </wp:inline>
        </w:drawing>
      </w:r>
    </w:p>
    <w:p>
      <w:pPr>
        <w:spacing w:after="0"/>
        <w:ind w:left="0"/>
        <w:jc w:val="left"/>
      </w:pPr>
      <w:r>
        <w:rPr>
          <w:rFonts w:ascii="Times New Roman"/>
          <w:b w:val="false"/>
          <w:i w:val="false"/>
          <w:color w:val="000000"/>
          <w:sz w:val="28"/>
        </w:rPr>
        <w:t>" белгісі қойылады және одан әрі сауал салу аяқталады;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9-жолда сауал салынатын кәмелетке толған адамның тегі, аты және әкесінің аты (бар болса);</w:t>
      </w:r>
    </w:p>
    <w:p>
      <w:pPr>
        <w:spacing w:after="0"/>
        <w:ind w:left="0"/>
        <w:jc w:val="both"/>
      </w:pPr>
      <w:r>
        <w:rPr>
          <w:rFonts w:ascii="Times New Roman"/>
          <w:b w:val="false"/>
          <w:i w:val="false"/>
          <w:color w:val="000000"/>
          <w:sz w:val="28"/>
        </w:rPr>
        <w:t>
      10.1-жолда егер сауал салынатын адам жер учаскесінің құқық иесі болып табылса "</w:t>
      </w:r>
    </w:p>
    <w:p>
      <w:pPr>
        <w:spacing w:after="0"/>
        <w:ind w:left="0"/>
        <w:jc w:val="both"/>
      </w:pP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28600" cy="254000"/>
                    </a:xfrm>
                    <a:prstGeom prst="rect">
                      <a:avLst/>
                    </a:prstGeom>
                  </pic:spPr>
                </pic:pic>
              </a:graphicData>
            </a:graphic>
          </wp:inline>
        </w:drawing>
      </w:r>
    </w:p>
    <w:p>
      <w:pPr>
        <w:spacing w:after="0"/>
        <w:ind w:left="0"/>
        <w:jc w:val="left"/>
      </w:pPr>
      <w:r>
        <w:rPr>
          <w:rFonts w:ascii="Times New Roman"/>
          <w:b w:val="false"/>
          <w:i w:val="false"/>
          <w:color w:val="000000"/>
          <w:sz w:val="28"/>
        </w:rPr>
        <w:t>" белгісі қойылады.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ІІ бөлімнің 1-бағанында санақ объектісі туралы мына мәліметтер көрсетіледі:</w:t>
      </w:r>
    </w:p>
    <w:p>
      <w:pPr>
        <w:spacing w:after="0"/>
        <w:ind w:left="0"/>
        <w:jc w:val="both"/>
      </w:pPr>
      <w:r>
        <w:rPr>
          <w:rFonts w:ascii="Times New Roman"/>
          <w:b w:val="false"/>
          <w:i w:val="false"/>
          <w:color w:val="000000"/>
          <w:sz w:val="28"/>
        </w:rPr>
        <w:t>
      1-жолда 2025 жылғы 1 маусымға жер учаскесінің жалпы алаңы шаршы метрмен көрсетіледі;</w:t>
      </w:r>
    </w:p>
    <w:p>
      <w:pPr>
        <w:spacing w:after="0"/>
        <w:ind w:left="0"/>
        <w:jc w:val="both"/>
      </w:pPr>
      <w:r>
        <w:rPr>
          <w:rFonts w:ascii="Times New Roman"/>
          <w:b w:val="false"/>
          <w:i w:val="false"/>
          <w:color w:val="000000"/>
          <w:sz w:val="28"/>
        </w:rPr>
        <w:t>
      2-жолда 2025 жылғы 1 маусымдағы жағдай бойынша жер учаскесінде ауыл шаруашылығы дақылдарын өсірсе "</w:t>
      </w:r>
    </w:p>
    <w:p>
      <w:pPr>
        <w:spacing w:after="0"/>
        <w:ind w:left="0"/>
        <w:jc w:val="both"/>
      </w:pP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28600" cy="254000"/>
                    </a:xfrm>
                    <a:prstGeom prst="rect">
                      <a:avLst/>
                    </a:prstGeom>
                  </pic:spPr>
                </pic:pic>
              </a:graphicData>
            </a:graphic>
          </wp:inline>
        </w:drawing>
      </w:r>
    </w:p>
    <w:p>
      <w:pPr>
        <w:spacing w:after="0"/>
        <w:ind w:left="0"/>
        <w:jc w:val="left"/>
      </w:pPr>
      <w:r>
        <w:rPr>
          <w:rFonts w:ascii="Times New Roman"/>
          <w:b w:val="false"/>
          <w:i w:val="false"/>
          <w:color w:val="000000"/>
          <w:sz w:val="28"/>
        </w:rPr>
        <w:t>" белгісі қойылады;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2.1-жолда егер жер учаскесінде ауыл шаруашылығы дақылдары өсірілетін болса, онда 2025 жылғы 1 маусымдағы жағдай бойынша ауыл шаруашылығы дақылдарының егістері мен көпжылдық екпелер отырғызылған алаң шаршы метрмен (үтірден кейін бір таңбамен) көрсетіледі;</w:t>
      </w:r>
    </w:p>
    <w:p>
      <w:pPr>
        <w:spacing w:after="0"/>
        <w:ind w:left="0"/>
        <w:jc w:val="both"/>
      </w:pPr>
      <w:r>
        <w:rPr>
          <w:rFonts w:ascii="Times New Roman"/>
          <w:b w:val="false"/>
          <w:i w:val="false"/>
          <w:color w:val="000000"/>
          <w:sz w:val="28"/>
        </w:rPr>
        <w:t>
      3-жолда 2025 жылғы 1 маусымдағы жағдай бойынша ауыл шаруашылығы жануарларының қолда бары "</w:t>
      </w:r>
    </w:p>
    <w:p>
      <w:pPr>
        <w:spacing w:after="0"/>
        <w:ind w:left="0"/>
        <w:jc w:val="both"/>
      </w:pP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28600" cy="254000"/>
                    </a:xfrm>
                    <a:prstGeom prst="rect">
                      <a:avLst/>
                    </a:prstGeom>
                  </pic:spPr>
                </pic:pic>
              </a:graphicData>
            </a:graphic>
          </wp:inline>
        </w:drawing>
      </w:r>
    </w:p>
    <w:p>
      <w:pPr>
        <w:spacing w:after="0"/>
        <w:ind w:left="0"/>
        <w:jc w:val="left"/>
      </w:pPr>
      <w:r>
        <w:rPr>
          <w:rFonts w:ascii="Times New Roman"/>
          <w:b w:val="false"/>
          <w:i w:val="false"/>
          <w:color w:val="000000"/>
          <w:sz w:val="28"/>
        </w:rPr>
        <w:t>" белгісімен белгіленеді;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4-жолда осы объект бойынша кез келген өзгерістер мен ескертулер көрсетіледі.</w:t>
      </w:r>
    </w:p>
    <w:bookmarkStart w:name="z20" w:id="17"/>
    <w:p>
      <w:pPr>
        <w:spacing w:after="0"/>
        <w:ind w:left="0"/>
        <w:jc w:val="both"/>
      </w:pPr>
      <w:r>
        <w:rPr>
          <w:rFonts w:ascii="Times New Roman"/>
          <w:b w:val="false"/>
          <w:i w:val="false"/>
          <w:color w:val="000000"/>
          <w:sz w:val="28"/>
        </w:rPr>
        <w:t>
      5. Жұмыскер аралау кезінде өзінің тіркеу учаскесінде жоқ тұрғынжайды, тұрғын үйді (тұрғын ғимаратты) және тұрғын емес үй-жайды тапқан жағдайда, жұмыскер оны санақ парағына енгізеді және планшетте белгілейді.</w:t>
      </w:r>
    </w:p>
    <w:bookmarkEnd w:id="17"/>
    <w:bookmarkStart w:name="z21" w:id="18"/>
    <w:p>
      <w:pPr>
        <w:spacing w:after="0"/>
        <w:ind w:left="0"/>
        <w:jc w:val="both"/>
      </w:pPr>
      <w:r>
        <w:rPr>
          <w:rFonts w:ascii="Times New Roman"/>
          <w:b w:val="false"/>
          <w:i w:val="false"/>
          <w:color w:val="000000"/>
          <w:sz w:val="28"/>
        </w:rPr>
        <w:t>
      6. Арифметикалық-логикалық бақылау:</w:t>
      </w:r>
    </w:p>
    <w:bookmarkEnd w:id="18"/>
    <w:p>
      <w:pPr>
        <w:spacing w:after="0"/>
        <w:ind w:left="0"/>
        <w:jc w:val="both"/>
      </w:pPr>
      <w:r>
        <w:rPr>
          <w:rFonts w:ascii="Times New Roman"/>
          <w:b w:val="false"/>
          <w:i w:val="false"/>
          <w:color w:val="000000"/>
          <w:sz w:val="28"/>
        </w:rPr>
        <w:t>
      1) ІІ бөлім. Санақ объектісі туралы мәліметтер:</w:t>
      </w:r>
    </w:p>
    <w:p>
      <w:pPr>
        <w:spacing w:after="0"/>
        <w:ind w:left="0"/>
        <w:jc w:val="both"/>
      </w:pPr>
      <w:r>
        <w:rPr>
          <w:rFonts w:ascii="Times New Roman"/>
          <w:b w:val="false"/>
          <w:i w:val="false"/>
          <w:color w:val="000000"/>
          <w:sz w:val="28"/>
        </w:rPr>
        <w:t>
      2.1-жол ≤ 1-жол;</w:t>
      </w:r>
    </w:p>
    <w:p>
      <w:pPr>
        <w:spacing w:after="0"/>
        <w:ind w:left="0"/>
        <w:jc w:val="both"/>
      </w:pPr>
      <w:r>
        <w:rPr>
          <w:rFonts w:ascii="Times New Roman"/>
          <w:b w:val="false"/>
          <w:i w:val="false"/>
          <w:color w:val="000000"/>
          <w:sz w:val="28"/>
        </w:rPr>
        <w:t>
      егер 2-жол "жоқ" деп белгіленсе, онда 3-сұраққа көшу;</w:t>
      </w:r>
    </w:p>
    <w:p>
      <w:pPr>
        <w:spacing w:after="0"/>
        <w:ind w:left="0"/>
        <w:jc w:val="both"/>
      </w:pPr>
      <w:r>
        <w:rPr>
          <w:rFonts w:ascii="Times New Roman"/>
          <w:b w:val="false"/>
          <w:i w:val="false"/>
          <w:color w:val="000000"/>
          <w:sz w:val="28"/>
        </w:rPr>
        <w:t>
      егер 2-жол "иә" деп белгіленсе, онда 2.1-жол міндетті түрде толтырылады.</w:t>
      </w:r>
    </w:p>
    <w:p>
      <w:pPr>
        <w:spacing w:after="0"/>
        <w:ind w:left="0"/>
        <w:jc w:val="both"/>
      </w:pPr>
      <w:r>
        <w:rPr>
          <w:rFonts w:ascii="Times New Roman"/>
          <w:b w:val="false"/>
          <w:i w:val="false"/>
          <w:color w:val="000000"/>
          <w:sz w:val="28"/>
        </w:rPr>
        <w:t>
      2) Бөлімдер арасындағы бақылау:</w:t>
      </w:r>
    </w:p>
    <w:p>
      <w:pPr>
        <w:spacing w:after="0"/>
        <w:ind w:left="0"/>
        <w:jc w:val="both"/>
      </w:pPr>
      <w:r>
        <w:rPr>
          <w:rFonts w:ascii="Times New Roman"/>
          <w:b w:val="false"/>
          <w:i w:val="false"/>
          <w:color w:val="000000"/>
          <w:sz w:val="28"/>
        </w:rPr>
        <w:t>
      І бөлімді толтырмай, ІІ бөлімге көшуге жол берілмейді;</w:t>
      </w:r>
    </w:p>
    <w:p>
      <w:pPr>
        <w:spacing w:after="0"/>
        <w:ind w:left="0"/>
        <w:jc w:val="both"/>
      </w:pPr>
      <w:r>
        <w:rPr>
          <w:rFonts w:ascii="Times New Roman"/>
          <w:b w:val="false"/>
          <w:i w:val="false"/>
          <w:color w:val="000000"/>
          <w:sz w:val="28"/>
        </w:rPr>
        <w:t>
      егер 1-бөлімнің 8-жолы "Қараусыз қалған жер учаскесі" деп белгіленген болса, сауал салу аяқталады.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w:t>
            </w:r>
            <w:r>
              <w:br/>
            </w:r>
            <w:r>
              <w:rPr>
                <w:rFonts w:ascii="Times New Roman"/>
                <w:b w:val="false"/>
                <w:i w:val="false"/>
                <w:color w:val="000000"/>
                <w:sz w:val="20"/>
              </w:rPr>
              <w:t>агенттігінің 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2025 жылғы 12 наурыздағы</w:t>
            </w:r>
            <w:r>
              <w:br/>
            </w:r>
            <w:r>
              <w:rPr>
                <w:rFonts w:ascii="Times New Roman"/>
                <w:b w:val="false"/>
                <w:i w:val="false"/>
                <w:color w:val="000000"/>
                <w:sz w:val="20"/>
              </w:rPr>
              <w:t>№ 7 бұйрығына</w:t>
            </w:r>
            <w:r>
              <w:br/>
            </w:r>
            <w:r>
              <w:rPr>
                <w:rFonts w:ascii="Times New Roman"/>
                <w:b w:val="false"/>
                <w:i w:val="false"/>
                <w:color w:val="000000"/>
                <w:sz w:val="20"/>
              </w:rPr>
              <w:t>2-қосымша</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16300" cy="110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416300" cy="1104900"/>
                          </a:xfrm>
                          <a:prstGeom prst="rect">
                            <a:avLst/>
                          </a:prstGeom>
                        </pic:spPr>
                      </pic:pic>
                    </a:graphicData>
                  </a:graphic>
                </wp:inline>
              </w:drawing>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жылы Қазақстан Республикасының Ұлттық ауыл шаруашылығы санағын жүргізуге арналған санақ парағының нысаны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Санақ парағы "www.sanaq.gov.kz" интернет-ресурсында орналастырылған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 w:id="19"/>
    <w:p>
      <w:pPr>
        <w:spacing w:after="0"/>
        <w:ind w:left="0"/>
        <w:jc w:val="left"/>
      </w:pPr>
      <w:r>
        <w:rPr>
          <w:rFonts w:ascii="Times New Roman"/>
          <w:b/>
          <w:i w:val="false"/>
          <w:color w:val="000000"/>
        </w:rPr>
        <w:t xml:space="preserve"> Ауыл шаруашылығы кәсіпорындары, дара кәсіпкерлер және шаруа немесе фермер қожалықтары</w:t>
      </w:r>
    </w:p>
    <w:bookmarkEnd w:id="19"/>
    <w:p>
      <w:pPr>
        <w:spacing w:after="0"/>
        <w:ind w:left="0"/>
        <w:jc w:val="both"/>
      </w:pPr>
      <w:r>
        <w:rPr>
          <w:rFonts w:ascii="Times New Roman"/>
          <w:b w:val="false"/>
          <w:i w:val="false"/>
          <w:color w:val="000000"/>
          <w:sz w:val="28"/>
        </w:rPr>
        <w:t>
      Индексі 2-АШК/ШФҚ</w:t>
      </w:r>
    </w:p>
    <w:p>
      <w:pPr>
        <w:spacing w:after="0"/>
        <w:ind w:left="0"/>
        <w:jc w:val="both"/>
      </w:pPr>
      <w:r>
        <w:rPr>
          <w:rFonts w:ascii="Times New Roman"/>
          <w:b w:val="false"/>
          <w:i w:val="false"/>
          <w:color w:val="000000"/>
          <w:sz w:val="28"/>
        </w:rPr>
        <w:t>
      Кезеңділігі: біржолғы</w:t>
      </w:r>
    </w:p>
    <w:p>
      <w:pPr>
        <w:spacing w:after="0"/>
        <w:ind w:left="0"/>
        <w:jc w:val="both"/>
      </w:pPr>
      <w:r>
        <w:rPr>
          <w:rFonts w:ascii="Times New Roman"/>
          <w:b w:val="false"/>
          <w:i w:val="false"/>
          <w:color w:val="000000"/>
          <w:sz w:val="28"/>
        </w:rPr>
        <w:t>
      Санақ субъектілері: Экономикалық қызмет түрлері жалпы жіктеуішінің (ЭҚБЖ) 01.1, 01.2, 01.3, 01.4, 01.5, 01.6, 03.2 кодтары бойынша экономикалық қызметтің негізгі немесе қосалқы түрлерімен ауыл шаруашылығы қызметін жүзеге асыратын заңды тұлғалар және (немесе) олардың құрылымдық және оқшауланған бөлімшелері, дара кәсіпкерлер және шаруа немесе фермер қожалықтары</w:t>
      </w:r>
    </w:p>
    <w:p>
      <w:pPr>
        <w:spacing w:after="0"/>
        <w:ind w:left="0"/>
        <w:jc w:val="both"/>
      </w:pPr>
      <w:r>
        <w:rPr>
          <w:rFonts w:ascii="Times New Roman"/>
          <w:b w:val="false"/>
          <w:i w:val="false"/>
          <w:color w:val="000000"/>
          <w:sz w:val="28"/>
        </w:rPr>
        <w:t>
      Ұсыну мерзімі: 2025 жылғы 1 тамыздан бастап 20 қазан аралығында</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r>
              <w:rPr>
                <w:rFonts w:ascii="Times New Roman"/>
                <w:b w:val="false"/>
                <w:i w:val="false"/>
                <w:color w:val="000000"/>
                <w:vertAlign w:val="superscript"/>
              </w:rPr>
              <w:t>1</w:t>
            </w:r>
            <w:r>
              <w:rPr>
                <w:rFonts w:ascii="Times New Roman"/>
                <w:b w:val="false"/>
                <w:i w:val="false"/>
                <w:color w:val="000000"/>
                <w:sz w:val="20"/>
              </w:rPr>
              <w:t>/ЖСН</w:t>
            </w:r>
            <w:r>
              <w:rPr>
                <w:rFonts w:ascii="Times New Roman"/>
                <w:b w:val="false"/>
                <w:i w:val="false"/>
                <w:color w:val="000000"/>
                <w:vertAlign w:val="superscript"/>
              </w:rPr>
              <w:t>2</w:t>
            </w:r>
            <w:r>
              <w:rPr>
                <w:rFonts w:ascii="Times New Roman"/>
                <w:b w:val="false"/>
                <w:i w:val="false"/>
                <w:color w:val="000000"/>
                <w:sz w:val="20"/>
              </w:rPr>
              <w:t xml:space="preserve"> коды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8199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6819900" cy="6604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___________________________________________________________________</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ӘАОЖ</w:t>
            </w:r>
            <w:r>
              <w:rPr>
                <w:rFonts w:ascii="Times New Roman"/>
                <w:b w:val="false"/>
                <w:i w:val="false"/>
                <w:color w:val="000000"/>
                <w:vertAlign w:val="superscript"/>
              </w:rPr>
              <w:t>3</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2070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5207000" cy="609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нұсқаушылық</w:t>
            </w:r>
          </w:p>
          <w:p>
            <w:pPr>
              <w:spacing w:after="20"/>
              <w:ind w:left="20"/>
              <w:jc w:val="both"/>
            </w:pPr>
            <w:r>
              <w:rPr>
                <w:rFonts w:ascii="Times New Roman"/>
                <w:b w:val="false"/>
                <w:i w:val="false"/>
                <w:color w:val="000000"/>
                <w:sz w:val="20"/>
              </w:rPr>
              <w:t>
учаскесінің №</w:t>
            </w:r>
            <w:r>
              <w:rPr>
                <w:rFonts w:ascii="Times New Roman"/>
                <w:b w:val="false"/>
                <w:i w:val="false"/>
                <w:color w:val="000000"/>
                <w:vertAlign w:val="superscript"/>
              </w:rPr>
              <w:t>4</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193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019300" cy="533400"/>
                          </a:xfrm>
                          <a:prstGeom prst="rect">
                            <a:avLst/>
                          </a:prstGeom>
                        </pic:spPr>
                      </pic:pic>
                    </a:graphicData>
                  </a:graphic>
                </wp:inline>
              </w:drawing>
            </w:r>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p>
            <w:pPr>
              <w:spacing w:after="20"/>
              <w:ind w:left="20"/>
              <w:jc w:val="both"/>
            </w:pPr>
            <w:r>
              <w:rPr>
                <w:rFonts w:ascii="Times New Roman"/>
                <w:b w:val="false"/>
                <w:i w:val="false"/>
                <w:color w:val="000000"/>
                <w:sz w:val="20"/>
              </w:rPr>
              <w:t>
учаскесінің №</w:t>
            </w:r>
            <w:r>
              <w:rPr>
                <w:rFonts w:ascii="Times New Roman"/>
                <w:b w:val="false"/>
                <w:i w:val="false"/>
                <w:color w:val="000000"/>
                <w:vertAlign w:val="superscript"/>
              </w:rPr>
              <w:t>5</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193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019300" cy="5334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Мұнда және бұдан әрі БСН – бизнес-сәйкестендiру нөмiрi – заңды тұлға (филиал мен өкiлдiк) және қызметiн бiрлескен кәсiпкерлiк түрiнде жүзеге асыратын дара кәсiпкер үшiн қалыптастырылатын бiрегей нөмiр</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ЖСН – жеке сәйкестендiру нөмiрi – жеке тұлға үшiн қалыптастырылатын бiрегей нөмiр</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ӘАОЖ – Қазақстан Республикасы Стратегиялық жоспарлау және реформалар агенттігі Ұлттық статистика бюросының интернет-ресурсында "Статистикалық жіктеуіштер" бөлімі "Ұлттық" кіші бөлімінде орналастырылған әкімшілік-аумақтық объектілер жіктеуішіне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w:t>
      </w:r>
      <w:r>
        <w:rPr>
          <w:rFonts w:ascii="Times New Roman"/>
          <w:b w:val="false"/>
          <w:i w:val="false"/>
          <w:color w:val="000000"/>
          <w:vertAlign w:val="superscript"/>
        </w:rPr>
        <w:t>5</w:t>
      </w:r>
      <w:r>
        <w:rPr>
          <w:rFonts w:ascii="Times New Roman"/>
          <w:b w:val="false"/>
          <w:i w:val="false"/>
          <w:color w:val="000000"/>
          <w:sz w:val="28"/>
        </w:rPr>
        <w:t>Нұсқаушылық және есеп учаскелерінің нөмірлерін Қазақстан Республикасы Стратегиялық жоспарлау және реформалар агенттігі Ұлттық статистика бюросының аумақтық бөлімшелері береді және мекенжайлар тізілімі планшеттегі мобильді қосымшаға жүктелгеннен кейін автоматты түрде көрсетіледі.</w:t>
      </w:r>
    </w:p>
    <w:bookmarkStart w:name="z24" w:id="20"/>
    <w:p>
      <w:pPr>
        <w:spacing w:after="0"/>
        <w:ind w:left="0"/>
        <w:jc w:val="left"/>
      </w:pPr>
      <w:r>
        <w:rPr>
          <w:rFonts w:ascii="Times New Roman"/>
          <w:b/>
          <w:i w:val="false"/>
          <w:color w:val="000000"/>
        </w:rPr>
        <w:t xml:space="preserve"> Құрметті респондент! Сіздің кәсіпорныңыздың (шаруашылығыңыздың) соңғы 12 айда ЭҚЖЖ-ға сәйкес экономикалық қызметтің қандай түрлерімен айналысқанын көрсетіңіз негізгі қосалқы қосалқы</w:t>
      </w:r>
    </w:p>
    <w:bookmarkEnd w:id="2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051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705100" cy="6985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051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705100" cy="6985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051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705100" cy="6985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I</w:t>
      </w:r>
      <w:r>
        <w:rPr>
          <w:rFonts w:ascii="Times New Roman"/>
          <w:b w:val="false"/>
          <w:i w:val="false"/>
          <w:color w:val="000000"/>
          <w:sz w:val="28"/>
        </w:rPr>
        <w:t xml:space="preserve"> </w:t>
      </w:r>
      <w:r>
        <w:rPr>
          <w:rFonts w:ascii="Times New Roman"/>
          <w:b/>
          <w:i w:val="false"/>
          <w:color w:val="000000"/>
          <w:sz w:val="28"/>
        </w:rPr>
        <w:t>бөлім.</w:t>
      </w:r>
      <w:r>
        <w:rPr>
          <w:rFonts w:ascii="Times New Roman"/>
          <w:b w:val="false"/>
          <w:i w:val="false"/>
          <w:color w:val="000000"/>
          <w:sz w:val="28"/>
        </w:rPr>
        <w:t xml:space="preserve"> </w:t>
      </w:r>
      <w:r>
        <w:rPr>
          <w:rFonts w:ascii="Times New Roman"/>
          <w:b/>
          <w:i w:val="false"/>
          <w:color w:val="000000"/>
          <w:sz w:val="28"/>
        </w:rPr>
        <w:t>Жер</w:t>
      </w:r>
      <w:r>
        <w:rPr>
          <w:rFonts w:ascii="Times New Roman"/>
          <w:b w:val="false"/>
          <w:i w:val="false"/>
          <w:color w:val="000000"/>
          <w:sz w:val="28"/>
        </w:rPr>
        <w:t xml:space="preserve"> </w:t>
      </w:r>
      <w:r>
        <w:rPr>
          <w:rFonts w:ascii="Times New Roman"/>
          <w:b/>
          <w:i w:val="false"/>
          <w:color w:val="000000"/>
          <w:sz w:val="28"/>
        </w:rPr>
        <w:t>ресурстары</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оларды</w:t>
      </w:r>
      <w:r>
        <w:rPr>
          <w:rFonts w:ascii="Times New Roman"/>
          <w:b w:val="false"/>
          <w:i w:val="false"/>
          <w:color w:val="000000"/>
          <w:sz w:val="28"/>
        </w:rPr>
        <w:t xml:space="preserve"> </w:t>
      </w:r>
      <w:r>
        <w:rPr>
          <w:rFonts w:ascii="Times New Roman"/>
          <w:b/>
          <w:i w:val="false"/>
          <w:color w:val="000000"/>
          <w:sz w:val="28"/>
        </w:rPr>
        <w:t>пайдалану.</w:t>
      </w:r>
      <w:r>
        <w:rPr>
          <w:rFonts w:ascii="Times New Roman"/>
          <w:b w:val="false"/>
          <w:i w:val="false"/>
          <w:color w:val="000000"/>
          <w:sz w:val="28"/>
        </w:rPr>
        <w:t xml:space="preserve"> </w:t>
      </w:r>
      <w:r>
        <w:rPr>
          <w:rFonts w:ascii="Times New Roman"/>
          <w:b/>
          <w:i w:val="false"/>
          <w:color w:val="000000"/>
          <w:sz w:val="28"/>
        </w:rPr>
        <w:t>Өсімдік</w:t>
      </w:r>
      <w:r>
        <w:rPr>
          <w:rFonts w:ascii="Times New Roman"/>
          <w:b w:val="false"/>
          <w:i w:val="false"/>
          <w:color w:val="000000"/>
          <w:sz w:val="28"/>
        </w:rPr>
        <w:t xml:space="preserve"> </w:t>
      </w:r>
      <w:r>
        <w:rPr>
          <w:rFonts w:ascii="Times New Roman"/>
          <w:b/>
          <w:i w:val="false"/>
          <w:color w:val="000000"/>
          <w:sz w:val="28"/>
        </w:rPr>
        <w:t>шаруашылығы</w:t>
      </w:r>
    </w:p>
    <w:p>
      <w:pPr>
        <w:spacing w:after="0"/>
        <w:ind w:left="0"/>
        <w:jc w:val="both"/>
      </w:pPr>
      <w:r>
        <w:rPr>
          <w:rFonts w:ascii="Times New Roman"/>
          <w:b w:val="false"/>
          <w:i w:val="false"/>
          <w:color w:val="000000"/>
          <w:sz w:val="28"/>
        </w:rPr>
        <w:t>
      Ауыл шаруашылығы мақсатындағы жер учаскелеріңіз іс жүзінде орналасқан ӘАОЖ</w:t>
      </w:r>
      <w:r>
        <w:rPr>
          <w:rFonts w:ascii="Times New Roman"/>
          <w:b w:val="false"/>
          <w:i w:val="false"/>
          <w:color w:val="000000"/>
          <w:vertAlign w:val="superscript"/>
        </w:rPr>
        <w:t>1</w:t>
      </w:r>
      <w:r>
        <w:rPr>
          <w:rFonts w:ascii="Times New Roman"/>
          <w:b w:val="false"/>
          <w:i w:val="false"/>
          <w:color w:val="000000"/>
          <w:sz w:val="28"/>
        </w:rPr>
        <w:t xml:space="preserve"> бойынша елді мекендерді/ауылдық округтерді көрсетіңіз</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2070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5207000" cy="406400"/>
                          </a:xfrm>
                          <a:prstGeom prst="rect">
                            <a:avLst/>
                          </a:prstGeom>
                        </pic:spPr>
                      </pic:pic>
                    </a:graphicData>
                  </a:graphic>
                </wp:inline>
              </w:drawing>
            </w:r>
          </w:p>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 (елді мекеннің/ауылдық округтың атауы)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2070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5207000" cy="406400"/>
                          </a:xfrm>
                          <a:prstGeom prst="rect">
                            <a:avLst/>
                          </a:prstGeom>
                        </pic:spPr>
                      </pic:pic>
                    </a:graphicData>
                  </a:graphic>
                </wp:inline>
              </w:drawing>
            </w:r>
          </w:p>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 (елді мекеннің/ауылдық округтың атауы)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Назар аударыңыз: көрсетілген елді мекендерде/ауылдық округтерде жер ресурстары және олардың пайдаланылуы туралы ақпаратты көрсете отырып, 1-бөлімді толтыру қажет.</w:t>
      </w:r>
    </w:p>
    <w:bookmarkStart w:name="z25" w:id="21"/>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2025</w:t>
      </w:r>
      <w:r>
        <w:rPr>
          <w:rFonts w:ascii="Times New Roman"/>
          <w:b w:val="false"/>
          <w:i w:val="false"/>
          <w:color w:val="000000"/>
          <w:sz w:val="28"/>
        </w:rPr>
        <w:t xml:space="preserve"> </w:t>
      </w:r>
      <w:r>
        <w:rPr>
          <w:rFonts w:ascii="Times New Roman"/>
          <w:b/>
          <w:i w:val="false"/>
          <w:color w:val="000000"/>
          <w:sz w:val="28"/>
        </w:rPr>
        <w:t>жылғы</w:t>
      </w: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тамыздағы</w:t>
      </w:r>
      <w:r>
        <w:rPr>
          <w:rFonts w:ascii="Times New Roman"/>
          <w:b w:val="false"/>
          <w:i w:val="false"/>
          <w:color w:val="000000"/>
          <w:sz w:val="28"/>
        </w:rPr>
        <w:t xml:space="preserve"> </w:t>
      </w:r>
      <w:r>
        <w:rPr>
          <w:rFonts w:ascii="Times New Roman"/>
          <w:b/>
          <w:i w:val="false"/>
          <w:color w:val="000000"/>
          <w:sz w:val="28"/>
        </w:rPr>
        <w:t>жағдай</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кәсіпорын</w:t>
      </w:r>
      <w:r>
        <w:rPr>
          <w:rFonts w:ascii="Times New Roman"/>
          <w:b w:val="false"/>
          <w:i w:val="false"/>
          <w:color w:val="000000"/>
          <w:sz w:val="28"/>
        </w:rPr>
        <w:t xml:space="preserve"> </w:t>
      </w:r>
      <w:r>
        <w:rPr>
          <w:rFonts w:ascii="Times New Roman"/>
          <w:b/>
          <w:i w:val="false"/>
          <w:color w:val="000000"/>
          <w:sz w:val="28"/>
        </w:rPr>
        <w:t>(шаруашылық)</w:t>
      </w:r>
      <w:r>
        <w:rPr>
          <w:rFonts w:ascii="Times New Roman"/>
          <w:b w:val="false"/>
          <w:i w:val="false"/>
          <w:color w:val="000000"/>
          <w:sz w:val="28"/>
        </w:rPr>
        <w:t xml:space="preserve"> </w:t>
      </w:r>
      <w:r>
        <w:rPr>
          <w:rFonts w:ascii="Times New Roman"/>
          <w:b/>
          <w:i w:val="false"/>
          <w:color w:val="000000"/>
          <w:sz w:val="28"/>
        </w:rPr>
        <w:t>жерлерінің</w:t>
      </w:r>
      <w:r>
        <w:rPr>
          <w:rFonts w:ascii="Times New Roman"/>
          <w:b w:val="false"/>
          <w:i w:val="false"/>
          <w:color w:val="000000"/>
          <w:sz w:val="28"/>
        </w:rPr>
        <w:t xml:space="preserve"> </w:t>
      </w:r>
      <w:r>
        <w:rPr>
          <w:rFonts w:ascii="Times New Roman"/>
          <w:b/>
          <w:i w:val="false"/>
          <w:color w:val="000000"/>
          <w:sz w:val="28"/>
        </w:rPr>
        <w:t>сипаттамасы</w:t>
      </w:r>
    </w:p>
    <w:bookmarkEnd w:id="21"/>
    <w:p>
      <w:pPr>
        <w:spacing w:after="0"/>
        <w:ind w:left="0"/>
        <w:jc w:val="both"/>
      </w:pPr>
      <w:r>
        <w:rPr>
          <w:rFonts w:ascii="Times New Roman"/>
          <w:b w:val="false"/>
          <w:i w:val="false"/>
          <w:color w:val="000000"/>
          <w:sz w:val="28"/>
        </w:rPr>
        <w:t xml:space="preserve">
      (1 гектар =100 сотық; 1 гектар = 10 000 шаршы метр) </w:t>
      </w:r>
    </w:p>
    <w:p>
      <w:pPr>
        <w:spacing w:after="0"/>
        <w:ind w:left="0"/>
        <w:jc w:val="both"/>
      </w:pPr>
      <w:r>
        <w:rPr>
          <w:rFonts w:ascii="Times New Roman"/>
          <w:b w:val="false"/>
          <w:i w:val="false"/>
          <w:color w:val="000000"/>
          <w:sz w:val="28"/>
        </w:rPr>
        <w:t>
       алаңы үтірден кейін екі таңбамен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жолдары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гектармен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ресурстары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құқығымен бекітілген жер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мемлекеттен уақытша жер пайдалану (жалдау) құқығымен бекітілген жер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қызмет туралы шарт негізінде пайдаланылатын жер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қызмет туралы шарт негізінде берілген жер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жалпы алаңы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суармалы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сүрі жерлер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тыңайған жер (уақытша пайдаланылмайтын егістік)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екпелер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шаруашылығына арналмаған алқаптар,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2.1-жолдан аквашаруашылық үшін пайдаланылатын жерлерді белгілеңіз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Егер 2.1.1.1.1-жолдың кодтарын белгілесеңіз, 2-ші және 3-ші сұраққа өтіңіз.</w:t>
      </w:r>
    </w:p>
    <w:bookmarkStart w:name="z26" w:id="22"/>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Суармалы</w:t>
      </w:r>
      <w:r>
        <w:rPr>
          <w:rFonts w:ascii="Times New Roman"/>
          <w:b w:val="false"/>
          <w:i w:val="false"/>
          <w:color w:val="000000"/>
          <w:sz w:val="28"/>
        </w:rPr>
        <w:t xml:space="preserve"> </w:t>
      </w:r>
      <w:r>
        <w:rPr>
          <w:rFonts w:ascii="Times New Roman"/>
          <w:b/>
          <w:i w:val="false"/>
          <w:color w:val="000000"/>
          <w:sz w:val="28"/>
        </w:rPr>
        <w:t>жерлердің</w:t>
      </w:r>
      <w:r>
        <w:rPr>
          <w:rFonts w:ascii="Times New Roman"/>
          <w:b w:val="false"/>
          <w:i w:val="false"/>
          <w:color w:val="000000"/>
          <w:sz w:val="28"/>
        </w:rPr>
        <w:t xml:space="preserve"> </w:t>
      </w:r>
      <w:r>
        <w:rPr>
          <w:rFonts w:ascii="Times New Roman"/>
          <w:b/>
          <w:i w:val="false"/>
          <w:color w:val="000000"/>
          <w:sz w:val="28"/>
        </w:rPr>
        <w:t>пайдаланылған</w:t>
      </w:r>
      <w:r>
        <w:rPr>
          <w:rFonts w:ascii="Times New Roman"/>
          <w:b w:val="false"/>
          <w:i w:val="false"/>
          <w:color w:val="000000"/>
          <w:sz w:val="28"/>
        </w:rPr>
        <w:t xml:space="preserve"> </w:t>
      </w:r>
      <w:r>
        <w:rPr>
          <w:rFonts w:ascii="Times New Roman"/>
          <w:b/>
          <w:i w:val="false"/>
          <w:color w:val="000000"/>
          <w:sz w:val="28"/>
        </w:rPr>
        <w:t>суару</w:t>
      </w:r>
      <w:r>
        <w:rPr>
          <w:rFonts w:ascii="Times New Roman"/>
          <w:b w:val="false"/>
          <w:i w:val="false"/>
          <w:color w:val="000000"/>
          <w:sz w:val="28"/>
        </w:rPr>
        <w:t xml:space="preserve"> </w:t>
      </w:r>
      <w:r>
        <w:rPr>
          <w:rFonts w:ascii="Times New Roman"/>
          <w:b/>
          <w:i w:val="false"/>
          <w:color w:val="000000"/>
          <w:sz w:val="28"/>
        </w:rPr>
        <w:t>әдістерінің</w:t>
      </w:r>
      <w:r>
        <w:rPr>
          <w:rFonts w:ascii="Times New Roman"/>
          <w:b w:val="false"/>
          <w:i w:val="false"/>
          <w:color w:val="000000"/>
          <w:sz w:val="28"/>
        </w:rPr>
        <w:t xml:space="preserve"> </w:t>
      </w:r>
      <w:r>
        <w:rPr>
          <w:rFonts w:ascii="Times New Roman"/>
          <w:b/>
          <w:i w:val="false"/>
          <w:color w:val="000000"/>
          <w:sz w:val="28"/>
        </w:rPr>
        <w:t>әрқайсысы</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алаңын</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val="false"/>
          <w:i w:val="false"/>
          <w:color w:val="000000"/>
          <w:sz w:val="28"/>
        </w:rPr>
        <w:t xml:space="preserve"> </w:t>
      </w:r>
      <w:r>
        <w:rPr>
          <w:rFonts w:ascii="Times New Roman"/>
          <w:b/>
          <w:i w:val="false"/>
          <w:color w:val="000000"/>
          <w:sz w:val="28"/>
        </w:rPr>
        <w:t>(гектармен)</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 әдістері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гектармен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Жаңбырлату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Тамшылатып суару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Спринклерлі суару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бастыра суару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Атызбен суару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 w:id="23"/>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w:t>
      </w:r>
      <w:r>
        <w:rPr>
          <w:rFonts w:ascii="Times New Roman"/>
          <w:b/>
          <w:i w:val="false"/>
          <w:color w:val="000000"/>
          <w:sz w:val="28"/>
        </w:rPr>
        <w:t>Суару</w:t>
      </w:r>
      <w:r>
        <w:rPr>
          <w:rFonts w:ascii="Times New Roman"/>
          <w:b w:val="false"/>
          <w:i w:val="false"/>
          <w:color w:val="000000"/>
          <w:sz w:val="28"/>
        </w:rPr>
        <w:t xml:space="preserve"> </w:t>
      </w:r>
      <w:r>
        <w:rPr>
          <w:rFonts w:ascii="Times New Roman"/>
          <w:b/>
          <w:i w:val="false"/>
          <w:color w:val="000000"/>
          <w:sz w:val="28"/>
        </w:rPr>
        <w:t>көздері</w:t>
      </w:r>
    </w:p>
    <w:bookmarkEnd w:id="23"/>
    <w:p>
      <w:pPr>
        <w:spacing w:after="0"/>
        <w:ind w:left="0"/>
        <w:jc w:val="both"/>
      </w:pPr>
      <w:r>
        <w:rPr>
          <w:rFonts w:ascii="Times New Roman"/>
          <w:b w:val="false"/>
          <w:i w:val="false"/>
          <w:color w:val="000000"/>
          <w:sz w:val="28"/>
        </w:rPr>
        <w:t>
      бірнеше жауап нұсқасын көрсетуге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 көздері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28600" cy="254000"/>
                          </a:xfrm>
                          <a:prstGeom prst="rect">
                            <a:avLst/>
                          </a:prstGeom>
                        </pic:spPr>
                      </pic:pic>
                    </a:graphicData>
                  </a:graphic>
                </wp:inline>
              </w:drawing>
            </w:r>
          </w:p>
          <w:p>
            <w:pPr>
              <w:spacing w:after="0"/>
              <w:ind w:left="0"/>
              <w:jc w:val="both"/>
            </w:pPr>
            <w:r>
              <w:rPr>
                <w:rFonts w:ascii="Times New Roman"/>
                <w:b w:val="false"/>
                <w:i w:val="false"/>
                <w:color w:val="000000"/>
                <w:sz w:val="20"/>
              </w:rPr>
              <w:t>" белгісі қойылады</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суару жүйесінен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(көлдер, өзендер, бұлақтар)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 (бассейн)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 ұңғымалардан (жер асты)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Таяз құдық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bookmarkStart w:name="z28" w:id="24"/>
    <w:p>
      <w:pPr>
        <w:spacing w:after="0"/>
        <w:ind w:left="0"/>
        <w:jc w:val="both"/>
      </w:pPr>
      <w:r>
        <w:rPr>
          <w:rFonts w:ascii="Times New Roman"/>
          <w:b w:val="false"/>
          <w:i w:val="false"/>
          <w:color w:val="000000"/>
          <w:sz w:val="28"/>
        </w:rPr>
        <w:t xml:space="preserve">
      </w:t>
      </w:r>
      <w:r>
        <w:rPr>
          <w:rFonts w:ascii="Times New Roman"/>
          <w:b/>
          <w:i w:val="false"/>
          <w:color w:val="000000"/>
          <w:sz w:val="28"/>
        </w:rPr>
        <w:t>4.</w:t>
      </w:r>
      <w:r>
        <w:rPr>
          <w:rFonts w:ascii="Times New Roman"/>
          <w:b w:val="false"/>
          <w:i w:val="false"/>
          <w:color w:val="000000"/>
          <w:sz w:val="28"/>
        </w:rPr>
        <w:t xml:space="preserve"> </w:t>
      </w:r>
      <w:r>
        <w:rPr>
          <w:rFonts w:ascii="Times New Roman"/>
          <w:b/>
          <w:i w:val="false"/>
          <w:color w:val="000000"/>
          <w:sz w:val="28"/>
        </w:rPr>
        <w:t>Ауыл</w:t>
      </w:r>
      <w:r>
        <w:rPr>
          <w:rFonts w:ascii="Times New Roman"/>
          <w:b w:val="false"/>
          <w:i w:val="false"/>
          <w:color w:val="000000"/>
          <w:sz w:val="28"/>
        </w:rPr>
        <w:t xml:space="preserve"> </w:t>
      </w:r>
      <w:r>
        <w:rPr>
          <w:rFonts w:ascii="Times New Roman"/>
          <w:b/>
          <w:i w:val="false"/>
          <w:color w:val="000000"/>
          <w:sz w:val="28"/>
        </w:rPr>
        <w:t>шаруашылығы</w:t>
      </w:r>
      <w:r>
        <w:rPr>
          <w:rFonts w:ascii="Times New Roman"/>
          <w:b w:val="false"/>
          <w:i w:val="false"/>
          <w:color w:val="000000"/>
          <w:sz w:val="28"/>
        </w:rPr>
        <w:t xml:space="preserve"> </w:t>
      </w:r>
      <w:r>
        <w:rPr>
          <w:rFonts w:ascii="Times New Roman"/>
          <w:b/>
          <w:i w:val="false"/>
          <w:color w:val="000000"/>
          <w:sz w:val="28"/>
        </w:rPr>
        <w:t>дақылдарының</w:t>
      </w:r>
      <w:r>
        <w:rPr>
          <w:rFonts w:ascii="Times New Roman"/>
          <w:b w:val="false"/>
          <w:i w:val="false"/>
          <w:color w:val="000000"/>
          <w:sz w:val="28"/>
        </w:rPr>
        <w:t xml:space="preserve"> </w:t>
      </w:r>
      <w:r>
        <w:rPr>
          <w:rFonts w:ascii="Times New Roman"/>
          <w:b/>
          <w:i w:val="false"/>
          <w:color w:val="000000"/>
          <w:sz w:val="28"/>
        </w:rPr>
        <w:t>(маусымдық)</w:t>
      </w:r>
      <w:r>
        <w:rPr>
          <w:rFonts w:ascii="Times New Roman"/>
          <w:b w:val="false"/>
          <w:i w:val="false"/>
          <w:color w:val="000000"/>
          <w:sz w:val="28"/>
        </w:rPr>
        <w:t xml:space="preserve"> </w:t>
      </w:r>
      <w:r>
        <w:rPr>
          <w:rFonts w:ascii="Times New Roman"/>
          <w:b/>
          <w:i w:val="false"/>
          <w:color w:val="000000"/>
          <w:sz w:val="28"/>
        </w:rPr>
        <w:t>2025</w:t>
      </w:r>
      <w:r>
        <w:rPr>
          <w:rFonts w:ascii="Times New Roman"/>
          <w:b w:val="false"/>
          <w:i w:val="false"/>
          <w:color w:val="000000"/>
          <w:sz w:val="28"/>
        </w:rPr>
        <w:t xml:space="preserve"> </w:t>
      </w:r>
      <w:r>
        <w:rPr>
          <w:rFonts w:ascii="Times New Roman"/>
          <w:b/>
          <w:i w:val="false"/>
          <w:color w:val="000000"/>
          <w:sz w:val="28"/>
        </w:rPr>
        <w:t>жылғы</w:t>
      </w:r>
      <w:r>
        <w:rPr>
          <w:rFonts w:ascii="Times New Roman"/>
          <w:b w:val="false"/>
          <w:i w:val="false"/>
          <w:color w:val="000000"/>
          <w:sz w:val="28"/>
        </w:rPr>
        <w:t xml:space="preserve"> </w:t>
      </w:r>
      <w:r>
        <w:rPr>
          <w:rFonts w:ascii="Times New Roman"/>
          <w:b/>
          <w:i w:val="false"/>
          <w:color w:val="000000"/>
          <w:sz w:val="28"/>
        </w:rPr>
        <w:t>егін</w:t>
      </w:r>
      <w:r>
        <w:rPr>
          <w:rFonts w:ascii="Times New Roman"/>
          <w:b w:val="false"/>
          <w:i w:val="false"/>
          <w:color w:val="000000"/>
          <w:sz w:val="28"/>
        </w:rPr>
        <w:t xml:space="preserve"> </w:t>
      </w:r>
      <w:r>
        <w:rPr>
          <w:rFonts w:ascii="Times New Roman"/>
          <w:b/>
          <w:i w:val="false"/>
          <w:color w:val="000000"/>
          <w:sz w:val="28"/>
        </w:rPr>
        <w:t>үшін</w:t>
      </w:r>
      <w:r>
        <w:rPr>
          <w:rFonts w:ascii="Times New Roman"/>
          <w:b w:val="false"/>
          <w:i w:val="false"/>
          <w:color w:val="000000"/>
          <w:sz w:val="28"/>
        </w:rPr>
        <w:t xml:space="preserve"> </w:t>
      </w:r>
      <w:r>
        <w:rPr>
          <w:rFonts w:ascii="Times New Roman"/>
          <w:b/>
          <w:i w:val="false"/>
          <w:color w:val="000000"/>
          <w:sz w:val="28"/>
        </w:rPr>
        <w:t>егіс</w:t>
      </w:r>
      <w:r>
        <w:rPr>
          <w:rFonts w:ascii="Times New Roman"/>
          <w:b w:val="false"/>
          <w:i w:val="false"/>
          <w:color w:val="000000"/>
          <w:sz w:val="28"/>
        </w:rPr>
        <w:t xml:space="preserve"> </w:t>
      </w:r>
      <w:r>
        <w:rPr>
          <w:rFonts w:ascii="Times New Roman"/>
          <w:b/>
          <w:i w:val="false"/>
          <w:color w:val="000000"/>
          <w:sz w:val="28"/>
        </w:rPr>
        <w:t>алқаптарын</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val="false"/>
          <w:i w:val="false"/>
          <w:color w:val="000000"/>
          <w:sz w:val="28"/>
        </w:rPr>
        <w:t xml:space="preserve"> </w:t>
      </w:r>
      <w:r>
        <w:rPr>
          <w:rFonts w:ascii="Times New Roman"/>
          <w:b/>
          <w:i w:val="false"/>
          <w:color w:val="000000"/>
          <w:sz w:val="28"/>
        </w:rPr>
        <w:t>(бірлескен</w:t>
      </w:r>
      <w:r>
        <w:rPr>
          <w:rFonts w:ascii="Times New Roman"/>
          <w:b w:val="false"/>
          <w:i w:val="false"/>
          <w:color w:val="000000"/>
          <w:sz w:val="28"/>
        </w:rPr>
        <w:t xml:space="preserve"> </w:t>
      </w:r>
      <w:r>
        <w:rPr>
          <w:rFonts w:ascii="Times New Roman"/>
          <w:b/>
          <w:i w:val="false"/>
          <w:color w:val="000000"/>
          <w:sz w:val="28"/>
        </w:rPr>
        <w:t>қызмет</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шарт</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пайдаланылатын</w:t>
      </w:r>
      <w:r>
        <w:rPr>
          <w:rFonts w:ascii="Times New Roman"/>
          <w:b w:val="false"/>
          <w:i w:val="false"/>
          <w:color w:val="000000"/>
          <w:sz w:val="28"/>
        </w:rPr>
        <w:t xml:space="preserve"> </w:t>
      </w:r>
      <w:r>
        <w:rPr>
          <w:rFonts w:ascii="Times New Roman"/>
          <w:b/>
          <w:i w:val="false"/>
          <w:color w:val="000000"/>
          <w:sz w:val="28"/>
        </w:rPr>
        <w:t>алаңдарды</w:t>
      </w:r>
      <w:r>
        <w:rPr>
          <w:rFonts w:ascii="Times New Roman"/>
          <w:b w:val="false"/>
          <w:i w:val="false"/>
          <w:color w:val="000000"/>
          <w:sz w:val="28"/>
        </w:rPr>
        <w:t xml:space="preserve"> </w:t>
      </w:r>
      <w:r>
        <w:rPr>
          <w:rFonts w:ascii="Times New Roman"/>
          <w:b/>
          <w:i w:val="false"/>
          <w:color w:val="000000"/>
          <w:sz w:val="28"/>
        </w:rPr>
        <w:t>қоса</w:t>
      </w:r>
      <w:r>
        <w:rPr>
          <w:rFonts w:ascii="Times New Roman"/>
          <w:b w:val="false"/>
          <w:i w:val="false"/>
          <w:color w:val="000000"/>
          <w:sz w:val="28"/>
        </w:rPr>
        <w:t xml:space="preserve"> </w:t>
      </w:r>
      <w:r>
        <w:rPr>
          <w:rFonts w:ascii="Times New Roman"/>
          <w:b/>
          <w:i w:val="false"/>
          <w:color w:val="000000"/>
          <w:sz w:val="28"/>
        </w:rPr>
        <w:t>алғанда)</w:t>
      </w:r>
    </w:p>
    <w:bookmarkEnd w:id="24"/>
    <w:p>
      <w:pPr>
        <w:spacing w:after="0"/>
        <w:ind w:left="0"/>
        <w:jc w:val="both"/>
      </w:pPr>
      <w:r>
        <w:rPr>
          <w:rFonts w:ascii="Times New Roman"/>
          <w:b w:val="false"/>
          <w:i w:val="false"/>
          <w:color w:val="000000"/>
          <w:sz w:val="28"/>
        </w:rPr>
        <w:t>
      алаңы үтірден кейін екі таңбамен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Дақылдардың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6</w:t>
            </w:r>
            <w:r>
              <w:rPr>
                <w:rFonts w:ascii="Times New Roman"/>
                <w:b w:val="false"/>
                <w:i w:val="false"/>
                <w:color w:val="000000"/>
                <w:sz w:val="20"/>
              </w:rPr>
              <w:t xml:space="preserve">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гектармен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(будан) тұқым егілген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және III репродукция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репродукциядан төмен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 w:id="25"/>
    <w:p>
      <w:pPr>
        <w:spacing w:after="0"/>
        <w:ind w:left="0"/>
        <w:jc w:val="both"/>
      </w:pPr>
      <w:r>
        <w:rPr>
          <w:rFonts w:ascii="Times New Roman"/>
          <w:b w:val="false"/>
          <w:i w:val="false"/>
          <w:color w:val="000000"/>
          <w:sz w:val="28"/>
        </w:rPr>
        <w:t xml:space="preserve">
      </w:t>
      </w:r>
      <w:r>
        <w:rPr>
          <w:rFonts w:ascii="Times New Roman"/>
          <w:b/>
          <w:i w:val="false"/>
          <w:color w:val="000000"/>
          <w:sz w:val="28"/>
        </w:rPr>
        <w:t>4.1</w:t>
      </w:r>
      <w:r>
        <w:rPr>
          <w:rFonts w:ascii="Times New Roman"/>
          <w:b w:val="false"/>
          <w:i w:val="false"/>
          <w:color w:val="000000"/>
          <w:sz w:val="28"/>
        </w:rPr>
        <w:t xml:space="preserve"> </w:t>
      </w:r>
      <w:r>
        <w:rPr>
          <w:rFonts w:ascii="Times New Roman"/>
          <w:b/>
          <w:i w:val="false"/>
          <w:color w:val="000000"/>
          <w:sz w:val="28"/>
        </w:rPr>
        <w:t>2025</w:t>
      </w:r>
      <w:r>
        <w:rPr>
          <w:rFonts w:ascii="Times New Roman"/>
          <w:b w:val="false"/>
          <w:i w:val="false"/>
          <w:color w:val="000000"/>
          <w:sz w:val="28"/>
        </w:rPr>
        <w:t xml:space="preserve"> </w:t>
      </w:r>
      <w:r>
        <w:rPr>
          <w:rFonts w:ascii="Times New Roman"/>
          <w:b/>
          <w:i w:val="false"/>
          <w:color w:val="000000"/>
          <w:sz w:val="28"/>
        </w:rPr>
        <w:t>жылғы</w:t>
      </w:r>
      <w:r>
        <w:rPr>
          <w:rFonts w:ascii="Times New Roman"/>
          <w:b w:val="false"/>
          <w:i w:val="false"/>
          <w:color w:val="000000"/>
          <w:sz w:val="28"/>
        </w:rPr>
        <w:t xml:space="preserve"> </w:t>
      </w:r>
      <w:r>
        <w:rPr>
          <w:rFonts w:ascii="Times New Roman"/>
          <w:b/>
          <w:i w:val="false"/>
          <w:color w:val="000000"/>
          <w:sz w:val="28"/>
        </w:rPr>
        <w:t>егін</w:t>
      </w:r>
      <w:r>
        <w:rPr>
          <w:rFonts w:ascii="Times New Roman"/>
          <w:b w:val="false"/>
          <w:i w:val="false"/>
          <w:color w:val="000000"/>
          <w:sz w:val="28"/>
        </w:rPr>
        <w:t xml:space="preserve"> </w:t>
      </w:r>
      <w:r>
        <w:rPr>
          <w:rFonts w:ascii="Times New Roman"/>
          <w:b/>
          <w:i w:val="false"/>
          <w:color w:val="000000"/>
          <w:sz w:val="28"/>
        </w:rPr>
        <w:t>егу</w:t>
      </w:r>
      <w:r>
        <w:rPr>
          <w:rFonts w:ascii="Times New Roman"/>
          <w:b w:val="false"/>
          <w:i w:val="false"/>
          <w:color w:val="000000"/>
          <w:sz w:val="28"/>
        </w:rPr>
        <w:t xml:space="preserve"> </w:t>
      </w:r>
      <w:r>
        <w:rPr>
          <w:rFonts w:ascii="Times New Roman"/>
          <w:b/>
          <w:i w:val="false"/>
          <w:color w:val="000000"/>
          <w:sz w:val="28"/>
        </w:rPr>
        <w:t>үшін</w:t>
      </w:r>
      <w:r>
        <w:rPr>
          <w:rFonts w:ascii="Times New Roman"/>
          <w:b w:val="false"/>
          <w:i w:val="false"/>
          <w:color w:val="000000"/>
          <w:sz w:val="28"/>
        </w:rPr>
        <w:t xml:space="preserve"> </w:t>
      </w:r>
      <w:r>
        <w:rPr>
          <w:rFonts w:ascii="Times New Roman"/>
          <w:b/>
          <w:i w:val="false"/>
          <w:color w:val="000000"/>
          <w:sz w:val="28"/>
        </w:rPr>
        <w:t>пайдаланылатын</w:t>
      </w:r>
      <w:r>
        <w:rPr>
          <w:rFonts w:ascii="Times New Roman"/>
          <w:b w:val="false"/>
          <w:i w:val="false"/>
          <w:color w:val="000000"/>
          <w:sz w:val="28"/>
        </w:rPr>
        <w:t xml:space="preserve"> </w:t>
      </w:r>
      <w:r>
        <w:rPr>
          <w:rFonts w:ascii="Times New Roman"/>
          <w:b/>
          <w:i w:val="false"/>
          <w:color w:val="000000"/>
          <w:sz w:val="28"/>
        </w:rPr>
        <w:t>тұқым</w:t>
      </w:r>
      <w:r>
        <w:rPr>
          <w:rFonts w:ascii="Times New Roman"/>
          <w:b w:val="false"/>
          <w:i w:val="false"/>
          <w:color w:val="000000"/>
          <w:sz w:val="28"/>
        </w:rPr>
        <w:t xml:space="preserve"> </w:t>
      </w:r>
      <w:r>
        <w:rPr>
          <w:rFonts w:ascii="Times New Roman"/>
          <w:b/>
          <w:i w:val="false"/>
          <w:color w:val="000000"/>
          <w:sz w:val="28"/>
        </w:rPr>
        <w:t>материалдары</w:t>
      </w:r>
      <w:r>
        <w:rPr>
          <w:rFonts w:ascii="Times New Roman"/>
          <w:b w:val="false"/>
          <w:i w:val="false"/>
          <w:color w:val="000000"/>
          <w:sz w:val="28"/>
        </w:rPr>
        <w:t xml:space="preserve"> </w:t>
      </w:r>
      <w:r>
        <w:rPr>
          <w:rFonts w:ascii="Times New Roman"/>
          <w:b/>
          <w:i w:val="false"/>
          <w:color w:val="000000"/>
          <w:sz w:val="28"/>
        </w:rPr>
        <w:t>көздерін</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олардың</w:t>
      </w:r>
      <w:r>
        <w:rPr>
          <w:rFonts w:ascii="Times New Roman"/>
          <w:b w:val="false"/>
          <w:i w:val="false"/>
          <w:color w:val="000000"/>
          <w:sz w:val="28"/>
        </w:rPr>
        <w:t xml:space="preserve"> </w:t>
      </w:r>
      <w:r>
        <w:rPr>
          <w:rFonts w:ascii="Times New Roman"/>
          <w:b/>
          <w:i w:val="false"/>
          <w:color w:val="000000"/>
          <w:sz w:val="28"/>
        </w:rPr>
        <w:t>үлестерін</w:t>
      </w:r>
      <w:r>
        <w:rPr>
          <w:rFonts w:ascii="Times New Roman"/>
          <w:b w:val="false"/>
          <w:i w:val="false"/>
          <w:color w:val="000000"/>
          <w:sz w:val="28"/>
        </w:rPr>
        <w:t xml:space="preserve"> </w:t>
      </w:r>
      <w:r>
        <w:rPr>
          <w:rFonts w:ascii="Times New Roman"/>
          <w:b/>
          <w:i w:val="false"/>
          <w:color w:val="000000"/>
          <w:sz w:val="28"/>
        </w:rPr>
        <w:t>пайыздарға</w:t>
      </w:r>
      <w:r>
        <w:rPr>
          <w:rFonts w:ascii="Times New Roman"/>
          <w:b w:val="false"/>
          <w:i w:val="false"/>
          <w:color w:val="000000"/>
          <w:sz w:val="28"/>
        </w:rPr>
        <w:t xml:space="preserve"> </w:t>
      </w:r>
      <w:r>
        <w:rPr>
          <w:rFonts w:ascii="Times New Roman"/>
          <w:b/>
          <w:i w:val="false"/>
          <w:color w:val="000000"/>
          <w:sz w:val="28"/>
        </w:rPr>
        <w:t>бөліңіз</w:t>
      </w:r>
    </w:p>
    <w:bookmarkEnd w:id="25"/>
    <w:p>
      <w:pPr>
        <w:spacing w:after="0"/>
        <w:ind w:left="0"/>
        <w:jc w:val="both"/>
      </w:pPr>
      <w:r>
        <w:rPr>
          <w:rFonts w:ascii="Times New Roman"/>
          <w:b w:val="false"/>
          <w:i w:val="false"/>
          <w:color w:val="000000"/>
          <w:sz w:val="28"/>
        </w:rPr>
        <w:t>
      бірнеше жауап нұсқасын көрсетуге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өндіріс тұқымдары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селекция тұқымдары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селекция тұқымдары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30" w:id="26"/>
    <w:p>
      <w:pPr>
        <w:spacing w:after="0"/>
        <w:ind w:left="0"/>
        <w:jc w:val="both"/>
      </w:pPr>
      <w:r>
        <w:rPr>
          <w:rFonts w:ascii="Times New Roman"/>
          <w:b w:val="false"/>
          <w:i w:val="false"/>
          <w:color w:val="000000"/>
          <w:sz w:val="28"/>
        </w:rPr>
        <w:t xml:space="preserve">
      </w:t>
      </w:r>
      <w:r>
        <w:rPr>
          <w:rFonts w:ascii="Times New Roman"/>
          <w:b/>
          <w:i w:val="false"/>
          <w:color w:val="000000"/>
          <w:sz w:val="28"/>
        </w:rPr>
        <w:t>5.</w:t>
      </w:r>
      <w:r>
        <w:rPr>
          <w:rFonts w:ascii="Times New Roman"/>
          <w:b w:val="false"/>
          <w:i w:val="false"/>
          <w:color w:val="000000"/>
          <w:sz w:val="28"/>
        </w:rPr>
        <w:t xml:space="preserve"> </w:t>
      </w:r>
      <w:r>
        <w:rPr>
          <w:rFonts w:ascii="Times New Roman"/>
          <w:b/>
          <w:i w:val="false"/>
          <w:color w:val="000000"/>
          <w:sz w:val="28"/>
        </w:rPr>
        <w:t>2025</w:t>
      </w:r>
      <w:r>
        <w:rPr>
          <w:rFonts w:ascii="Times New Roman"/>
          <w:b w:val="false"/>
          <w:i w:val="false"/>
          <w:color w:val="000000"/>
          <w:sz w:val="28"/>
        </w:rPr>
        <w:t xml:space="preserve"> </w:t>
      </w:r>
      <w:r>
        <w:rPr>
          <w:rFonts w:ascii="Times New Roman"/>
          <w:b/>
          <w:i w:val="false"/>
          <w:color w:val="000000"/>
          <w:sz w:val="28"/>
        </w:rPr>
        <w:t>жылғы</w:t>
      </w: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тамыздағы</w:t>
      </w:r>
      <w:r>
        <w:rPr>
          <w:rFonts w:ascii="Times New Roman"/>
          <w:b w:val="false"/>
          <w:i w:val="false"/>
          <w:color w:val="000000"/>
          <w:sz w:val="28"/>
        </w:rPr>
        <w:t xml:space="preserve"> </w:t>
      </w:r>
      <w:r>
        <w:rPr>
          <w:rFonts w:ascii="Times New Roman"/>
          <w:b/>
          <w:i w:val="false"/>
          <w:color w:val="000000"/>
          <w:sz w:val="28"/>
        </w:rPr>
        <w:t>жағдай</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көпжылдық</w:t>
      </w:r>
      <w:r>
        <w:rPr>
          <w:rFonts w:ascii="Times New Roman"/>
          <w:b w:val="false"/>
          <w:i w:val="false"/>
          <w:color w:val="000000"/>
          <w:sz w:val="28"/>
        </w:rPr>
        <w:t xml:space="preserve"> </w:t>
      </w:r>
      <w:r>
        <w:rPr>
          <w:rFonts w:ascii="Times New Roman"/>
          <w:b/>
          <w:i w:val="false"/>
          <w:color w:val="000000"/>
          <w:sz w:val="28"/>
        </w:rPr>
        <w:t>дақылдардың</w:t>
      </w:r>
      <w:r>
        <w:rPr>
          <w:rFonts w:ascii="Times New Roman"/>
          <w:b w:val="false"/>
          <w:i w:val="false"/>
          <w:color w:val="000000"/>
          <w:sz w:val="28"/>
        </w:rPr>
        <w:t xml:space="preserve"> </w:t>
      </w:r>
      <w:r>
        <w:rPr>
          <w:rFonts w:ascii="Times New Roman"/>
          <w:b/>
          <w:i w:val="false"/>
          <w:color w:val="000000"/>
          <w:sz w:val="28"/>
        </w:rPr>
        <w:t>саны</w:t>
      </w:r>
      <w:r>
        <w:rPr>
          <w:rFonts w:ascii="Times New Roman"/>
          <w:b w:val="false"/>
          <w:i w:val="false"/>
          <w:color w:val="000000"/>
          <w:sz w:val="28"/>
        </w:rPr>
        <w:t xml:space="preserve"> </w:t>
      </w:r>
      <w:r>
        <w:rPr>
          <w:rFonts w:ascii="Times New Roman"/>
          <w:b/>
          <w:i w:val="false"/>
          <w:color w:val="000000"/>
          <w:sz w:val="28"/>
        </w:rPr>
        <w:t>мен</w:t>
      </w:r>
      <w:r>
        <w:rPr>
          <w:rFonts w:ascii="Times New Roman"/>
          <w:b w:val="false"/>
          <w:i w:val="false"/>
          <w:color w:val="000000"/>
          <w:sz w:val="28"/>
        </w:rPr>
        <w:t xml:space="preserve"> </w:t>
      </w:r>
      <w:r>
        <w:rPr>
          <w:rFonts w:ascii="Times New Roman"/>
          <w:b/>
          <w:i w:val="false"/>
          <w:color w:val="000000"/>
          <w:sz w:val="28"/>
        </w:rPr>
        <w:t>алаңын</w:t>
      </w:r>
      <w:r>
        <w:rPr>
          <w:rFonts w:ascii="Times New Roman"/>
          <w:b w:val="false"/>
          <w:i w:val="false"/>
          <w:color w:val="000000"/>
          <w:sz w:val="28"/>
        </w:rPr>
        <w:t xml:space="preserve"> </w:t>
      </w:r>
      <w:r>
        <w:rPr>
          <w:rFonts w:ascii="Times New Roman"/>
          <w:b/>
          <w:i w:val="false"/>
          <w:color w:val="000000"/>
          <w:sz w:val="28"/>
        </w:rPr>
        <w:t>көрсетіңіз</w:t>
      </w:r>
    </w:p>
    <w:bookmarkEnd w:id="26"/>
    <w:p>
      <w:pPr>
        <w:spacing w:after="0"/>
        <w:ind w:left="0"/>
        <w:jc w:val="both"/>
      </w:pPr>
      <w:r>
        <w:rPr>
          <w:rFonts w:ascii="Times New Roman"/>
          <w:b w:val="false"/>
          <w:i w:val="false"/>
          <w:color w:val="000000"/>
          <w:sz w:val="28"/>
        </w:rPr>
        <w:t>
      алаңы үтірден кейін екі таңбамен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дақылдардың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6</w:t>
            </w:r>
            <w:r>
              <w:rPr>
                <w:rFonts w:ascii="Times New Roman"/>
                <w:b w:val="false"/>
                <w:i w:val="false"/>
                <w:color w:val="000000"/>
                <w:sz w:val="20"/>
              </w:rPr>
              <w:t xml:space="preserve">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екпелер,</w:t>
            </w:r>
          </w:p>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жеміс беретін жастағы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 саны,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гектармен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 саны, дана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гектармен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Мұнда және бұдан әрі АШӨСЖ – Қазақстан Республикасы Стратегиялық жоспарлау және реформалар агенттігі Ұлттық статистика бюросының интернет-ресурсында "Статистикалық жіктеуіштер" бөлімінде орналастырылған ауыл, орман және балық шаруашылығы өнімдерінің (қызметтерінің) анықтамалығына сәйкес толтырылады.</w:t>
      </w:r>
    </w:p>
    <w:bookmarkStart w:name="z31" w:id="27"/>
    <w:p>
      <w:pPr>
        <w:spacing w:after="0"/>
        <w:ind w:left="0"/>
        <w:jc w:val="both"/>
      </w:pPr>
      <w:r>
        <w:rPr>
          <w:rFonts w:ascii="Times New Roman"/>
          <w:b w:val="false"/>
          <w:i w:val="false"/>
          <w:color w:val="000000"/>
          <w:sz w:val="28"/>
        </w:rPr>
        <w:t xml:space="preserve">
      </w:t>
      </w:r>
      <w:r>
        <w:rPr>
          <w:rFonts w:ascii="Times New Roman"/>
          <w:b/>
          <w:i w:val="false"/>
          <w:color w:val="000000"/>
          <w:sz w:val="28"/>
        </w:rPr>
        <w:t>6.</w:t>
      </w:r>
      <w:r>
        <w:rPr>
          <w:rFonts w:ascii="Times New Roman"/>
          <w:b w:val="false"/>
          <w:i w:val="false"/>
          <w:color w:val="000000"/>
          <w:sz w:val="28"/>
        </w:rPr>
        <w:t xml:space="preserve"> </w:t>
      </w:r>
      <w:r>
        <w:rPr>
          <w:rFonts w:ascii="Times New Roman"/>
          <w:b/>
          <w:i w:val="false"/>
          <w:color w:val="000000"/>
          <w:sz w:val="28"/>
        </w:rPr>
        <w:t>2025</w:t>
      </w:r>
      <w:r>
        <w:rPr>
          <w:rFonts w:ascii="Times New Roman"/>
          <w:b w:val="false"/>
          <w:i w:val="false"/>
          <w:color w:val="000000"/>
          <w:sz w:val="28"/>
        </w:rPr>
        <w:t xml:space="preserve"> </w:t>
      </w:r>
      <w:r>
        <w:rPr>
          <w:rFonts w:ascii="Times New Roman"/>
          <w:b/>
          <w:i w:val="false"/>
          <w:color w:val="000000"/>
          <w:sz w:val="28"/>
        </w:rPr>
        <w:t>жылғы</w:t>
      </w: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тамыздағы</w:t>
      </w:r>
      <w:r>
        <w:rPr>
          <w:rFonts w:ascii="Times New Roman"/>
          <w:b w:val="false"/>
          <w:i w:val="false"/>
          <w:color w:val="000000"/>
          <w:sz w:val="28"/>
        </w:rPr>
        <w:t xml:space="preserve"> </w:t>
      </w:r>
      <w:r>
        <w:rPr>
          <w:rFonts w:ascii="Times New Roman"/>
          <w:b/>
          <w:i w:val="false"/>
          <w:color w:val="000000"/>
          <w:sz w:val="28"/>
        </w:rPr>
        <w:t>жағдай</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шаруашылықта</w:t>
      </w:r>
      <w:r>
        <w:rPr>
          <w:rFonts w:ascii="Times New Roman"/>
          <w:b w:val="false"/>
          <w:i w:val="false"/>
          <w:color w:val="000000"/>
          <w:sz w:val="28"/>
        </w:rPr>
        <w:t xml:space="preserve"> </w:t>
      </w:r>
      <w:r>
        <w:rPr>
          <w:rFonts w:ascii="Times New Roman"/>
          <w:b/>
          <w:i w:val="false"/>
          <w:color w:val="000000"/>
          <w:sz w:val="28"/>
        </w:rPr>
        <w:t>пайдаланылатын</w:t>
      </w:r>
      <w:r>
        <w:rPr>
          <w:rFonts w:ascii="Times New Roman"/>
          <w:b w:val="false"/>
          <w:i w:val="false"/>
          <w:color w:val="000000"/>
          <w:sz w:val="28"/>
        </w:rPr>
        <w:t xml:space="preserve"> </w:t>
      </w:r>
      <w:r>
        <w:rPr>
          <w:rFonts w:ascii="Times New Roman"/>
          <w:b/>
          <w:i w:val="false"/>
          <w:color w:val="000000"/>
          <w:sz w:val="28"/>
        </w:rPr>
        <w:t>жылыжайлардың</w:t>
      </w:r>
      <w:r>
        <w:rPr>
          <w:rFonts w:ascii="Times New Roman"/>
          <w:b w:val="false"/>
          <w:i w:val="false"/>
          <w:color w:val="000000"/>
          <w:sz w:val="28"/>
        </w:rPr>
        <w:t xml:space="preserve"> </w:t>
      </w:r>
      <w:r>
        <w:rPr>
          <w:rFonts w:ascii="Times New Roman"/>
          <w:b/>
          <w:i w:val="false"/>
          <w:color w:val="000000"/>
          <w:sz w:val="28"/>
        </w:rPr>
        <w:t>саны</w:t>
      </w:r>
      <w:r>
        <w:rPr>
          <w:rFonts w:ascii="Times New Roman"/>
          <w:b w:val="false"/>
          <w:i w:val="false"/>
          <w:color w:val="000000"/>
          <w:sz w:val="28"/>
        </w:rPr>
        <w:t xml:space="preserve"> </w:t>
      </w:r>
      <w:r>
        <w:rPr>
          <w:rFonts w:ascii="Times New Roman"/>
          <w:b/>
          <w:i w:val="false"/>
          <w:color w:val="000000"/>
          <w:sz w:val="28"/>
        </w:rPr>
        <w:t>мен</w:t>
      </w:r>
      <w:r>
        <w:rPr>
          <w:rFonts w:ascii="Times New Roman"/>
          <w:b w:val="false"/>
          <w:i w:val="false"/>
          <w:color w:val="000000"/>
          <w:sz w:val="28"/>
        </w:rPr>
        <w:t xml:space="preserve"> </w:t>
      </w:r>
      <w:r>
        <w:rPr>
          <w:rFonts w:ascii="Times New Roman"/>
          <w:b/>
          <w:i w:val="false"/>
          <w:color w:val="000000"/>
          <w:sz w:val="28"/>
        </w:rPr>
        <w:t>алаңын</w:t>
      </w:r>
      <w:r>
        <w:rPr>
          <w:rFonts w:ascii="Times New Roman"/>
          <w:b w:val="false"/>
          <w:i w:val="false"/>
          <w:color w:val="000000"/>
          <w:sz w:val="28"/>
        </w:rPr>
        <w:t xml:space="preserve"> </w:t>
      </w:r>
      <w:r>
        <w:rPr>
          <w:rFonts w:ascii="Times New Roman"/>
          <w:b/>
          <w:i w:val="false"/>
          <w:color w:val="000000"/>
          <w:sz w:val="28"/>
        </w:rPr>
        <w:t>көрсетіңіз</w:t>
      </w:r>
    </w:p>
    <w:bookmarkEnd w:id="27"/>
    <w:p>
      <w:pPr>
        <w:spacing w:after="0"/>
        <w:ind w:left="0"/>
        <w:jc w:val="both"/>
      </w:pPr>
      <w:r>
        <w:rPr>
          <w:rFonts w:ascii="Times New Roman"/>
          <w:b w:val="false"/>
          <w:i w:val="false"/>
          <w:color w:val="000000"/>
          <w:sz w:val="28"/>
        </w:rPr>
        <w:t>
      алаңы үтірден кейін бір таңбамен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шаршы метрде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жылыжайлар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(жалға берілгендерді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жылытылатын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 w:id="28"/>
    <w:p>
      <w:pPr>
        <w:spacing w:after="0"/>
        <w:ind w:left="0"/>
        <w:jc w:val="both"/>
      </w:pPr>
      <w:r>
        <w:rPr>
          <w:rFonts w:ascii="Times New Roman"/>
          <w:b w:val="false"/>
          <w:i w:val="false"/>
          <w:color w:val="000000"/>
          <w:sz w:val="28"/>
        </w:rPr>
        <w:t xml:space="preserve">
      </w:t>
      </w:r>
      <w:r>
        <w:rPr>
          <w:rFonts w:ascii="Times New Roman"/>
          <w:b/>
          <w:i w:val="false"/>
          <w:color w:val="000000"/>
          <w:sz w:val="28"/>
        </w:rPr>
        <w:t>7.</w:t>
      </w:r>
      <w:r>
        <w:rPr>
          <w:rFonts w:ascii="Times New Roman"/>
          <w:b w:val="false"/>
          <w:i w:val="false"/>
          <w:color w:val="000000"/>
          <w:sz w:val="28"/>
        </w:rPr>
        <w:t xml:space="preserve"> </w:t>
      </w:r>
      <w:r>
        <w:rPr>
          <w:rFonts w:ascii="Times New Roman"/>
          <w:b/>
          <w:i w:val="false"/>
          <w:color w:val="000000"/>
          <w:sz w:val="28"/>
        </w:rPr>
        <w:t>Жабық</w:t>
      </w:r>
      <w:r>
        <w:rPr>
          <w:rFonts w:ascii="Times New Roman"/>
          <w:b w:val="false"/>
          <w:i w:val="false"/>
          <w:color w:val="000000"/>
          <w:sz w:val="28"/>
        </w:rPr>
        <w:t xml:space="preserve"> </w:t>
      </w:r>
      <w:r>
        <w:rPr>
          <w:rFonts w:ascii="Times New Roman"/>
          <w:b/>
          <w:i w:val="false"/>
          <w:color w:val="000000"/>
          <w:sz w:val="28"/>
        </w:rPr>
        <w:t>топырақтың</w:t>
      </w:r>
      <w:r>
        <w:rPr>
          <w:rFonts w:ascii="Times New Roman"/>
          <w:b w:val="false"/>
          <w:i w:val="false"/>
          <w:color w:val="000000"/>
          <w:sz w:val="28"/>
        </w:rPr>
        <w:t xml:space="preserve"> </w:t>
      </w:r>
      <w:r>
        <w:rPr>
          <w:rFonts w:ascii="Times New Roman"/>
          <w:b/>
          <w:i w:val="false"/>
          <w:color w:val="000000"/>
          <w:sz w:val="28"/>
        </w:rPr>
        <w:t>отырғызу</w:t>
      </w:r>
      <w:r>
        <w:rPr>
          <w:rFonts w:ascii="Times New Roman"/>
          <w:b w:val="false"/>
          <w:i w:val="false"/>
          <w:color w:val="000000"/>
          <w:sz w:val="28"/>
        </w:rPr>
        <w:t xml:space="preserve"> </w:t>
      </w:r>
      <w:r>
        <w:rPr>
          <w:rFonts w:ascii="Times New Roman"/>
          <w:b/>
          <w:i w:val="false"/>
          <w:color w:val="000000"/>
          <w:sz w:val="28"/>
        </w:rPr>
        <w:t>алаңын</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val="false"/>
          <w:i w:val="false"/>
          <w:color w:val="000000"/>
          <w:sz w:val="28"/>
        </w:rPr>
        <w:t xml:space="preserve"> </w:t>
      </w:r>
      <w:r>
        <w:rPr>
          <w:rFonts w:ascii="Times New Roman"/>
          <w:b/>
          <w:i w:val="false"/>
          <w:color w:val="000000"/>
          <w:sz w:val="28"/>
        </w:rPr>
        <w:t>шаршы</w:t>
      </w:r>
      <w:r>
        <w:rPr>
          <w:rFonts w:ascii="Times New Roman"/>
          <w:b w:val="false"/>
          <w:i w:val="false"/>
          <w:color w:val="000000"/>
          <w:sz w:val="28"/>
        </w:rPr>
        <w:t xml:space="preserve"> </w:t>
      </w:r>
      <w:r>
        <w:rPr>
          <w:rFonts w:ascii="Times New Roman"/>
          <w:b/>
          <w:i w:val="false"/>
          <w:color w:val="000000"/>
          <w:sz w:val="28"/>
        </w:rPr>
        <w:t>метр</w:t>
      </w:r>
    </w:p>
    <w:bookmarkEnd w:id="28"/>
    <w:p>
      <w:pPr>
        <w:spacing w:after="0"/>
        <w:ind w:left="0"/>
        <w:jc w:val="both"/>
      </w:pPr>
      <w:r>
        <w:rPr>
          <w:rFonts w:ascii="Times New Roman"/>
          <w:b w:val="false"/>
          <w:i w:val="false"/>
          <w:color w:val="000000"/>
          <w:sz w:val="28"/>
        </w:rPr>
        <w:t>
      алаңы үтірден кейін бір таңбамен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АШӨСЖ6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алаң,</w:t>
            </w:r>
          </w:p>
          <w:p>
            <w:pPr>
              <w:spacing w:after="20"/>
              <w:ind w:left="20"/>
              <w:jc w:val="both"/>
            </w:pPr>
            <w:r>
              <w:rPr>
                <w:rFonts w:ascii="Times New Roman"/>
                <w:b w:val="false"/>
                <w:i w:val="false"/>
                <w:color w:val="000000"/>
                <w:sz w:val="20"/>
              </w:rPr>
              <w:t>
шаршы метрде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 w:id="29"/>
    <w:p>
      <w:pPr>
        <w:spacing w:after="0"/>
        <w:ind w:left="0"/>
        <w:jc w:val="both"/>
      </w:pPr>
      <w:r>
        <w:rPr>
          <w:rFonts w:ascii="Times New Roman"/>
          <w:b w:val="false"/>
          <w:i w:val="false"/>
          <w:color w:val="000000"/>
          <w:sz w:val="28"/>
        </w:rPr>
        <w:t xml:space="preserve">
      </w:t>
      </w:r>
      <w:r>
        <w:rPr>
          <w:rFonts w:ascii="Times New Roman"/>
          <w:b/>
          <w:i w:val="false"/>
          <w:color w:val="000000"/>
          <w:sz w:val="28"/>
        </w:rPr>
        <w:t>8.</w:t>
      </w:r>
      <w:r>
        <w:rPr>
          <w:rFonts w:ascii="Times New Roman"/>
          <w:b w:val="false"/>
          <w:i w:val="false"/>
          <w:color w:val="000000"/>
          <w:sz w:val="28"/>
        </w:rPr>
        <w:t xml:space="preserve"> </w:t>
      </w:r>
      <w:r>
        <w:rPr>
          <w:rFonts w:ascii="Times New Roman"/>
          <w:b/>
          <w:i w:val="false"/>
          <w:color w:val="000000"/>
          <w:sz w:val="28"/>
        </w:rPr>
        <w:t>2025</w:t>
      </w:r>
      <w:r>
        <w:rPr>
          <w:rFonts w:ascii="Times New Roman"/>
          <w:b w:val="false"/>
          <w:i w:val="false"/>
          <w:color w:val="000000"/>
          <w:sz w:val="28"/>
        </w:rPr>
        <w:t xml:space="preserve"> </w:t>
      </w:r>
      <w:r>
        <w:rPr>
          <w:rFonts w:ascii="Times New Roman"/>
          <w:b/>
          <w:i w:val="false"/>
          <w:color w:val="000000"/>
          <w:sz w:val="28"/>
        </w:rPr>
        <w:t>жылғы</w:t>
      </w:r>
      <w:r>
        <w:rPr>
          <w:rFonts w:ascii="Times New Roman"/>
          <w:b w:val="false"/>
          <w:i w:val="false"/>
          <w:color w:val="000000"/>
          <w:sz w:val="28"/>
        </w:rPr>
        <w:t xml:space="preserve"> </w:t>
      </w:r>
      <w:r>
        <w:rPr>
          <w:rFonts w:ascii="Times New Roman"/>
          <w:b/>
          <w:i w:val="false"/>
          <w:color w:val="000000"/>
          <w:sz w:val="28"/>
        </w:rPr>
        <w:t>егінге</w:t>
      </w:r>
      <w:r>
        <w:rPr>
          <w:rFonts w:ascii="Times New Roman"/>
          <w:b w:val="false"/>
          <w:i w:val="false"/>
          <w:color w:val="000000"/>
          <w:sz w:val="28"/>
        </w:rPr>
        <w:t xml:space="preserve"> </w:t>
      </w:r>
      <w:r>
        <w:rPr>
          <w:rFonts w:ascii="Times New Roman"/>
          <w:b/>
          <w:i w:val="false"/>
          <w:color w:val="000000"/>
          <w:sz w:val="28"/>
        </w:rPr>
        <w:t>топырақ</w:t>
      </w:r>
      <w:r>
        <w:rPr>
          <w:rFonts w:ascii="Times New Roman"/>
          <w:b w:val="false"/>
          <w:i w:val="false"/>
          <w:color w:val="000000"/>
          <w:sz w:val="28"/>
        </w:rPr>
        <w:t xml:space="preserve"> </w:t>
      </w:r>
      <w:r>
        <w:rPr>
          <w:rFonts w:ascii="Times New Roman"/>
          <w:b/>
          <w:i w:val="false"/>
          <w:color w:val="000000"/>
          <w:sz w:val="28"/>
        </w:rPr>
        <w:t>сапасын</w:t>
      </w:r>
      <w:r>
        <w:rPr>
          <w:rFonts w:ascii="Times New Roman"/>
          <w:b w:val="false"/>
          <w:i w:val="false"/>
          <w:color w:val="000000"/>
          <w:sz w:val="28"/>
        </w:rPr>
        <w:t xml:space="preserve"> </w:t>
      </w:r>
      <w:r>
        <w:rPr>
          <w:rFonts w:ascii="Times New Roman"/>
          <w:b/>
          <w:i w:val="false"/>
          <w:color w:val="000000"/>
          <w:sz w:val="28"/>
        </w:rPr>
        <w:t>жақсарту</w:t>
      </w:r>
      <w:r>
        <w:rPr>
          <w:rFonts w:ascii="Times New Roman"/>
          <w:b w:val="false"/>
          <w:i w:val="false"/>
          <w:color w:val="000000"/>
          <w:sz w:val="28"/>
        </w:rPr>
        <w:t xml:space="preserve"> </w:t>
      </w:r>
      <w:r>
        <w:rPr>
          <w:rFonts w:ascii="Times New Roman"/>
          <w:b/>
          <w:i w:val="false"/>
          <w:color w:val="000000"/>
          <w:sz w:val="28"/>
        </w:rPr>
        <w:t>үшін</w:t>
      </w:r>
      <w:r>
        <w:rPr>
          <w:rFonts w:ascii="Times New Roman"/>
          <w:b w:val="false"/>
          <w:i w:val="false"/>
          <w:color w:val="000000"/>
          <w:sz w:val="28"/>
        </w:rPr>
        <w:t xml:space="preserve"> </w:t>
      </w:r>
      <w:r>
        <w:rPr>
          <w:rFonts w:ascii="Times New Roman"/>
          <w:b/>
          <w:i w:val="false"/>
          <w:color w:val="000000"/>
          <w:sz w:val="28"/>
        </w:rPr>
        <w:t>қандай</w:t>
      </w:r>
      <w:r>
        <w:rPr>
          <w:rFonts w:ascii="Times New Roman"/>
          <w:b w:val="false"/>
          <w:i w:val="false"/>
          <w:color w:val="000000"/>
          <w:sz w:val="28"/>
        </w:rPr>
        <w:t xml:space="preserve"> </w:t>
      </w:r>
      <w:r>
        <w:rPr>
          <w:rFonts w:ascii="Times New Roman"/>
          <w:b/>
          <w:i w:val="false"/>
          <w:color w:val="000000"/>
          <w:sz w:val="28"/>
        </w:rPr>
        <w:t>тыңайтқыштар</w:t>
      </w:r>
      <w:r>
        <w:rPr>
          <w:rFonts w:ascii="Times New Roman"/>
          <w:b w:val="false"/>
          <w:i w:val="false"/>
          <w:color w:val="000000"/>
          <w:sz w:val="28"/>
        </w:rPr>
        <w:t xml:space="preserve"> </w:t>
      </w:r>
      <w:r>
        <w:rPr>
          <w:rFonts w:ascii="Times New Roman"/>
          <w:b/>
          <w:i w:val="false"/>
          <w:color w:val="000000"/>
          <w:sz w:val="28"/>
        </w:rPr>
        <w:t>мен</w:t>
      </w:r>
      <w:r>
        <w:rPr>
          <w:rFonts w:ascii="Times New Roman"/>
          <w:b w:val="false"/>
          <w:i w:val="false"/>
          <w:color w:val="000000"/>
          <w:sz w:val="28"/>
        </w:rPr>
        <w:t xml:space="preserve"> </w:t>
      </w:r>
      <w:r>
        <w:rPr>
          <w:rFonts w:ascii="Times New Roman"/>
          <w:b/>
          <w:i w:val="false"/>
          <w:color w:val="000000"/>
          <w:sz w:val="28"/>
        </w:rPr>
        <w:t>құралдар</w:t>
      </w:r>
      <w:r>
        <w:rPr>
          <w:rFonts w:ascii="Times New Roman"/>
          <w:b w:val="false"/>
          <w:i w:val="false"/>
          <w:color w:val="000000"/>
          <w:sz w:val="28"/>
        </w:rPr>
        <w:t xml:space="preserve"> </w:t>
      </w:r>
      <w:r>
        <w:rPr>
          <w:rFonts w:ascii="Times New Roman"/>
          <w:b/>
          <w:i w:val="false"/>
          <w:color w:val="000000"/>
          <w:sz w:val="28"/>
        </w:rPr>
        <w:t>қолданылды</w:t>
      </w:r>
    </w:p>
    <w:bookmarkEnd w:id="29"/>
    <w:p>
      <w:pPr>
        <w:spacing w:after="0"/>
        <w:ind w:left="0"/>
        <w:jc w:val="both"/>
      </w:pPr>
      <w:r>
        <w:rPr>
          <w:rFonts w:ascii="Times New Roman"/>
          <w:b w:val="false"/>
          <w:i w:val="false"/>
          <w:color w:val="000000"/>
          <w:sz w:val="28"/>
        </w:rPr>
        <w:t>
      алаңы үтірден кейін бір таңбамен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Тыңайтылған (өңделген) алаң, гектармен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өндіріс өнімі пайдаланылған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өнімнің үлесін көрсетіңіз, "</w:t>
            </w:r>
          </w:p>
          <w:p>
            <w:pPr>
              <w:spacing w:after="20"/>
              <w:ind w:left="20"/>
              <w:jc w:val="both"/>
            </w:pP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28600" cy="254000"/>
                          </a:xfrm>
                          <a:prstGeom prst="rect">
                            <a:avLst/>
                          </a:prstGeom>
                        </pic:spPr>
                      </pic:pic>
                    </a:graphicData>
                  </a:graphic>
                </wp:inline>
              </w:drawing>
            </w:r>
          </w:p>
          <w:p>
            <w:pPr>
              <w:spacing w:after="0"/>
              <w:ind w:left="0"/>
              <w:jc w:val="both"/>
            </w:pPr>
            <w:r>
              <w:rPr>
                <w:rFonts w:ascii="Times New Roman"/>
                <w:b w:val="false"/>
                <w:i w:val="false"/>
                <w:color w:val="000000"/>
                <w:sz w:val="20"/>
              </w:rPr>
              <w:t>" белгісі қойылады</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тыңайтқыштар,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тыңайтқыштар,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Органикалық-минералдық тыңайтқыштар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Биотыңайтқыштар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әктендіру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гипстендіру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34" w:id="30"/>
    <w:p>
      <w:pPr>
        <w:spacing w:after="0"/>
        <w:ind w:left="0"/>
        <w:jc w:val="both"/>
      </w:pPr>
      <w:r>
        <w:rPr>
          <w:rFonts w:ascii="Times New Roman"/>
          <w:b w:val="false"/>
          <w:i w:val="false"/>
          <w:color w:val="000000"/>
          <w:sz w:val="28"/>
        </w:rPr>
        <w:t xml:space="preserve">
      </w:t>
      </w:r>
      <w:r>
        <w:rPr>
          <w:rFonts w:ascii="Times New Roman"/>
          <w:b/>
          <w:i w:val="false"/>
          <w:color w:val="000000"/>
          <w:sz w:val="28"/>
        </w:rPr>
        <w:t>8.1.</w:t>
      </w:r>
      <w:r>
        <w:rPr>
          <w:rFonts w:ascii="Times New Roman"/>
          <w:b w:val="false"/>
          <w:i w:val="false"/>
          <w:color w:val="000000"/>
          <w:sz w:val="28"/>
        </w:rPr>
        <w:t xml:space="preserve"> </w:t>
      </w:r>
      <w:r>
        <w:rPr>
          <w:rFonts w:ascii="Times New Roman"/>
          <w:b/>
          <w:i w:val="false"/>
          <w:color w:val="000000"/>
          <w:sz w:val="28"/>
        </w:rPr>
        <w:t>2025</w:t>
      </w:r>
      <w:r>
        <w:rPr>
          <w:rFonts w:ascii="Times New Roman"/>
          <w:b w:val="false"/>
          <w:i w:val="false"/>
          <w:color w:val="000000"/>
          <w:sz w:val="28"/>
        </w:rPr>
        <w:t xml:space="preserve"> </w:t>
      </w:r>
      <w:r>
        <w:rPr>
          <w:rFonts w:ascii="Times New Roman"/>
          <w:b/>
          <w:i w:val="false"/>
          <w:color w:val="000000"/>
          <w:sz w:val="28"/>
        </w:rPr>
        <w:t>жылғы</w:t>
      </w:r>
      <w:r>
        <w:rPr>
          <w:rFonts w:ascii="Times New Roman"/>
          <w:b w:val="false"/>
          <w:i w:val="false"/>
          <w:color w:val="000000"/>
          <w:sz w:val="28"/>
        </w:rPr>
        <w:t xml:space="preserve"> </w:t>
      </w:r>
      <w:r>
        <w:rPr>
          <w:rFonts w:ascii="Times New Roman"/>
          <w:b/>
          <w:i w:val="false"/>
          <w:color w:val="000000"/>
          <w:sz w:val="28"/>
        </w:rPr>
        <w:t>егінге</w:t>
      </w:r>
      <w:r>
        <w:rPr>
          <w:rFonts w:ascii="Times New Roman"/>
          <w:b w:val="false"/>
          <w:i w:val="false"/>
          <w:color w:val="000000"/>
          <w:sz w:val="28"/>
        </w:rPr>
        <w:t xml:space="preserve"> </w:t>
      </w:r>
      <w:r>
        <w:rPr>
          <w:rFonts w:ascii="Times New Roman"/>
          <w:b/>
          <w:i w:val="false"/>
          <w:color w:val="000000"/>
          <w:sz w:val="28"/>
        </w:rPr>
        <w:t>өсімдіктерді</w:t>
      </w:r>
      <w:r>
        <w:rPr>
          <w:rFonts w:ascii="Times New Roman"/>
          <w:b w:val="false"/>
          <w:i w:val="false"/>
          <w:color w:val="000000"/>
          <w:sz w:val="28"/>
        </w:rPr>
        <w:t xml:space="preserve"> </w:t>
      </w:r>
      <w:r>
        <w:rPr>
          <w:rFonts w:ascii="Times New Roman"/>
          <w:b/>
          <w:i w:val="false"/>
          <w:color w:val="000000"/>
          <w:sz w:val="28"/>
        </w:rPr>
        <w:t>қорғаудың</w:t>
      </w:r>
      <w:r>
        <w:rPr>
          <w:rFonts w:ascii="Times New Roman"/>
          <w:b w:val="false"/>
          <w:i w:val="false"/>
          <w:color w:val="000000"/>
          <w:sz w:val="28"/>
        </w:rPr>
        <w:t xml:space="preserve"> </w:t>
      </w:r>
      <w:r>
        <w:rPr>
          <w:rFonts w:ascii="Times New Roman"/>
          <w:b/>
          <w:i w:val="false"/>
          <w:color w:val="000000"/>
          <w:sz w:val="28"/>
        </w:rPr>
        <w:t>қандай</w:t>
      </w:r>
      <w:r>
        <w:rPr>
          <w:rFonts w:ascii="Times New Roman"/>
          <w:b w:val="false"/>
          <w:i w:val="false"/>
          <w:color w:val="000000"/>
          <w:sz w:val="28"/>
        </w:rPr>
        <w:t xml:space="preserve"> </w:t>
      </w:r>
      <w:r>
        <w:rPr>
          <w:rFonts w:ascii="Times New Roman"/>
          <w:b/>
          <w:i w:val="false"/>
          <w:color w:val="000000"/>
          <w:sz w:val="28"/>
        </w:rPr>
        <w:t>құралдары</w:t>
      </w:r>
      <w:r>
        <w:rPr>
          <w:rFonts w:ascii="Times New Roman"/>
          <w:b w:val="false"/>
          <w:i w:val="false"/>
          <w:color w:val="000000"/>
          <w:sz w:val="28"/>
        </w:rPr>
        <w:t xml:space="preserve"> </w:t>
      </w:r>
      <w:r>
        <w:rPr>
          <w:rFonts w:ascii="Times New Roman"/>
          <w:b/>
          <w:i w:val="false"/>
          <w:color w:val="000000"/>
          <w:sz w:val="28"/>
        </w:rPr>
        <w:t>қолданылды</w:t>
      </w:r>
    </w:p>
    <w:bookmarkEnd w:id="30"/>
    <w:p>
      <w:pPr>
        <w:spacing w:after="0"/>
        <w:ind w:left="0"/>
        <w:jc w:val="both"/>
      </w:pPr>
      <w:r>
        <w:rPr>
          <w:rFonts w:ascii="Times New Roman"/>
          <w:b w:val="false"/>
          <w:i w:val="false"/>
          <w:color w:val="000000"/>
          <w:sz w:val="28"/>
        </w:rPr>
        <w:t>
      алаңы үтірден кейін бір таңбамен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алаң, гектармен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өндіріс өнімдері пайдаланылған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өнімнің үлесін көрсетіңіз, "</w:t>
            </w:r>
          </w:p>
          <w:p>
            <w:pPr>
              <w:spacing w:after="20"/>
              <w:ind w:left="20"/>
              <w:jc w:val="both"/>
            </w:pP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228600" cy="254000"/>
                          </a:xfrm>
                          <a:prstGeom prst="rect">
                            <a:avLst/>
                          </a:prstGeom>
                        </pic:spPr>
                      </pic:pic>
                    </a:graphicData>
                  </a:graphic>
                </wp:inline>
              </w:drawing>
            </w:r>
          </w:p>
          <w:p>
            <w:pPr>
              <w:spacing w:after="0"/>
              <w:ind w:left="0"/>
              <w:jc w:val="both"/>
            </w:pPr>
            <w:r>
              <w:rPr>
                <w:rFonts w:ascii="Times New Roman"/>
                <w:b w:val="false"/>
                <w:i w:val="false"/>
                <w:color w:val="000000"/>
                <w:sz w:val="20"/>
              </w:rPr>
              <w:t>" белгісі қойылады</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гербицидтер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инсектицидтер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фунгицидтер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родентицидтер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bookmarkStart w:name="z35" w:id="31"/>
    <w:p>
      <w:pPr>
        <w:spacing w:after="0"/>
        <w:ind w:left="0"/>
        <w:jc w:val="both"/>
      </w:pPr>
      <w:r>
        <w:rPr>
          <w:rFonts w:ascii="Times New Roman"/>
          <w:b w:val="false"/>
          <w:i w:val="false"/>
          <w:color w:val="000000"/>
          <w:sz w:val="28"/>
        </w:rPr>
        <w:t xml:space="preserve">
      </w:t>
      </w:r>
      <w:r>
        <w:rPr>
          <w:rFonts w:ascii="Times New Roman"/>
          <w:b/>
          <w:i w:val="false"/>
          <w:color w:val="000000"/>
          <w:sz w:val="28"/>
        </w:rPr>
        <w:t>9.</w:t>
      </w:r>
      <w:r>
        <w:rPr>
          <w:rFonts w:ascii="Times New Roman"/>
          <w:b w:val="false"/>
          <w:i w:val="false"/>
          <w:color w:val="000000"/>
          <w:sz w:val="28"/>
        </w:rPr>
        <w:t xml:space="preserve"> </w:t>
      </w:r>
      <w:r>
        <w:rPr>
          <w:rFonts w:ascii="Times New Roman"/>
          <w:b/>
          <w:i w:val="false"/>
          <w:color w:val="000000"/>
          <w:sz w:val="28"/>
        </w:rPr>
        <w:t>Сіздің</w:t>
      </w:r>
      <w:r>
        <w:rPr>
          <w:rFonts w:ascii="Times New Roman"/>
          <w:b w:val="false"/>
          <w:i w:val="false"/>
          <w:color w:val="000000"/>
          <w:sz w:val="28"/>
        </w:rPr>
        <w:t xml:space="preserve"> </w:t>
      </w:r>
      <w:r>
        <w:rPr>
          <w:rFonts w:ascii="Times New Roman"/>
          <w:b/>
          <w:i w:val="false"/>
          <w:color w:val="000000"/>
          <w:sz w:val="28"/>
        </w:rPr>
        <w:t>кәсіпорныңыз</w:t>
      </w:r>
      <w:r>
        <w:rPr>
          <w:rFonts w:ascii="Times New Roman"/>
          <w:b w:val="false"/>
          <w:i w:val="false"/>
          <w:color w:val="000000"/>
          <w:sz w:val="28"/>
        </w:rPr>
        <w:t xml:space="preserve"> </w:t>
      </w:r>
      <w:r>
        <w:rPr>
          <w:rFonts w:ascii="Times New Roman"/>
          <w:b/>
          <w:i w:val="false"/>
          <w:color w:val="000000"/>
          <w:sz w:val="28"/>
        </w:rPr>
        <w:t>(шаруашылығыңыз)</w:t>
      </w:r>
      <w:r>
        <w:rPr>
          <w:rFonts w:ascii="Times New Roman"/>
          <w:b w:val="false"/>
          <w:i w:val="false"/>
          <w:color w:val="000000"/>
          <w:sz w:val="28"/>
        </w:rPr>
        <w:t xml:space="preserve"> </w:t>
      </w:r>
      <w:r>
        <w:rPr>
          <w:rFonts w:ascii="Times New Roman"/>
          <w:b/>
          <w:i w:val="false"/>
          <w:color w:val="000000"/>
          <w:sz w:val="28"/>
        </w:rPr>
        <w:t>органикалық</w:t>
      </w:r>
      <w:r>
        <w:rPr>
          <w:rFonts w:ascii="Times New Roman"/>
          <w:b w:val="false"/>
          <w:i w:val="false"/>
          <w:color w:val="000000"/>
          <w:sz w:val="28"/>
        </w:rPr>
        <w:t xml:space="preserve"> </w:t>
      </w:r>
      <w:r>
        <w:rPr>
          <w:rFonts w:ascii="Times New Roman"/>
          <w:b/>
          <w:i w:val="false"/>
          <w:color w:val="000000"/>
          <w:sz w:val="28"/>
        </w:rPr>
        <w:t>өнім</w:t>
      </w:r>
      <w:r>
        <w:rPr>
          <w:rFonts w:ascii="Times New Roman"/>
          <w:b w:val="false"/>
          <w:i w:val="false"/>
          <w:color w:val="000000"/>
          <w:sz w:val="28"/>
        </w:rPr>
        <w:t xml:space="preserve"> </w:t>
      </w:r>
      <w:r>
        <w:rPr>
          <w:rFonts w:ascii="Times New Roman"/>
          <w:b/>
          <w:i w:val="false"/>
          <w:color w:val="000000"/>
          <w:sz w:val="28"/>
        </w:rPr>
        <w:t>өндірумен</w:t>
      </w:r>
      <w:r>
        <w:rPr>
          <w:rFonts w:ascii="Times New Roman"/>
          <w:b w:val="false"/>
          <w:i w:val="false"/>
          <w:color w:val="000000"/>
          <w:sz w:val="28"/>
        </w:rPr>
        <w:t xml:space="preserve"> </w:t>
      </w:r>
      <w:r>
        <w:rPr>
          <w:rFonts w:ascii="Times New Roman"/>
          <w:b/>
          <w:i w:val="false"/>
          <w:color w:val="000000"/>
          <w:sz w:val="28"/>
        </w:rPr>
        <w:t>айналыса</w:t>
      </w:r>
      <w:r>
        <w:rPr>
          <w:rFonts w:ascii="Times New Roman"/>
          <w:b w:val="false"/>
          <w:i w:val="false"/>
          <w:color w:val="000000"/>
          <w:sz w:val="28"/>
        </w:rPr>
        <w:t xml:space="preserve"> </w:t>
      </w:r>
      <w:r>
        <w:rPr>
          <w:rFonts w:ascii="Times New Roman"/>
          <w:b/>
          <w:i w:val="false"/>
          <w:color w:val="000000"/>
          <w:sz w:val="28"/>
        </w:rPr>
        <w:t>ма?</w:t>
      </w:r>
    </w:p>
    <w:bookmarkEnd w:id="31"/>
    <w:tbl>
      <w:tblPr>
        <w:tblW w:w="0" w:type="auto"/>
        <w:tblCellSpacing w:w="0" w:type="auto"/>
        <w:tblBorders>
          <w:top w:val="none"/>
          <w:left w:val="none"/>
          <w:bottom w:val="none"/>
          <w:right w:val="none"/>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330200" cy="304800"/>
                          </a:xfrm>
                          <a:prstGeom prst="rect">
                            <a:avLst/>
                          </a:prstGeom>
                        </pic:spPr>
                      </pic:pic>
                    </a:graphicData>
                  </a:graphic>
                </wp:inline>
              </w:drawing>
            </w:r>
          </w:p>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330200" cy="304800"/>
                          </a:xfrm>
                          <a:prstGeom prst="rect">
                            <a:avLst/>
                          </a:prstGeom>
                        </pic:spPr>
                      </pic:pic>
                    </a:graphicData>
                  </a:graphic>
                </wp:inline>
              </w:drawing>
            </w:r>
          </w:p>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5080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Болашақта органикалық өсімдік өнімдерін өндіруді жоспарлап отырсыз ба?</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77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977900" cy="431800"/>
                          </a:xfrm>
                          <a:prstGeom prst="rect">
                            <a:avLst/>
                          </a:prstGeom>
                        </pic:spPr>
                      </pic:pic>
                    </a:graphicData>
                  </a:graphic>
                </wp:inline>
              </w:drawing>
            </w:r>
          </w:p>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68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1168400" cy="457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 w:id="32"/>
    <w:p>
      <w:pPr>
        <w:spacing w:after="0"/>
        <w:ind w:left="0"/>
        <w:jc w:val="both"/>
      </w:pPr>
      <w:r>
        <w:rPr>
          <w:rFonts w:ascii="Times New Roman"/>
          <w:b w:val="false"/>
          <w:i w:val="false"/>
          <w:color w:val="000000"/>
          <w:sz w:val="28"/>
        </w:rPr>
        <w:t xml:space="preserve">
      </w:t>
      </w:r>
      <w:r>
        <w:rPr>
          <w:rFonts w:ascii="Times New Roman"/>
          <w:b/>
          <w:i w:val="false"/>
          <w:color w:val="000000"/>
          <w:sz w:val="28"/>
        </w:rPr>
        <w:t>9.2.</w:t>
      </w:r>
      <w:r>
        <w:rPr>
          <w:rFonts w:ascii="Times New Roman"/>
          <w:b w:val="false"/>
          <w:i w:val="false"/>
          <w:color w:val="000000"/>
          <w:sz w:val="28"/>
        </w:rPr>
        <w:t xml:space="preserve"> </w:t>
      </w:r>
      <w:r>
        <w:rPr>
          <w:rFonts w:ascii="Times New Roman"/>
          <w:b/>
          <w:i w:val="false"/>
          <w:color w:val="000000"/>
          <w:sz w:val="28"/>
        </w:rPr>
        <w:t>Өсімдік</w:t>
      </w:r>
      <w:r>
        <w:rPr>
          <w:rFonts w:ascii="Times New Roman"/>
          <w:b w:val="false"/>
          <w:i w:val="false"/>
          <w:color w:val="000000"/>
          <w:sz w:val="28"/>
        </w:rPr>
        <w:t xml:space="preserve"> </w:t>
      </w:r>
      <w:r>
        <w:rPr>
          <w:rFonts w:ascii="Times New Roman"/>
          <w:b/>
          <w:i w:val="false"/>
          <w:color w:val="000000"/>
          <w:sz w:val="28"/>
        </w:rPr>
        <w:t>шаруашылығында</w:t>
      </w:r>
      <w:r>
        <w:rPr>
          <w:rFonts w:ascii="Times New Roman"/>
          <w:b w:val="false"/>
          <w:i w:val="false"/>
          <w:color w:val="000000"/>
          <w:sz w:val="28"/>
        </w:rPr>
        <w:t xml:space="preserve"> </w:t>
      </w:r>
      <w:r>
        <w:rPr>
          <w:rFonts w:ascii="Times New Roman"/>
          <w:b/>
          <w:i w:val="false"/>
          <w:color w:val="000000"/>
          <w:sz w:val="28"/>
        </w:rPr>
        <w:t>органикалық</w:t>
      </w:r>
      <w:r>
        <w:rPr>
          <w:rFonts w:ascii="Times New Roman"/>
          <w:b w:val="false"/>
          <w:i w:val="false"/>
          <w:color w:val="000000"/>
          <w:sz w:val="28"/>
        </w:rPr>
        <w:t xml:space="preserve"> </w:t>
      </w:r>
      <w:r>
        <w:rPr>
          <w:rFonts w:ascii="Times New Roman"/>
          <w:b/>
          <w:i w:val="false"/>
          <w:color w:val="000000"/>
          <w:sz w:val="28"/>
        </w:rPr>
        <w:t>өнім</w:t>
      </w:r>
      <w:r>
        <w:rPr>
          <w:rFonts w:ascii="Times New Roman"/>
          <w:b w:val="false"/>
          <w:i w:val="false"/>
          <w:color w:val="000000"/>
          <w:sz w:val="28"/>
        </w:rPr>
        <w:t xml:space="preserve"> </w:t>
      </w:r>
      <w:r>
        <w:rPr>
          <w:rFonts w:ascii="Times New Roman"/>
          <w:b/>
          <w:i w:val="false"/>
          <w:color w:val="000000"/>
          <w:sz w:val="28"/>
        </w:rPr>
        <w:t>өндіру</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228600" cy="254000"/>
                          </a:xfrm>
                          <a:prstGeom prst="rect">
                            <a:avLst/>
                          </a:prstGeom>
                        </pic:spPr>
                      </pic:pic>
                    </a:graphicData>
                  </a:graphic>
                </wp:inline>
              </w:drawing>
            </w:r>
          </w:p>
          <w:p>
            <w:pPr>
              <w:spacing w:after="0"/>
              <w:ind w:left="0"/>
              <w:jc w:val="both"/>
            </w:pPr>
            <w:r>
              <w:rPr>
                <w:rFonts w:ascii="Times New Roman"/>
                <w:b w:val="false"/>
                <w:i w:val="false"/>
                <w:color w:val="000000"/>
                <w:sz w:val="20"/>
              </w:rPr>
              <w:t>" белгісі қойылады</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өнім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 сәйкестікті растау жөніндегі отандық орган сертификаттаған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 сәйкестікті растау жөніндегі шетелдік орган сертификаттаған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кезең өнімдерін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bookmarkStart w:name="z37" w:id="33"/>
    <w:p>
      <w:pPr>
        <w:spacing w:after="0"/>
        <w:ind w:left="0"/>
        <w:jc w:val="both"/>
      </w:pPr>
      <w:r>
        <w:rPr>
          <w:rFonts w:ascii="Times New Roman"/>
          <w:b w:val="false"/>
          <w:i w:val="false"/>
          <w:color w:val="000000"/>
          <w:sz w:val="28"/>
        </w:rPr>
        <w:t xml:space="preserve">
      </w:t>
      </w:r>
      <w:r>
        <w:rPr>
          <w:rFonts w:ascii="Times New Roman"/>
          <w:b/>
          <w:i w:val="false"/>
          <w:color w:val="000000"/>
          <w:sz w:val="28"/>
        </w:rPr>
        <w:t>9.3.</w:t>
      </w:r>
      <w:r>
        <w:rPr>
          <w:rFonts w:ascii="Times New Roman"/>
          <w:b w:val="false"/>
          <w:i w:val="false"/>
          <w:color w:val="000000"/>
          <w:sz w:val="28"/>
        </w:rPr>
        <w:t xml:space="preserve"> </w:t>
      </w:r>
      <w:r>
        <w:rPr>
          <w:rFonts w:ascii="Times New Roman"/>
          <w:b/>
          <w:i w:val="false"/>
          <w:color w:val="000000"/>
          <w:sz w:val="28"/>
        </w:rPr>
        <w:t>Органикалық</w:t>
      </w:r>
      <w:r>
        <w:rPr>
          <w:rFonts w:ascii="Times New Roman"/>
          <w:b w:val="false"/>
          <w:i w:val="false"/>
          <w:color w:val="000000"/>
          <w:sz w:val="28"/>
        </w:rPr>
        <w:t xml:space="preserve"> </w:t>
      </w:r>
      <w:r>
        <w:rPr>
          <w:rFonts w:ascii="Times New Roman"/>
          <w:b/>
          <w:i w:val="false"/>
          <w:color w:val="000000"/>
          <w:sz w:val="28"/>
        </w:rPr>
        <w:t>өнімді</w:t>
      </w:r>
      <w:r>
        <w:rPr>
          <w:rFonts w:ascii="Times New Roman"/>
          <w:b w:val="false"/>
          <w:i w:val="false"/>
          <w:color w:val="000000"/>
          <w:sz w:val="28"/>
        </w:rPr>
        <w:t xml:space="preserve"> </w:t>
      </w:r>
      <w:r>
        <w:rPr>
          <w:rFonts w:ascii="Times New Roman"/>
          <w:b/>
          <w:i w:val="false"/>
          <w:color w:val="000000"/>
          <w:sz w:val="28"/>
        </w:rPr>
        <w:t>өсіруге</w:t>
      </w:r>
      <w:r>
        <w:rPr>
          <w:rFonts w:ascii="Times New Roman"/>
          <w:b w:val="false"/>
          <w:i w:val="false"/>
          <w:color w:val="000000"/>
          <w:sz w:val="28"/>
        </w:rPr>
        <w:t xml:space="preserve"> </w:t>
      </w:r>
      <w:r>
        <w:rPr>
          <w:rFonts w:ascii="Times New Roman"/>
          <w:b/>
          <w:i w:val="false"/>
          <w:color w:val="000000"/>
          <w:sz w:val="28"/>
        </w:rPr>
        <w:t>пайдаланылатын</w:t>
      </w:r>
      <w:r>
        <w:rPr>
          <w:rFonts w:ascii="Times New Roman"/>
          <w:b w:val="false"/>
          <w:i w:val="false"/>
          <w:color w:val="000000"/>
          <w:sz w:val="28"/>
        </w:rPr>
        <w:t xml:space="preserve"> </w:t>
      </w:r>
      <w:r>
        <w:rPr>
          <w:rFonts w:ascii="Times New Roman"/>
          <w:b/>
          <w:i w:val="false"/>
          <w:color w:val="000000"/>
          <w:sz w:val="28"/>
        </w:rPr>
        <w:t>алаң</w:t>
      </w:r>
    </w:p>
    <w:bookmarkEnd w:id="33"/>
    <w:p>
      <w:pPr>
        <w:spacing w:after="0"/>
        <w:ind w:left="0"/>
        <w:jc w:val="both"/>
      </w:pPr>
      <w:r>
        <w:rPr>
          <w:rFonts w:ascii="Times New Roman"/>
          <w:b w:val="false"/>
          <w:i w:val="false"/>
          <w:color w:val="000000"/>
          <w:sz w:val="28"/>
        </w:rPr>
        <w:t>
      алаңы үтірден кейін екі таңбамен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АШӨСЖ6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гектармен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 w:id="34"/>
    <w:p>
      <w:pPr>
        <w:spacing w:after="0"/>
        <w:ind w:left="0"/>
        <w:jc w:val="both"/>
      </w:pPr>
      <w:r>
        <w:rPr>
          <w:rFonts w:ascii="Times New Roman"/>
          <w:b w:val="false"/>
          <w:i w:val="false"/>
          <w:color w:val="000000"/>
          <w:sz w:val="28"/>
        </w:rPr>
        <w:t xml:space="preserve">
      </w:t>
      </w:r>
      <w:r>
        <w:rPr>
          <w:rFonts w:ascii="Times New Roman"/>
          <w:b/>
          <w:i w:val="false"/>
          <w:color w:val="000000"/>
          <w:sz w:val="28"/>
        </w:rPr>
        <w:t>10.</w:t>
      </w:r>
      <w:r>
        <w:rPr>
          <w:rFonts w:ascii="Times New Roman"/>
          <w:b w:val="false"/>
          <w:i w:val="false"/>
          <w:color w:val="000000"/>
          <w:sz w:val="28"/>
        </w:rPr>
        <w:t xml:space="preserve"> </w:t>
      </w:r>
      <w:r>
        <w:rPr>
          <w:rFonts w:ascii="Times New Roman"/>
          <w:b/>
          <w:i w:val="false"/>
          <w:color w:val="000000"/>
          <w:sz w:val="28"/>
        </w:rPr>
        <w:t>Өсімдік</w:t>
      </w:r>
      <w:r>
        <w:rPr>
          <w:rFonts w:ascii="Times New Roman"/>
          <w:b w:val="false"/>
          <w:i w:val="false"/>
          <w:color w:val="000000"/>
          <w:sz w:val="28"/>
        </w:rPr>
        <w:t xml:space="preserve"> </w:t>
      </w:r>
      <w:r>
        <w:rPr>
          <w:rFonts w:ascii="Times New Roman"/>
          <w:b/>
          <w:i w:val="false"/>
          <w:color w:val="000000"/>
          <w:sz w:val="28"/>
        </w:rPr>
        <w:t>шаруашылығында</w:t>
      </w:r>
      <w:r>
        <w:rPr>
          <w:rFonts w:ascii="Times New Roman"/>
          <w:b w:val="false"/>
          <w:i w:val="false"/>
          <w:color w:val="000000"/>
          <w:sz w:val="28"/>
        </w:rPr>
        <w:t xml:space="preserve"> </w:t>
      </w:r>
      <w:r>
        <w:rPr>
          <w:rFonts w:ascii="Times New Roman"/>
          <w:b/>
          <w:i w:val="false"/>
          <w:color w:val="000000"/>
          <w:sz w:val="28"/>
        </w:rPr>
        <w:t>пайдаланылатын</w:t>
      </w:r>
      <w:r>
        <w:rPr>
          <w:rFonts w:ascii="Times New Roman"/>
          <w:b w:val="false"/>
          <w:i w:val="false"/>
          <w:color w:val="000000"/>
          <w:sz w:val="28"/>
        </w:rPr>
        <w:t xml:space="preserve"> </w:t>
      </w:r>
      <w:r>
        <w:rPr>
          <w:rFonts w:ascii="Times New Roman"/>
          <w:b/>
          <w:i w:val="false"/>
          <w:color w:val="000000"/>
          <w:sz w:val="28"/>
        </w:rPr>
        <w:t>құрылыстар</w:t>
      </w:r>
      <w:r>
        <w:rPr>
          <w:rFonts w:ascii="Times New Roman"/>
          <w:b w:val="false"/>
          <w:i w:val="false"/>
          <w:color w:val="000000"/>
          <w:sz w:val="28"/>
        </w:rPr>
        <w:t xml:space="preserve"> </w:t>
      </w:r>
      <w:r>
        <w:rPr>
          <w:rFonts w:ascii="Times New Roman"/>
          <w:b/>
          <w:i w:val="false"/>
          <w:color w:val="000000"/>
          <w:sz w:val="28"/>
        </w:rPr>
        <w:t>мен</w:t>
      </w:r>
      <w:r>
        <w:rPr>
          <w:rFonts w:ascii="Times New Roman"/>
          <w:b w:val="false"/>
          <w:i w:val="false"/>
          <w:color w:val="000000"/>
          <w:sz w:val="28"/>
        </w:rPr>
        <w:t xml:space="preserve"> </w:t>
      </w:r>
      <w:r>
        <w:rPr>
          <w:rFonts w:ascii="Times New Roman"/>
          <w:b/>
          <w:i w:val="false"/>
          <w:color w:val="000000"/>
          <w:sz w:val="28"/>
        </w:rPr>
        <w:t>құрылысжайлардың</w:t>
      </w:r>
      <w:r>
        <w:rPr>
          <w:rFonts w:ascii="Times New Roman"/>
          <w:b w:val="false"/>
          <w:i w:val="false"/>
          <w:color w:val="000000"/>
          <w:sz w:val="28"/>
        </w:rPr>
        <w:t xml:space="preserve"> </w:t>
      </w:r>
      <w:r>
        <w:rPr>
          <w:rFonts w:ascii="Times New Roman"/>
          <w:b/>
          <w:i w:val="false"/>
          <w:color w:val="000000"/>
          <w:sz w:val="28"/>
        </w:rPr>
        <w:t>болуы</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ақпаратты</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val="false"/>
          <w:i w:val="false"/>
          <w:color w:val="000000"/>
          <w:sz w:val="28"/>
        </w:rPr>
        <w:t xml:space="preserve"> (Сіздің шаруашылығыңыздың балансында тұрған)</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w:t>
            </w:r>
          </w:p>
          <w:p>
            <w:pPr>
              <w:spacing w:after="20"/>
              <w:ind w:left="20"/>
              <w:jc w:val="both"/>
            </w:pPr>
            <w:r>
              <w:rPr>
                <w:rFonts w:ascii="Times New Roman"/>
                <w:b w:val="false"/>
                <w:i w:val="false"/>
                <w:color w:val="000000"/>
                <w:sz w:val="20"/>
              </w:rPr>
              <w:t>
шаршы метрде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сыйымдылығы,</w:t>
            </w:r>
          </w:p>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Астық-тұқым сақтау қоймалары (жемшөп қоймаларын қоса алғанда)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Көкөніс-картоп сақтау қоймалары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Тамыржемістер сақтау қоймалары (жемге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сақтау қоймалары (жеміс-жидек қоймаларын қоса алғанда)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Минералдық тыңайтқыштарды, улы химикаттарды сақтауға арналған қоймалар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мұнай өнімдерін сақтауға арналған мамандандырылған қойма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шеберханалары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көрсетудің стационарлық пункттері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құрылыстар (өсімдік шаруашылығы мақсаттары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39" w:id="35"/>
    <w:p>
      <w:pPr>
        <w:spacing w:after="0"/>
        <w:ind w:left="0"/>
        <w:jc w:val="both"/>
      </w:pPr>
      <w:r>
        <w:rPr>
          <w:rFonts w:ascii="Times New Roman"/>
          <w:b w:val="false"/>
          <w:i w:val="false"/>
          <w:color w:val="000000"/>
          <w:sz w:val="28"/>
        </w:rPr>
        <w:t xml:space="preserve">
      </w:t>
      </w:r>
      <w:r>
        <w:rPr>
          <w:rFonts w:ascii="Times New Roman"/>
          <w:b/>
          <w:i w:val="false"/>
          <w:color w:val="000000"/>
          <w:sz w:val="28"/>
        </w:rPr>
        <w:t>10.1</w:t>
      </w:r>
      <w:r>
        <w:rPr>
          <w:rFonts w:ascii="Times New Roman"/>
          <w:b w:val="false"/>
          <w:i w:val="false"/>
          <w:color w:val="000000"/>
          <w:sz w:val="28"/>
        </w:rPr>
        <w:t xml:space="preserve"> </w:t>
      </w:r>
      <w:r>
        <w:rPr>
          <w:rFonts w:ascii="Times New Roman"/>
          <w:b/>
          <w:i w:val="false"/>
          <w:color w:val="000000"/>
          <w:sz w:val="28"/>
        </w:rPr>
        <w:t>Сіздің</w:t>
      </w:r>
      <w:r>
        <w:rPr>
          <w:rFonts w:ascii="Times New Roman"/>
          <w:b w:val="false"/>
          <w:i w:val="false"/>
          <w:color w:val="000000"/>
          <w:sz w:val="28"/>
        </w:rPr>
        <w:t xml:space="preserve"> </w:t>
      </w:r>
      <w:r>
        <w:rPr>
          <w:rFonts w:ascii="Times New Roman"/>
          <w:b/>
          <w:i w:val="false"/>
          <w:color w:val="000000"/>
          <w:sz w:val="28"/>
        </w:rPr>
        <w:t>кәсіпорныңыз</w:t>
      </w:r>
      <w:r>
        <w:rPr>
          <w:rFonts w:ascii="Times New Roman"/>
          <w:b w:val="false"/>
          <w:i w:val="false"/>
          <w:color w:val="000000"/>
          <w:sz w:val="28"/>
        </w:rPr>
        <w:t xml:space="preserve"> </w:t>
      </w:r>
      <w:r>
        <w:rPr>
          <w:rFonts w:ascii="Times New Roman"/>
          <w:b/>
          <w:i w:val="false"/>
          <w:color w:val="000000"/>
          <w:sz w:val="28"/>
        </w:rPr>
        <w:t>(шаруашылығыңыз)</w:t>
      </w:r>
      <w:r>
        <w:rPr>
          <w:rFonts w:ascii="Times New Roman"/>
          <w:b w:val="false"/>
          <w:i w:val="false"/>
          <w:color w:val="000000"/>
          <w:sz w:val="28"/>
        </w:rPr>
        <w:t xml:space="preserve"> </w:t>
      </w:r>
      <w:r>
        <w:rPr>
          <w:rFonts w:ascii="Times New Roman"/>
          <w:b/>
          <w:i w:val="false"/>
          <w:color w:val="000000"/>
          <w:sz w:val="28"/>
        </w:rPr>
        <w:t>өсімдік</w:t>
      </w:r>
      <w:r>
        <w:rPr>
          <w:rFonts w:ascii="Times New Roman"/>
          <w:b w:val="false"/>
          <w:i w:val="false"/>
          <w:color w:val="000000"/>
          <w:sz w:val="28"/>
        </w:rPr>
        <w:t xml:space="preserve"> </w:t>
      </w:r>
      <w:r>
        <w:rPr>
          <w:rFonts w:ascii="Times New Roman"/>
          <w:b/>
          <w:i w:val="false"/>
          <w:color w:val="000000"/>
          <w:sz w:val="28"/>
        </w:rPr>
        <w:t>шаруашылығы</w:t>
      </w:r>
      <w:r>
        <w:rPr>
          <w:rFonts w:ascii="Times New Roman"/>
          <w:b w:val="false"/>
          <w:i w:val="false"/>
          <w:color w:val="000000"/>
          <w:sz w:val="28"/>
        </w:rPr>
        <w:t xml:space="preserve"> </w:t>
      </w:r>
      <w:r>
        <w:rPr>
          <w:rFonts w:ascii="Times New Roman"/>
          <w:b/>
          <w:i w:val="false"/>
          <w:color w:val="000000"/>
          <w:sz w:val="28"/>
        </w:rPr>
        <w:t>үшін</w:t>
      </w:r>
      <w:r>
        <w:rPr>
          <w:rFonts w:ascii="Times New Roman"/>
          <w:b w:val="false"/>
          <w:i w:val="false"/>
          <w:color w:val="000000"/>
          <w:sz w:val="28"/>
        </w:rPr>
        <w:t xml:space="preserve"> </w:t>
      </w:r>
      <w:r>
        <w:rPr>
          <w:rFonts w:ascii="Times New Roman"/>
          <w:b/>
          <w:i w:val="false"/>
          <w:color w:val="000000"/>
          <w:sz w:val="28"/>
        </w:rPr>
        <w:t>жалға</w:t>
      </w:r>
      <w:r>
        <w:rPr>
          <w:rFonts w:ascii="Times New Roman"/>
          <w:b w:val="false"/>
          <w:i w:val="false"/>
          <w:color w:val="000000"/>
          <w:sz w:val="28"/>
        </w:rPr>
        <w:t xml:space="preserve"> </w:t>
      </w:r>
      <w:r>
        <w:rPr>
          <w:rFonts w:ascii="Times New Roman"/>
          <w:b/>
          <w:i w:val="false"/>
          <w:color w:val="000000"/>
          <w:sz w:val="28"/>
        </w:rPr>
        <w:t>алынған</w:t>
      </w:r>
      <w:r>
        <w:rPr>
          <w:rFonts w:ascii="Times New Roman"/>
          <w:b w:val="false"/>
          <w:i w:val="false"/>
          <w:color w:val="000000"/>
          <w:sz w:val="28"/>
        </w:rPr>
        <w:t xml:space="preserve"> </w:t>
      </w:r>
      <w:r>
        <w:rPr>
          <w:rFonts w:ascii="Times New Roman"/>
          <w:b/>
          <w:i w:val="false"/>
          <w:color w:val="000000"/>
          <w:sz w:val="28"/>
        </w:rPr>
        <w:t>құрылыстар</w:t>
      </w:r>
      <w:r>
        <w:rPr>
          <w:rFonts w:ascii="Times New Roman"/>
          <w:b w:val="false"/>
          <w:i w:val="false"/>
          <w:color w:val="000000"/>
          <w:sz w:val="28"/>
        </w:rPr>
        <w:t xml:space="preserve"> </w:t>
      </w:r>
      <w:r>
        <w:rPr>
          <w:rFonts w:ascii="Times New Roman"/>
          <w:b/>
          <w:i w:val="false"/>
          <w:color w:val="000000"/>
          <w:sz w:val="28"/>
        </w:rPr>
        <w:t>мен</w:t>
      </w:r>
      <w:r>
        <w:rPr>
          <w:rFonts w:ascii="Times New Roman"/>
          <w:b w:val="false"/>
          <w:i w:val="false"/>
          <w:color w:val="000000"/>
          <w:sz w:val="28"/>
        </w:rPr>
        <w:t xml:space="preserve"> </w:t>
      </w:r>
      <w:r>
        <w:rPr>
          <w:rFonts w:ascii="Times New Roman"/>
          <w:b/>
          <w:i w:val="false"/>
          <w:color w:val="000000"/>
          <w:sz w:val="28"/>
        </w:rPr>
        <w:t>құрылысжайларды</w:t>
      </w:r>
      <w:r>
        <w:rPr>
          <w:rFonts w:ascii="Times New Roman"/>
          <w:b w:val="false"/>
          <w:i w:val="false"/>
          <w:color w:val="000000"/>
          <w:sz w:val="28"/>
        </w:rPr>
        <w:t xml:space="preserve"> </w:t>
      </w:r>
      <w:r>
        <w:rPr>
          <w:rFonts w:ascii="Times New Roman"/>
          <w:b/>
          <w:i w:val="false"/>
          <w:color w:val="000000"/>
          <w:sz w:val="28"/>
        </w:rPr>
        <w:t>пайдалана</w:t>
      </w:r>
      <w:r>
        <w:rPr>
          <w:rFonts w:ascii="Times New Roman"/>
          <w:b w:val="false"/>
          <w:i w:val="false"/>
          <w:color w:val="000000"/>
          <w:sz w:val="28"/>
        </w:rPr>
        <w:t xml:space="preserve"> </w:t>
      </w:r>
      <w:r>
        <w:rPr>
          <w:rFonts w:ascii="Times New Roman"/>
          <w:b/>
          <w:i w:val="false"/>
          <w:color w:val="000000"/>
          <w:sz w:val="28"/>
        </w:rPr>
        <w:t>ма?</w:t>
      </w:r>
    </w:p>
    <w:bookmarkEnd w:id="35"/>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330200" cy="304800"/>
                          </a:xfrm>
                          <a:prstGeom prst="rect">
                            <a:avLst/>
                          </a:prstGeom>
                        </pic:spPr>
                      </pic:pic>
                    </a:graphicData>
                  </a:graphic>
                </wp:inline>
              </w:drawing>
            </w:r>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330200" cy="304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 w:id="36"/>
    <w:p>
      <w:pPr>
        <w:spacing w:after="0"/>
        <w:ind w:left="0"/>
        <w:jc w:val="both"/>
      </w:pPr>
      <w:r>
        <w:rPr>
          <w:rFonts w:ascii="Times New Roman"/>
          <w:b w:val="false"/>
          <w:i w:val="false"/>
          <w:color w:val="000000"/>
          <w:sz w:val="28"/>
        </w:rPr>
        <w:t xml:space="preserve">
      </w:t>
      </w:r>
      <w:r>
        <w:rPr>
          <w:rFonts w:ascii="Times New Roman"/>
          <w:b/>
          <w:i w:val="false"/>
          <w:color w:val="000000"/>
          <w:sz w:val="28"/>
        </w:rPr>
        <w:t>II</w:t>
      </w:r>
      <w:r>
        <w:rPr>
          <w:rFonts w:ascii="Times New Roman"/>
          <w:b w:val="false"/>
          <w:i w:val="false"/>
          <w:color w:val="000000"/>
          <w:sz w:val="28"/>
        </w:rPr>
        <w:t xml:space="preserve"> </w:t>
      </w:r>
      <w:r>
        <w:rPr>
          <w:rFonts w:ascii="Times New Roman"/>
          <w:b/>
          <w:i w:val="false"/>
          <w:color w:val="000000"/>
          <w:sz w:val="28"/>
        </w:rPr>
        <w:t>бөлім.</w:t>
      </w:r>
      <w:r>
        <w:rPr>
          <w:rFonts w:ascii="Times New Roman"/>
          <w:b w:val="false"/>
          <w:i w:val="false"/>
          <w:color w:val="000000"/>
          <w:sz w:val="28"/>
        </w:rPr>
        <w:t xml:space="preserve"> </w:t>
      </w:r>
      <w:r>
        <w:rPr>
          <w:rFonts w:ascii="Times New Roman"/>
          <w:b/>
          <w:i w:val="false"/>
          <w:color w:val="000000"/>
          <w:sz w:val="28"/>
        </w:rPr>
        <w:t>Мал</w:t>
      </w:r>
      <w:r>
        <w:rPr>
          <w:rFonts w:ascii="Times New Roman"/>
          <w:b w:val="false"/>
          <w:i w:val="false"/>
          <w:color w:val="000000"/>
          <w:sz w:val="28"/>
        </w:rPr>
        <w:t xml:space="preserve"> </w:t>
      </w:r>
      <w:r>
        <w:rPr>
          <w:rFonts w:ascii="Times New Roman"/>
          <w:b/>
          <w:i w:val="false"/>
          <w:color w:val="000000"/>
          <w:sz w:val="28"/>
        </w:rPr>
        <w:t>шаруашылығы</w:t>
      </w:r>
    </w:p>
    <w:bookmarkEnd w:id="36"/>
    <w:p>
      <w:pPr>
        <w:spacing w:after="0"/>
        <w:ind w:left="0"/>
        <w:jc w:val="left"/>
      </w:pPr>
      <w:r>
        <w:rPr>
          <w:rFonts w:ascii="Times New Roman"/>
          <w:b/>
          <w:i w:val="false"/>
          <w:color w:val="000000"/>
        </w:rPr>
        <w:t xml:space="preserve"> Құрметті респондент!</w:t>
      </w:r>
    </w:p>
    <w:p>
      <w:pPr>
        <w:spacing w:after="0"/>
        <w:ind w:left="0"/>
        <w:jc w:val="both"/>
      </w:pPr>
      <w:r>
        <w:rPr>
          <w:rFonts w:ascii="Times New Roman"/>
          <w:b w:val="false"/>
          <w:i w:val="false"/>
          <w:color w:val="000000"/>
          <w:sz w:val="28"/>
        </w:rPr>
        <w:t>
      Сіздің кәсіпорныңыздың (шаруашылығыңыздың) құрылымдық бөлімшесінің ауыл шаруашылығы жануарларын өсіру (мал шаруашылығы) қызметін іс жүзінде жүзеге асыратын елді мекендерді/ауылдық округтерді ӘАОЖ</w:t>
      </w:r>
      <w:r>
        <w:rPr>
          <w:rFonts w:ascii="Times New Roman"/>
          <w:b w:val="false"/>
          <w:i w:val="false"/>
          <w:color w:val="000000"/>
          <w:vertAlign w:val="superscript"/>
        </w:rPr>
        <w:t>1</w:t>
      </w:r>
      <w:r>
        <w:rPr>
          <w:rFonts w:ascii="Times New Roman"/>
          <w:b w:val="false"/>
          <w:i w:val="false"/>
          <w:color w:val="000000"/>
          <w:sz w:val="28"/>
        </w:rPr>
        <w:t xml:space="preserve"> сәйкес көрсетіңіз</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045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6045200" cy="482600"/>
                          </a:xfrm>
                          <a:prstGeom prst="rect">
                            <a:avLst/>
                          </a:prstGeom>
                        </pic:spPr>
                      </pic:pic>
                    </a:graphicData>
                  </a:graphic>
                </wp:inline>
              </w:drawing>
            </w:r>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(елді мекеннің/ауылдық округтың атауы)</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045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6045200" cy="482600"/>
                          </a:xfrm>
                          <a:prstGeom prst="rect">
                            <a:avLst/>
                          </a:prstGeom>
                        </pic:spPr>
                      </pic:pic>
                    </a:graphicData>
                  </a:graphic>
                </wp:inline>
              </w:drawing>
            </w:r>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(елді мекеннің/ауылдық округтың атауы)</w:t>
            </w:r>
          </w:p>
        </w:tc>
      </w:tr>
    </w:tbl>
    <w:p>
      <w:pPr>
        <w:spacing w:after="0"/>
        <w:ind w:left="0"/>
        <w:jc w:val="both"/>
      </w:pPr>
      <w:r>
        <w:rPr>
          <w:rFonts w:ascii="Times New Roman"/>
          <w:b w:val="false"/>
          <w:i w:val="false"/>
          <w:color w:val="000000"/>
          <w:sz w:val="28"/>
        </w:rPr>
        <w:t>
      Назар аударыңыз: көрсетілген елді мекендердегі/ауылдық округтердегі әрбір құрылымдық бөлімше үшін ауыл шаруашылығы жануарларының саны, құрылыстары туралы ақпаратты және басқа да деректерді көрсете отырып, II бөлімді толтыру қажет.</w:t>
      </w:r>
    </w:p>
    <w:bookmarkStart w:name="z41" w:id="37"/>
    <w:p>
      <w:pPr>
        <w:spacing w:after="0"/>
        <w:ind w:left="0"/>
        <w:jc w:val="both"/>
      </w:pPr>
      <w:r>
        <w:rPr>
          <w:rFonts w:ascii="Times New Roman"/>
          <w:b w:val="false"/>
          <w:i w:val="false"/>
          <w:color w:val="000000"/>
          <w:sz w:val="28"/>
        </w:rPr>
        <w:t xml:space="preserve">
      </w:t>
      </w:r>
      <w:r>
        <w:rPr>
          <w:rFonts w:ascii="Times New Roman"/>
          <w:b/>
          <w:i w:val="false"/>
          <w:color w:val="000000"/>
          <w:sz w:val="28"/>
        </w:rPr>
        <w:t>11.</w:t>
      </w:r>
      <w:r>
        <w:rPr>
          <w:rFonts w:ascii="Times New Roman"/>
          <w:b w:val="false"/>
          <w:i w:val="false"/>
          <w:color w:val="000000"/>
          <w:sz w:val="28"/>
        </w:rPr>
        <w:t xml:space="preserve"> </w:t>
      </w:r>
      <w:r>
        <w:rPr>
          <w:rFonts w:ascii="Times New Roman"/>
          <w:b/>
          <w:i w:val="false"/>
          <w:color w:val="000000"/>
          <w:sz w:val="28"/>
        </w:rPr>
        <w:t>2025</w:t>
      </w:r>
      <w:r>
        <w:rPr>
          <w:rFonts w:ascii="Times New Roman"/>
          <w:b w:val="false"/>
          <w:i w:val="false"/>
          <w:color w:val="000000"/>
          <w:sz w:val="28"/>
        </w:rPr>
        <w:t xml:space="preserve"> </w:t>
      </w:r>
      <w:r>
        <w:rPr>
          <w:rFonts w:ascii="Times New Roman"/>
          <w:b/>
          <w:i w:val="false"/>
          <w:color w:val="000000"/>
          <w:sz w:val="28"/>
        </w:rPr>
        <w:t>жылғы</w:t>
      </w: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тамыздағы</w:t>
      </w:r>
      <w:r>
        <w:rPr>
          <w:rFonts w:ascii="Times New Roman"/>
          <w:b w:val="false"/>
          <w:i w:val="false"/>
          <w:color w:val="000000"/>
          <w:sz w:val="28"/>
        </w:rPr>
        <w:t xml:space="preserve"> </w:t>
      </w:r>
      <w:r>
        <w:rPr>
          <w:rFonts w:ascii="Times New Roman"/>
          <w:b/>
          <w:i w:val="false"/>
          <w:color w:val="000000"/>
          <w:sz w:val="28"/>
        </w:rPr>
        <w:t>жағдай</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ауыл</w:t>
      </w:r>
      <w:r>
        <w:rPr>
          <w:rFonts w:ascii="Times New Roman"/>
          <w:b w:val="false"/>
          <w:i w:val="false"/>
          <w:color w:val="000000"/>
          <w:sz w:val="28"/>
        </w:rPr>
        <w:t xml:space="preserve"> </w:t>
      </w:r>
      <w:r>
        <w:rPr>
          <w:rFonts w:ascii="Times New Roman"/>
          <w:b/>
          <w:i w:val="false"/>
          <w:color w:val="000000"/>
          <w:sz w:val="28"/>
        </w:rPr>
        <w:t>шаруашылығы</w:t>
      </w:r>
      <w:r>
        <w:rPr>
          <w:rFonts w:ascii="Times New Roman"/>
          <w:b w:val="false"/>
          <w:i w:val="false"/>
          <w:color w:val="000000"/>
          <w:sz w:val="28"/>
        </w:rPr>
        <w:t xml:space="preserve"> </w:t>
      </w:r>
      <w:r>
        <w:rPr>
          <w:rFonts w:ascii="Times New Roman"/>
          <w:b/>
          <w:i w:val="false"/>
          <w:color w:val="000000"/>
          <w:sz w:val="28"/>
        </w:rPr>
        <w:t>жануарларының</w:t>
      </w:r>
      <w:r>
        <w:rPr>
          <w:rFonts w:ascii="Times New Roman"/>
          <w:b w:val="false"/>
          <w:i w:val="false"/>
          <w:color w:val="000000"/>
          <w:sz w:val="28"/>
        </w:rPr>
        <w:t xml:space="preserve"> </w:t>
      </w:r>
      <w:r>
        <w:rPr>
          <w:rFonts w:ascii="Times New Roman"/>
          <w:b/>
          <w:i w:val="false"/>
          <w:color w:val="000000"/>
          <w:sz w:val="28"/>
        </w:rPr>
        <w:t>санын</w:t>
      </w:r>
      <w:r>
        <w:rPr>
          <w:rFonts w:ascii="Times New Roman"/>
          <w:b w:val="false"/>
          <w:i w:val="false"/>
          <w:color w:val="000000"/>
          <w:sz w:val="28"/>
        </w:rPr>
        <w:t xml:space="preserve"> (жалға немесе пайдалануға алынғандарды есепке алумен) </w:t>
      </w:r>
      <w:r>
        <w:rPr>
          <w:rFonts w:ascii="Times New Roman"/>
          <w:b/>
          <w:i w:val="false"/>
          <w:color w:val="000000"/>
          <w:sz w:val="28"/>
        </w:rPr>
        <w:t>жыныс-жас</w:t>
      </w:r>
      <w:r>
        <w:rPr>
          <w:rFonts w:ascii="Times New Roman"/>
          <w:b w:val="false"/>
          <w:i w:val="false"/>
          <w:color w:val="000000"/>
          <w:sz w:val="28"/>
        </w:rPr>
        <w:t xml:space="preserve"> </w:t>
      </w:r>
      <w:r>
        <w:rPr>
          <w:rFonts w:ascii="Times New Roman"/>
          <w:b/>
          <w:i w:val="false"/>
          <w:color w:val="000000"/>
          <w:sz w:val="28"/>
        </w:rPr>
        <w:t>құрылымы</w:t>
      </w:r>
      <w:r>
        <w:rPr>
          <w:rFonts w:ascii="Times New Roman"/>
          <w:b w:val="false"/>
          <w:i w:val="false"/>
          <w:color w:val="000000"/>
          <w:sz w:val="28"/>
        </w:rPr>
        <w:t xml:space="preserve"> </w:t>
      </w:r>
      <w:r>
        <w:rPr>
          <w:rFonts w:ascii="Times New Roman"/>
          <w:b/>
          <w:i w:val="false"/>
          <w:color w:val="000000"/>
          <w:sz w:val="28"/>
        </w:rPr>
        <w:t>бөлінісінде</w:t>
      </w:r>
      <w:r>
        <w:rPr>
          <w:rFonts w:ascii="Times New Roman"/>
          <w:b w:val="false"/>
          <w:i w:val="false"/>
          <w:color w:val="000000"/>
          <w:sz w:val="28"/>
        </w:rPr>
        <w:t xml:space="preserve"> </w:t>
      </w:r>
      <w:r>
        <w:rPr>
          <w:rFonts w:ascii="Times New Roman"/>
          <w:b/>
          <w:i w:val="false"/>
          <w:color w:val="000000"/>
          <w:sz w:val="28"/>
        </w:rPr>
        <w:t>көрсетіңіз</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АШӨСЖ6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жалға немесе пайдалануға алынған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 w:id="38"/>
    <w:p>
      <w:pPr>
        <w:spacing w:after="0"/>
        <w:ind w:left="0"/>
        <w:jc w:val="both"/>
      </w:pPr>
      <w:r>
        <w:rPr>
          <w:rFonts w:ascii="Times New Roman"/>
          <w:b w:val="false"/>
          <w:i w:val="false"/>
          <w:color w:val="000000"/>
          <w:sz w:val="28"/>
        </w:rPr>
        <w:t xml:space="preserve">
      </w:t>
      </w:r>
      <w:r>
        <w:rPr>
          <w:rFonts w:ascii="Times New Roman"/>
          <w:b/>
          <w:i w:val="false"/>
          <w:color w:val="000000"/>
          <w:sz w:val="28"/>
        </w:rPr>
        <w:t>12.</w:t>
      </w:r>
      <w:r>
        <w:rPr>
          <w:rFonts w:ascii="Times New Roman"/>
          <w:b w:val="false"/>
          <w:i w:val="false"/>
          <w:color w:val="000000"/>
          <w:sz w:val="28"/>
        </w:rPr>
        <w:t xml:space="preserve"> </w:t>
      </w:r>
      <w:r>
        <w:rPr>
          <w:rFonts w:ascii="Times New Roman"/>
          <w:b/>
          <w:i w:val="false"/>
          <w:color w:val="000000"/>
          <w:sz w:val="28"/>
        </w:rPr>
        <w:t>Сіздің</w:t>
      </w:r>
      <w:r>
        <w:rPr>
          <w:rFonts w:ascii="Times New Roman"/>
          <w:b w:val="false"/>
          <w:i w:val="false"/>
          <w:color w:val="000000"/>
          <w:sz w:val="28"/>
        </w:rPr>
        <w:t xml:space="preserve"> </w:t>
      </w:r>
      <w:r>
        <w:rPr>
          <w:rFonts w:ascii="Times New Roman"/>
          <w:b/>
          <w:i w:val="false"/>
          <w:color w:val="000000"/>
          <w:sz w:val="28"/>
        </w:rPr>
        <w:t>кәсіпорныңыз</w:t>
      </w:r>
      <w:r>
        <w:rPr>
          <w:rFonts w:ascii="Times New Roman"/>
          <w:b w:val="false"/>
          <w:i w:val="false"/>
          <w:color w:val="000000"/>
          <w:sz w:val="28"/>
        </w:rPr>
        <w:t xml:space="preserve"> </w:t>
      </w:r>
      <w:r>
        <w:rPr>
          <w:rFonts w:ascii="Times New Roman"/>
          <w:b/>
          <w:i w:val="false"/>
          <w:color w:val="000000"/>
          <w:sz w:val="28"/>
        </w:rPr>
        <w:t>(шаруашылығыңыз)</w:t>
      </w:r>
      <w:r>
        <w:rPr>
          <w:rFonts w:ascii="Times New Roman"/>
          <w:b w:val="false"/>
          <w:i w:val="false"/>
          <w:color w:val="000000"/>
          <w:sz w:val="28"/>
        </w:rPr>
        <w:t xml:space="preserve"> </w:t>
      </w:r>
      <w:r>
        <w:rPr>
          <w:rFonts w:ascii="Times New Roman"/>
          <w:b/>
          <w:i w:val="false"/>
          <w:color w:val="000000"/>
          <w:sz w:val="28"/>
        </w:rPr>
        <w:t>ауылшаруашылығы</w:t>
      </w:r>
      <w:r>
        <w:rPr>
          <w:rFonts w:ascii="Times New Roman"/>
          <w:b w:val="false"/>
          <w:i w:val="false"/>
          <w:color w:val="000000"/>
          <w:sz w:val="28"/>
        </w:rPr>
        <w:t xml:space="preserve"> </w:t>
      </w:r>
      <w:r>
        <w:rPr>
          <w:rFonts w:ascii="Times New Roman"/>
          <w:b/>
          <w:i w:val="false"/>
          <w:color w:val="000000"/>
          <w:sz w:val="28"/>
        </w:rPr>
        <w:t>жануарларын</w:t>
      </w:r>
      <w:r>
        <w:rPr>
          <w:rFonts w:ascii="Times New Roman"/>
          <w:b w:val="false"/>
          <w:i w:val="false"/>
          <w:color w:val="000000"/>
          <w:sz w:val="28"/>
        </w:rPr>
        <w:t xml:space="preserve"> </w:t>
      </w:r>
      <w:r>
        <w:rPr>
          <w:rFonts w:ascii="Times New Roman"/>
          <w:b/>
          <w:i w:val="false"/>
          <w:color w:val="000000"/>
          <w:sz w:val="28"/>
        </w:rPr>
        <w:t>ұстаудың</w:t>
      </w:r>
      <w:r>
        <w:rPr>
          <w:rFonts w:ascii="Times New Roman"/>
          <w:b w:val="false"/>
          <w:i w:val="false"/>
          <w:color w:val="000000"/>
          <w:sz w:val="28"/>
        </w:rPr>
        <w:t xml:space="preserve"> </w:t>
      </w:r>
      <w:r>
        <w:rPr>
          <w:rFonts w:ascii="Times New Roman"/>
          <w:b/>
          <w:i w:val="false"/>
          <w:color w:val="000000"/>
          <w:sz w:val="28"/>
        </w:rPr>
        <w:t>қандай</w:t>
      </w:r>
      <w:r>
        <w:rPr>
          <w:rFonts w:ascii="Times New Roman"/>
          <w:b w:val="false"/>
          <w:i w:val="false"/>
          <w:color w:val="000000"/>
          <w:sz w:val="28"/>
        </w:rPr>
        <w:t xml:space="preserve"> </w:t>
      </w:r>
      <w:r>
        <w:rPr>
          <w:rFonts w:ascii="Times New Roman"/>
          <w:b/>
          <w:i w:val="false"/>
          <w:color w:val="000000"/>
          <w:sz w:val="28"/>
        </w:rPr>
        <w:t>жүйелерін</w:t>
      </w:r>
      <w:r>
        <w:rPr>
          <w:rFonts w:ascii="Times New Roman"/>
          <w:b w:val="false"/>
          <w:i w:val="false"/>
          <w:color w:val="000000"/>
          <w:sz w:val="28"/>
        </w:rPr>
        <w:t xml:space="preserve"> </w:t>
      </w:r>
      <w:r>
        <w:rPr>
          <w:rFonts w:ascii="Times New Roman"/>
          <w:b/>
          <w:i w:val="false"/>
          <w:color w:val="000000"/>
          <w:sz w:val="28"/>
        </w:rPr>
        <w:t>қолданады?</w:t>
      </w:r>
    </w:p>
    <w:bookmarkEnd w:id="38"/>
    <w:p>
      <w:pPr>
        <w:spacing w:after="0"/>
        <w:ind w:left="0"/>
        <w:jc w:val="both"/>
      </w:pPr>
      <w:r>
        <w:rPr>
          <w:rFonts w:ascii="Times New Roman"/>
          <w:b w:val="false"/>
          <w:i w:val="false"/>
          <w:color w:val="000000"/>
          <w:sz w:val="28"/>
        </w:rPr>
        <w:t>
      тиісті жауап нұсқасы "</w:t>
      </w:r>
    </w:p>
    <w:p>
      <w:pPr>
        <w:spacing w:after="0"/>
        <w:ind w:left="0"/>
        <w:jc w:val="both"/>
      </w:pP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228600" cy="254000"/>
                    </a:xfrm>
                    <a:prstGeom prst="rect">
                      <a:avLst/>
                    </a:prstGeom>
                  </pic:spPr>
                </pic:pic>
              </a:graphicData>
            </a:graphic>
          </wp:inline>
        </w:drawing>
      </w:r>
    </w:p>
    <w:p>
      <w:pPr>
        <w:spacing w:after="0"/>
        <w:ind w:left="0"/>
        <w:jc w:val="left"/>
      </w:pPr>
      <w:r>
        <w:rPr>
          <w:rFonts w:ascii="Times New Roman"/>
          <w:b w:val="false"/>
          <w:i w:val="false"/>
          <w:color w:val="000000"/>
          <w:sz w:val="28"/>
        </w:rPr>
        <w:t>" белгісімен белгіленеді.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 жүйелері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 және өзге де жылқы тұқымдас жануарлар, тірі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және түйе тектес, тірі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 жаю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Қорада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бордақылау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Қорада ұстау - жайылымда жаю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 жайылым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bookmarkStart w:name="z43" w:id="39"/>
    <w:p>
      <w:pPr>
        <w:spacing w:after="0"/>
        <w:ind w:left="0"/>
        <w:jc w:val="both"/>
      </w:pPr>
      <w:r>
        <w:rPr>
          <w:rFonts w:ascii="Times New Roman"/>
          <w:b w:val="false"/>
          <w:i w:val="false"/>
          <w:color w:val="000000"/>
          <w:sz w:val="28"/>
        </w:rPr>
        <w:t xml:space="preserve">
      </w:t>
      </w:r>
      <w:r>
        <w:rPr>
          <w:rFonts w:ascii="Times New Roman"/>
          <w:b/>
          <w:i w:val="false"/>
          <w:color w:val="000000"/>
          <w:sz w:val="28"/>
        </w:rPr>
        <w:t>13.</w:t>
      </w:r>
      <w:r>
        <w:rPr>
          <w:rFonts w:ascii="Times New Roman"/>
          <w:b w:val="false"/>
          <w:i w:val="false"/>
          <w:color w:val="000000"/>
          <w:sz w:val="28"/>
        </w:rPr>
        <w:t xml:space="preserve"> </w:t>
      </w:r>
      <w:r>
        <w:rPr>
          <w:rFonts w:ascii="Times New Roman"/>
          <w:b/>
          <w:i w:val="false"/>
          <w:color w:val="000000"/>
          <w:sz w:val="28"/>
        </w:rPr>
        <w:t>Ауыл</w:t>
      </w:r>
      <w:r>
        <w:rPr>
          <w:rFonts w:ascii="Times New Roman"/>
          <w:b w:val="false"/>
          <w:i w:val="false"/>
          <w:color w:val="000000"/>
          <w:sz w:val="28"/>
        </w:rPr>
        <w:t xml:space="preserve"> </w:t>
      </w:r>
      <w:r>
        <w:rPr>
          <w:rFonts w:ascii="Times New Roman"/>
          <w:b/>
          <w:i w:val="false"/>
          <w:color w:val="000000"/>
          <w:sz w:val="28"/>
        </w:rPr>
        <w:t>шаруашылығы</w:t>
      </w:r>
      <w:r>
        <w:rPr>
          <w:rFonts w:ascii="Times New Roman"/>
          <w:b w:val="false"/>
          <w:i w:val="false"/>
          <w:color w:val="000000"/>
          <w:sz w:val="28"/>
        </w:rPr>
        <w:t xml:space="preserve"> </w:t>
      </w:r>
      <w:r>
        <w:rPr>
          <w:rFonts w:ascii="Times New Roman"/>
          <w:b/>
          <w:i w:val="false"/>
          <w:color w:val="000000"/>
          <w:sz w:val="28"/>
        </w:rPr>
        <w:t>жануарларын</w:t>
      </w:r>
      <w:r>
        <w:rPr>
          <w:rFonts w:ascii="Times New Roman"/>
          <w:b w:val="false"/>
          <w:i w:val="false"/>
          <w:color w:val="000000"/>
          <w:sz w:val="28"/>
        </w:rPr>
        <w:t xml:space="preserve"> </w:t>
      </w:r>
      <w:r>
        <w:rPr>
          <w:rFonts w:ascii="Times New Roman"/>
          <w:b/>
          <w:i w:val="false"/>
          <w:color w:val="000000"/>
          <w:sz w:val="28"/>
        </w:rPr>
        <w:t>ұстауға</w:t>
      </w:r>
      <w:r>
        <w:rPr>
          <w:rFonts w:ascii="Times New Roman"/>
          <w:b w:val="false"/>
          <w:i w:val="false"/>
          <w:color w:val="000000"/>
          <w:sz w:val="28"/>
        </w:rPr>
        <w:t xml:space="preserve"> </w:t>
      </w:r>
      <w:r>
        <w:rPr>
          <w:rFonts w:ascii="Times New Roman"/>
          <w:b/>
          <w:i w:val="false"/>
          <w:color w:val="000000"/>
          <w:sz w:val="28"/>
        </w:rPr>
        <w:t>арналған</w:t>
      </w:r>
      <w:r>
        <w:rPr>
          <w:rFonts w:ascii="Times New Roman"/>
          <w:b w:val="false"/>
          <w:i w:val="false"/>
          <w:color w:val="000000"/>
          <w:sz w:val="28"/>
        </w:rPr>
        <w:t xml:space="preserve"> </w:t>
      </w:r>
      <w:r>
        <w:rPr>
          <w:rFonts w:ascii="Times New Roman"/>
          <w:b/>
          <w:i w:val="false"/>
          <w:color w:val="000000"/>
          <w:sz w:val="28"/>
        </w:rPr>
        <w:t>құрылыстар</w:t>
      </w:r>
      <w:r>
        <w:rPr>
          <w:rFonts w:ascii="Times New Roman"/>
          <w:b w:val="false"/>
          <w:i w:val="false"/>
          <w:color w:val="000000"/>
          <w:sz w:val="28"/>
        </w:rPr>
        <w:t xml:space="preserve"> </w:t>
      </w:r>
      <w:r>
        <w:rPr>
          <w:rFonts w:ascii="Times New Roman"/>
          <w:b/>
          <w:i w:val="false"/>
          <w:color w:val="000000"/>
          <w:sz w:val="28"/>
        </w:rPr>
        <w:t>мен</w:t>
      </w:r>
      <w:r>
        <w:rPr>
          <w:rFonts w:ascii="Times New Roman"/>
          <w:b w:val="false"/>
          <w:i w:val="false"/>
          <w:color w:val="000000"/>
          <w:sz w:val="28"/>
        </w:rPr>
        <w:t xml:space="preserve"> </w:t>
      </w:r>
      <w:r>
        <w:rPr>
          <w:rFonts w:ascii="Times New Roman"/>
          <w:b/>
          <w:i w:val="false"/>
          <w:color w:val="000000"/>
          <w:sz w:val="28"/>
        </w:rPr>
        <w:t>құрылысжайлардың</w:t>
      </w:r>
      <w:r>
        <w:rPr>
          <w:rFonts w:ascii="Times New Roman"/>
          <w:b w:val="false"/>
          <w:i w:val="false"/>
          <w:color w:val="000000"/>
          <w:sz w:val="28"/>
        </w:rPr>
        <w:t xml:space="preserve"> </w:t>
      </w:r>
      <w:r>
        <w:rPr>
          <w:rFonts w:ascii="Times New Roman"/>
          <w:b/>
          <w:i w:val="false"/>
          <w:color w:val="000000"/>
          <w:sz w:val="28"/>
        </w:rPr>
        <w:t>болуы</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ақпаратты</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val="false"/>
          <w:i w:val="false"/>
          <w:color w:val="000000"/>
          <w:sz w:val="28"/>
        </w:rPr>
        <w:t xml:space="preserve"> (Сіздің шаруашылығыңыздың балансында тұрған)</w:t>
      </w:r>
    </w:p>
    <w:bookmarkEnd w:id="39"/>
    <w:p>
      <w:pPr>
        <w:spacing w:after="0"/>
        <w:ind w:left="0"/>
        <w:jc w:val="both"/>
      </w:pPr>
      <w:r>
        <w:rPr>
          <w:rFonts w:ascii="Times New Roman"/>
          <w:b w:val="false"/>
          <w:i w:val="false"/>
          <w:color w:val="000000"/>
          <w:sz w:val="28"/>
        </w:rPr>
        <w:t>
      1-6 және 8-жолдарды толтыру кезінде назар аударыңыз, қайталанбауы тиіс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w:t>
            </w:r>
          </w:p>
          <w:p>
            <w:pPr>
              <w:spacing w:after="20"/>
              <w:ind w:left="20"/>
              <w:jc w:val="both"/>
            </w:pPr>
            <w:r>
              <w:rPr>
                <w:rFonts w:ascii="Times New Roman"/>
                <w:b w:val="false"/>
                <w:i w:val="false"/>
                <w:color w:val="000000"/>
                <w:sz w:val="20"/>
              </w:rPr>
              <w:t>
шаршы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мал орны (құс орны)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 ұстауға арналған қоралар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Қой-ешкі ұстауға арналған қоралар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Жылқыларды ұстауға арналған қоралар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Түйелерді ұстауға арналған қоралар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 ұстауға арналған қоралар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ұстауға арналған үй-жайлар (құс фабрикаларынан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фабрикалары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мал түрлерін ұстауға арналған қоралар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мал түрлерін ұстауға арналған қоралар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қоймалары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Сою алаңдары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Көңді сақтауға және оны ашытуға арналған үй-жайлар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құрылыстар (мал шаруашылығы мақсаттары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44" w:id="40"/>
    <w:p>
      <w:pPr>
        <w:spacing w:after="0"/>
        <w:ind w:left="0"/>
        <w:jc w:val="both"/>
      </w:pPr>
      <w:r>
        <w:rPr>
          <w:rFonts w:ascii="Times New Roman"/>
          <w:b w:val="false"/>
          <w:i w:val="false"/>
          <w:color w:val="000000"/>
          <w:sz w:val="28"/>
        </w:rPr>
        <w:t xml:space="preserve">
      </w:t>
      </w:r>
      <w:r>
        <w:rPr>
          <w:rFonts w:ascii="Times New Roman"/>
          <w:b/>
          <w:i w:val="false"/>
          <w:color w:val="000000"/>
          <w:sz w:val="28"/>
        </w:rPr>
        <w:t>13.1</w:t>
      </w:r>
      <w:r>
        <w:rPr>
          <w:rFonts w:ascii="Times New Roman"/>
          <w:b w:val="false"/>
          <w:i w:val="false"/>
          <w:color w:val="000000"/>
          <w:sz w:val="28"/>
        </w:rPr>
        <w:t xml:space="preserve"> </w:t>
      </w:r>
      <w:r>
        <w:rPr>
          <w:rFonts w:ascii="Times New Roman"/>
          <w:b/>
          <w:i w:val="false"/>
          <w:color w:val="000000"/>
          <w:sz w:val="28"/>
        </w:rPr>
        <w:t>Сіздің</w:t>
      </w:r>
      <w:r>
        <w:rPr>
          <w:rFonts w:ascii="Times New Roman"/>
          <w:b w:val="false"/>
          <w:i w:val="false"/>
          <w:color w:val="000000"/>
          <w:sz w:val="28"/>
        </w:rPr>
        <w:t xml:space="preserve"> </w:t>
      </w:r>
      <w:r>
        <w:rPr>
          <w:rFonts w:ascii="Times New Roman"/>
          <w:b/>
          <w:i w:val="false"/>
          <w:color w:val="000000"/>
          <w:sz w:val="28"/>
        </w:rPr>
        <w:t>кәсіпорныңызда</w:t>
      </w:r>
      <w:r>
        <w:rPr>
          <w:rFonts w:ascii="Times New Roman"/>
          <w:b w:val="false"/>
          <w:i w:val="false"/>
          <w:color w:val="000000"/>
          <w:sz w:val="28"/>
        </w:rPr>
        <w:t xml:space="preserve"> </w:t>
      </w:r>
      <w:r>
        <w:rPr>
          <w:rFonts w:ascii="Times New Roman"/>
          <w:b/>
          <w:i w:val="false"/>
          <w:color w:val="000000"/>
          <w:sz w:val="28"/>
        </w:rPr>
        <w:t>(шаруашылығыңызда)</w:t>
      </w:r>
      <w:r>
        <w:rPr>
          <w:rFonts w:ascii="Times New Roman"/>
          <w:b w:val="false"/>
          <w:i w:val="false"/>
          <w:color w:val="000000"/>
          <w:sz w:val="28"/>
        </w:rPr>
        <w:t xml:space="preserve"> </w:t>
      </w:r>
      <w:r>
        <w:rPr>
          <w:rFonts w:ascii="Times New Roman"/>
          <w:b/>
          <w:i w:val="false"/>
          <w:color w:val="000000"/>
          <w:sz w:val="28"/>
        </w:rPr>
        <w:t>жалға</w:t>
      </w:r>
      <w:r>
        <w:rPr>
          <w:rFonts w:ascii="Times New Roman"/>
          <w:b w:val="false"/>
          <w:i w:val="false"/>
          <w:color w:val="000000"/>
          <w:sz w:val="28"/>
        </w:rPr>
        <w:t xml:space="preserve"> </w:t>
      </w:r>
      <w:r>
        <w:rPr>
          <w:rFonts w:ascii="Times New Roman"/>
          <w:b/>
          <w:i w:val="false"/>
          <w:color w:val="000000"/>
          <w:sz w:val="28"/>
        </w:rPr>
        <w:t>алынған</w:t>
      </w:r>
      <w:r>
        <w:rPr>
          <w:rFonts w:ascii="Times New Roman"/>
          <w:b w:val="false"/>
          <w:i w:val="false"/>
          <w:color w:val="000000"/>
          <w:sz w:val="28"/>
        </w:rPr>
        <w:t xml:space="preserve"> </w:t>
      </w:r>
      <w:r>
        <w:rPr>
          <w:rFonts w:ascii="Times New Roman"/>
          <w:b/>
          <w:i w:val="false"/>
          <w:color w:val="000000"/>
          <w:sz w:val="28"/>
        </w:rPr>
        <w:t>мал</w:t>
      </w:r>
      <w:r>
        <w:rPr>
          <w:rFonts w:ascii="Times New Roman"/>
          <w:b w:val="false"/>
          <w:i w:val="false"/>
          <w:color w:val="000000"/>
          <w:sz w:val="28"/>
        </w:rPr>
        <w:t xml:space="preserve"> </w:t>
      </w:r>
      <w:r>
        <w:rPr>
          <w:rFonts w:ascii="Times New Roman"/>
          <w:b/>
          <w:i w:val="false"/>
          <w:color w:val="000000"/>
          <w:sz w:val="28"/>
        </w:rPr>
        <w:t>шаруашылығы</w:t>
      </w:r>
      <w:r>
        <w:rPr>
          <w:rFonts w:ascii="Times New Roman"/>
          <w:b w:val="false"/>
          <w:i w:val="false"/>
          <w:color w:val="000000"/>
          <w:sz w:val="28"/>
        </w:rPr>
        <w:t xml:space="preserve"> </w:t>
      </w:r>
      <w:r>
        <w:rPr>
          <w:rFonts w:ascii="Times New Roman"/>
          <w:b/>
          <w:i w:val="false"/>
          <w:color w:val="000000"/>
          <w:sz w:val="28"/>
        </w:rPr>
        <w:t>үшін</w:t>
      </w:r>
      <w:r>
        <w:rPr>
          <w:rFonts w:ascii="Times New Roman"/>
          <w:b w:val="false"/>
          <w:i w:val="false"/>
          <w:color w:val="000000"/>
          <w:sz w:val="28"/>
        </w:rPr>
        <w:t xml:space="preserve"> </w:t>
      </w:r>
      <w:r>
        <w:rPr>
          <w:rFonts w:ascii="Times New Roman"/>
          <w:b/>
          <w:i w:val="false"/>
          <w:color w:val="000000"/>
          <w:sz w:val="28"/>
        </w:rPr>
        <w:t>құрылыстар</w:t>
      </w:r>
      <w:r>
        <w:rPr>
          <w:rFonts w:ascii="Times New Roman"/>
          <w:b w:val="false"/>
          <w:i w:val="false"/>
          <w:color w:val="000000"/>
          <w:sz w:val="28"/>
        </w:rPr>
        <w:t xml:space="preserve"> </w:t>
      </w:r>
      <w:r>
        <w:rPr>
          <w:rFonts w:ascii="Times New Roman"/>
          <w:b/>
          <w:i w:val="false"/>
          <w:color w:val="000000"/>
          <w:sz w:val="28"/>
        </w:rPr>
        <w:t>мен</w:t>
      </w:r>
      <w:r>
        <w:rPr>
          <w:rFonts w:ascii="Times New Roman"/>
          <w:b w:val="false"/>
          <w:i w:val="false"/>
          <w:color w:val="000000"/>
          <w:sz w:val="28"/>
        </w:rPr>
        <w:t xml:space="preserve"> </w:t>
      </w:r>
      <w:r>
        <w:rPr>
          <w:rFonts w:ascii="Times New Roman"/>
          <w:b/>
          <w:i w:val="false"/>
          <w:color w:val="000000"/>
          <w:sz w:val="28"/>
        </w:rPr>
        <w:t>құрылысжайлар</w:t>
      </w:r>
      <w:r>
        <w:rPr>
          <w:rFonts w:ascii="Times New Roman"/>
          <w:b w:val="false"/>
          <w:i w:val="false"/>
          <w:color w:val="000000"/>
          <w:sz w:val="28"/>
        </w:rPr>
        <w:t xml:space="preserve"> </w:t>
      </w:r>
      <w:r>
        <w:rPr>
          <w:rFonts w:ascii="Times New Roman"/>
          <w:b/>
          <w:i w:val="false"/>
          <w:color w:val="000000"/>
          <w:sz w:val="28"/>
        </w:rPr>
        <w:t>пайдаланыла</w:t>
      </w:r>
      <w:r>
        <w:rPr>
          <w:rFonts w:ascii="Times New Roman"/>
          <w:b w:val="false"/>
          <w:i w:val="false"/>
          <w:color w:val="000000"/>
          <w:sz w:val="28"/>
        </w:rPr>
        <w:t xml:space="preserve"> </w:t>
      </w:r>
      <w:r>
        <w:rPr>
          <w:rFonts w:ascii="Times New Roman"/>
          <w:b/>
          <w:i w:val="false"/>
          <w:color w:val="000000"/>
          <w:sz w:val="28"/>
        </w:rPr>
        <w:t>ма?</w:t>
      </w:r>
    </w:p>
    <w:bookmarkEnd w:id="40"/>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330200" cy="304800"/>
                          </a:xfrm>
                          <a:prstGeom prst="rect">
                            <a:avLst/>
                          </a:prstGeom>
                        </pic:spPr>
                      </pic:pic>
                    </a:graphicData>
                  </a:graphic>
                </wp:inline>
              </w:drawing>
            </w:r>
          </w:p>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330200" cy="304800"/>
                          </a:xfrm>
                          <a:prstGeom prst="rect">
                            <a:avLst/>
                          </a:prstGeom>
                        </pic:spPr>
                      </pic:pic>
                    </a:graphicData>
                  </a:graphic>
                </wp:inline>
              </w:drawing>
            </w:r>
          </w:p>
          <w:p>
            <w:pPr>
              <w:spacing w:after="20"/>
              <w:ind w:left="20"/>
              <w:jc w:val="both"/>
            </w:pPr>
          </w:p>
          <w:p>
            <w:pPr>
              <w:spacing w:after="20"/>
              <w:ind w:left="20"/>
              <w:jc w:val="both"/>
            </w:pPr>
          </w:p>
        </w:tc>
      </w:tr>
    </w:tbl>
    <w:bookmarkStart w:name="z45" w:id="41"/>
    <w:p>
      <w:pPr>
        <w:spacing w:after="0"/>
        <w:ind w:left="0"/>
        <w:jc w:val="both"/>
      </w:pPr>
      <w:r>
        <w:rPr>
          <w:rFonts w:ascii="Times New Roman"/>
          <w:b w:val="false"/>
          <w:i w:val="false"/>
          <w:color w:val="000000"/>
          <w:sz w:val="28"/>
        </w:rPr>
        <w:t xml:space="preserve">
      </w:t>
      </w:r>
      <w:r>
        <w:rPr>
          <w:rFonts w:ascii="Times New Roman"/>
          <w:b/>
          <w:i w:val="false"/>
          <w:color w:val="000000"/>
          <w:sz w:val="28"/>
        </w:rPr>
        <w:t>14.</w:t>
      </w:r>
      <w:r>
        <w:rPr>
          <w:rFonts w:ascii="Times New Roman"/>
          <w:b w:val="false"/>
          <w:i w:val="false"/>
          <w:color w:val="000000"/>
          <w:sz w:val="28"/>
        </w:rPr>
        <w:t xml:space="preserve"> </w:t>
      </w:r>
      <w:r>
        <w:rPr>
          <w:rFonts w:ascii="Times New Roman"/>
          <w:b/>
          <w:i w:val="false"/>
          <w:color w:val="000000"/>
          <w:sz w:val="28"/>
        </w:rPr>
        <w:t>Сіздің</w:t>
      </w:r>
      <w:r>
        <w:rPr>
          <w:rFonts w:ascii="Times New Roman"/>
          <w:b w:val="false"/>
          <w:i w:val="false"/>
          <w:color w:val="000000"/>
          <w:sz w:val="28"/>
        </w:rPr>
        <w:t xml:space="preserve"> </w:t>
      </w:r>
      <w:r>
        <w:rPr>
          <w:rFonts w:ascii="Times New Roman"/>
          <w:b/>
          <w:i w:val="false"/>
          <w:color w:val="000000"/>
          <w:sz w:val="28"/>
        </w:rPr>
        <w:t>кәсіпорныңыз</w:t>
      </w:r>
      <w:r>
        <w:rPr>
          <w:rFonts w:ascii="Times New Roman"/>
          <w:b w:val="false"/>
          <w:i w:val="false"/>
          <w:color w:val="000000"/>
          <w:sz w:val="28"/>
        </w:rPr>
        <w:t xml:space="preserve"> </w:t>
      </w:r>
      <w:r>
        <w:rPr>
          <w:rFonts w:ascii="Times New Roman"/>
          <w:b/>
          <w:i w:val="false"/>
          <w:color w:val="000000"/>
          <w:sz w:val="28"/>
        </w:rPr>
        <w:t>(шаруашылығыңыз)</w:t>
      </w:r>
      <w:r>
        <w:rPr>
          <w:rFonts w:ascii="Times New Roman"/>
          <w:b w:val="false"/>
          <w:i w:val="false"/>
          <w:color w:val="000000"/>
          <w:sz w:val="28"/>
        </w:rPr>
        <w:t xml:space="preserve"> </w:t>
      </w:r>
      <w:r>
        <w:rPr>
          <w:rFonts w:ascii="Times New Roman"/>
          <w:b/>
          <w:i w:val="false"/>
          <w:color w:val="000000"/>
          <w:sz w:val="28"/>
        </w:rPr>
        <w:t>органикалық</w:t>
      </w:r>
      <w:r>
        <w:rPr>
          <w:rFonts w:ascii="Times New Roman"/>
          <w:b w:val="false"/>
          <w:i w:val="false"/>
          <w:color w:val="000000"/>
          <w:sz w:val="28"/>
        </w:rPr>
        <w:t xml:space="preserve"> </w:t>
      </w:r>
      <w:r>
        <w:rPr>
          <w:rFonts w:ascii="Times New Roman"/>
          <w:b/>
          <w:i w:val="false"/>
          <w:color w:val="000000"/>
          <w:sz w:val="28"/>
        </w:rPr>
        <w:t>өнім</w:t>
      </w:r>
      <w:r>
        <w:rPr>
          <w:rFonts w:ascii="Times New Roman"/>
          <w:b w:val="false"/>
          <w:i w:val="false"/>
          <w:color w:val="000000"/>
          <w:sz w:val="28"/>
        </w:rPr>
        <w:t xml:space="preserve"> </w:t>
      </w:r>
      <w:r>
        <w:rPr>
          <w:rFonts w:ascii="Times New Roman"/>
          <w:b/>
          <w:i w:val="false"/>
          <w:color w:val="000000"/>
          <w:sz w:val="28"/>
        </w:rPr>
        <w:t>өндірумен</w:t>
      </w:r>
      <w:r>
        <w:rPr>
          <w:rFonts w:ascii="Times New Roman"/>
          <w:b w:val="false"/>
          <w:i w:val="false"/>
          <w:color w:val="000000"/>
          <w:sz w:val="28"/>
        </w:rPr>
        <w:t xml:space="preserve"> </w:t>
      </w:r>
      <w:r>
        <w:rPr>
          <w:rFonts w:ascii="Times New Roman"/>
          <w:b/>
          <w:i w:val="false"/>
          <w:color w:val="000000"/>
          <w:sz w:val="28"/>
        </w:rPr>
        <w:t>айналыса</w:t>
      </w:r>
      <w:r>
        <w:rPr>
          <w:rFonts w:ascii="Times New Roman"/>
          <w:b w:val="false"/>
          <w:i w:val="false"/>
          <w:color w:val="000000"/>
          <w:sz w:val="28"/>
        </w:rPr>
        <w:t xml:space="preserve"> </w:t>
      </w:r>
      <w:r>
        <w:rPr>
          <w:rFonts w:ascii="Times New Roman"/>
          <w:b/>
          <w:i w:val="false"/>
          <w:color w:val="000000"/>
          <w:sz w:val="28"/>
        </w:rPr>
        <w:t>ма?</w:t>
      </w:r>
    </w:p>
    <w:bookmarkEnd w:id="41"/>
    <w:tbl>
      <w:tblPr>
        <w:tblW w:w="0" w:type="auto"/>
        <w:tblCellSpacing w:w="0" w:type="auto"/>
        <w:tblBorders>
          <w:top w:val="none"/>
          <w:left w:val="none"/>
          <w:bottom w:val="none"/>
          <w:right w:val="none"/>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330200" cy="3048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330200" cy="304800"/>
                          </a:xfrm>
                          <a:prstGeom prst="rect">
                            <a:avLst/>
                          </a:prstGeom>
                        </pic:spPr>
                      </pic:pic>
                    </a:graphicData>
                  </a:graphic>
                </wp:inline>
              </w:drawing>
            </w:r>
          </w:p>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5080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Болашақта органикалық мал өнімдерін өндіру жоспарыңызда бар ма?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330200" cy="304800"/>
                          </a:xfrm>
                          <a:prstGeom prst="rect">
                            <a:avLst/>
                          </a:prstGeom>
                        </pic:spPr>
                      </pic:pic>
                    </a:graphicData>
                  </a:graphic>
                </wp:inline>
              </w:drawing>
            </w:r>
          </w:p>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330200" cy="304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 w:id="42"/>
    <w:p>
      <w:pPr>
        <w:spacing w:after="0"/>
        <w:ind w:left="0"/>
        <w:jc w:val="both"/>
      </w:pPr>
      <w:r>
        <w:rPr>
          <w:rFonts w:ascii="Times New Roman"/>
          <w:b w:val="false"/>
          <w:i w:val="false"/>
          <w:color w:val="000000"/>
          <w:sz w:val="28"/>
        </w:rPr>
        <w:t xml:space="preserve">
      </w:t>
      </w:r>
      <w:r>
        <w:rPr>
          <w:rFonts w:ascii="Times New Roman"/>
          <w:b/>
          <w:i w:val="false"/>
          <w:color w:val="000000"/>
          <w:sz w:val="28"/>
        </w:rPr>
        <w:t>14.2.</w:t>
      </w:r>
      <w:r>
        <w:rPr>
          <w:rFonts w:ascii="Times New Roman"/>
          <w:b w:val="false"/>
          <w:i w:val="false"/>
          <w:color w:val="000000"/>
          <w:sz w:val="28"/>
        </w:rPr>
        <w:t xml:space="preserve"> </w:t>
      </w:r>
      <w:r>
        <w:rPr>
          <w:rFonts w:ascii="Times New Roman"/>
          <w:b/>
          <w:i w:val="false"/>
          <w:color w:val="000000"/>
          <w:sz w:val="28"/>
        </w:rPr>
        <w:t>Мал</w:t>
      </w:r>
      <w:r>
        <w:rPr>
          <w:rFonts w:ascii="Times New Roman"/>
          <w:b w:val="false"/>
          <w:i w:val="false"/>
          <w:color w:val="000000"/>
          <w:sz w:val="28"/>
        </w:rPr>
        <w:t xml:space="preserve"> </w:t>
      </w:r>
      <w:r>
        <w:rPr>
          <w:rFonts w:ascii="Times New Roman"/>
          <w:b/>
          <w:i w:val="false"/>
          <w:color w:val="000000"/>
          <w:sz w:val="28"/>
        </w:rPr>
        <w:t>шаруашылығында</w:t>
      </w:r>
      <w:r>
        <w:rPr>
          <w:rFonts w:ascii="Times New Roman"/>
          <w:b w:val="false"/>
          <w:i w:val="false"/>
          <w:color w:val="000000"/>
          <w:sz w:val="28"/>
        </w:rPr>
        <w:t xml:space="preserve"> </w:t>
      </w:r>
      <w:r>
        <w:rPr>
          <w:rFonts w:ascii="Times New Roman"/>
          <w:b/>
          <w:i w:val="false"/>
          <w:color w:val="000000"/>
          <w:sz w:val="28"/>
        </w:rPr>
        <w:t>органикалық</w:t>
      </w:r>
      <w:r>
        <w:rPr>
          <w:rFonts w:ascii="Times New Roman"/>
          <w:b w:val="false"/>
          <w:i w:val="false"/>
          <w:color w:val="000000"/>
          <w:sz w:val="28"/>
        </w:rPr>
        <w:t xml:space="preserve"> </w:t>
      </w:r>
      <w:r>
        <w:rPr>
          <w:rFonts w:ascii="Times New Roman"/>
          <w:b/>
          <w:i w:val="false"/>
          <w:color w:val="000000"/>
          <w:sz w:val="28"/>
        </w:rPr>
        <w:t>өнімдерді</w:t>
      </w:r>
      <w:r>
        <w:rPr>
          <w:rFonts w:ascii="Times New Roman"/>
          <w:b w:val="false"/>
          <w:i w:val="false"/>
          <w:color w:val="000000"/>
          <w:sz w:val="28"/>
        </w:rPr>
        <w:t xml:space="preserve"> </w:t>
      </w:r>
      <w:r>
        <w:rPr>
          <w:rFonts w:ascii="Times New Roman"/>
          <w:b/>
          <w:i w:val="false"/>
          <w:color w:val="000000"/>
          <w:sz w:val="28"/>
        </w:rPr>
        <w:t>өндіру</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228600" cy="254000"/>
                          </a:xfrm>
                          <a:prstGeom prst="rect">
                            <a:avLst/>
                          </a:prstGeom>
                        </pic:spPr>
                      </pic:pic>
                    </a:graphicData>
                  </a:graphic>
                </wp:inline>
              </w:drawing>
            </w:r>
          </w:p>
          <w:p>
            <w:pPr>
              <w:spacing w:after="0"/>
              <w:ind w:left="0"/>
              <w:jc w:val="both"/>
            </w:pPr>
            <w:r>
              <w:rPr>
                <w:rFonts w:ascii="Times New Roman"/>
                <w:b w:val="false"/>
                <w:i w:val="false"/>
                <w:color w:val="000000"/>
                <w:sz w:val="20"/>
              </w:rPr>
              <w:t>" белгісі қойылады</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өнім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 сәйкестікті растау жөніндегі отандық орган сертификаттаған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 сәйкестікті растау жөніндегі шетелдік орган сертификаттаған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кезең өнімдерін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bookmarkStart w:name="z47" w:id="43"/>
    <w:p>
      <w:pPr>
        <w:spacing w:after="0"/>
        <w:ind w:left="0"/>
        <w:jc w:val="both"/>
      </w:pPr>
      <w:r>
        <w:rPr>
          <w:rFonts w:ascii="Times New Roman"/>
          <w:b w:val="false"/>
          <w:i w:val="false"/>
          <w:color w:val="000000"/>
          <w:sz w:val="28"/>
        </w:rPr>
        <w:t xml:space="preserve">
      </w:t>
      </w:r>
      <w:r>
        <w:rPr>
          <w:rFonts w:ascii="Times New Roman"/>
          <w:b/>
          <w:i w:val="false"/>
          <w:color w:val="000000"/>
          <w:sz w:val="28"/>
        </w:rPr>
        <w:t>14.3.</w:t>
      </w:r>
      <w:r>
        <w:rPr>
          <w:rFonts w:ascii="Times New Roman"/>
          <w:b w:val="false"/>
          <w:i w:val="false"/>
          <w:color w:val="000000"/>
          <w:sz w:val="28"/>
        </w:rPr>
        <w:t xml:space="preserve"> </w:t>
      </w:r>
      <w:r>
        <w:rPr>
          <w:rFonts w:ascii="Times New Roman"/>
          <w:b/>
          <w:i w:val="false"/>
          <w:color w:val="000000"/>
          <w:sz w:val="28"/>
        </w:rPr>
        <w:t>2025</w:t>
      </w:r>
      <w:r>
        <w:rPr>
          <w:rFonts w:ascii="Times New Roman"/>
          <w:b w:val="false"/>
          <w:i w:val="false"/>
          <w:color w:val="000000"/>
          <w:sz w:val="28"/>
        </w:rPr>
        <w:t xml:space="preserve"> </w:t>
      </w:r>
      <w:r>
        <w:rPr>
          <w:rFonts w:ascii="Times New Roman"/>
          <w:b/>
          <w:i w:val="false"/>
          <w:color w:val="000000"/>
          <w:sz w:val="28"/>
        </w:rPr>
        <w:t>жылғы</w:t>
      </w: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тамыздағы</w:t>
      </w:r>
      <w:r>
        <w:rPr>
          <w:rFonts w:ascii="Times New Roman"/>
          <w:b w:val="false"/>
          <w:i w:val="false"/>
          <w:color w:val="000000"/>
          <w:sz w:val="28"/>
        </w:rPr>
        <w:t xml:space="preserve"> </w:t>
      </w:r>
      <w:r>
        <w:rPr>
          <w:rFonts w:ascii="Times New Roman"/>
          <w:b/>
          <w:i w:val="false"/>
          <w:color w:val="000000"/>
          <w:sz w:val="28"/>
        </w:rPr>
        <w:t>жағдай</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органикалық</w:t>
      </w:r>
      <w:r>
        <w:rPr>
          <w:rFonts w:ascii="Times New Roman"/>
          <w:b w:val="false"/>
          <w:i w:val="false"/>
          <w:color w:val="000000"/>
          <w:sz w:val="28"/>
        </w:rPr>
        <w:t xml:space="preserve"> </w:t>
      </w:r>
      <w:r>
        <w:rPr>
          <w:rFonts w:ascii="Times New Roman"/>
          <w:b/>
          <w:i w:val="false"/>
          <w:color w:val="000000"/>
          <w:sz w:val="28"/>
        </w:rPr>
        <w:t>мал</w:t>
      </w:r>
      <w:r>
        <w:rPr>
          <w:rFonts w:ascii="Times New Roman"/>
          <w:b w:val="false"/>
          <w:i w:val="false"/>
          <w:color w:val="000000"/>
          <w:sz w:val="28"/>
        </w:rPr>
        <w:t xml:space="preserve"> </w:t>
      </w:r>
      <w:r>
        <w:rPr>
          <w:rFonts w:ascii="Times New Roman"/>
          <w:b/>
          <w:i w:val="false"/>
          <w:color w:val="000000"/>
          <w:sz w:val="28"/>
        </w:rPr>
        <w:t>шаруашылығындағы</w:t>
      </w:r>
      <w:r>
        <w:rPr>
          <w:rFonts w:ascii="Times New Roman"/>
          <w:b w:val="false"/>
          <w:i w:val="false"/>
          <w:color w:val="000000"/>
          <w:sz w:val="28"/>
        </w:rPr>
        <w:t xml:space="preserve"> </w:t>
      </w:r>
      <w:r>
        <w:rPr>
          <w:rFonts w:ascii="Times New Roman"/>
          <w:b/>
          <w:i w:val="false"/>
          <w:color w:val="000000"/>
          <w:sz w:val="28"/>
        </w:rPr>
        <w:t>ауыл</w:t>
      </w:r>
      <w:r>
        <w:rPr>
          <w:rFonts w:ascii="Times New Roman"/>
          <w:b w:val="false"/>
          <w:i w:val="false"/>
          <w:color w:val="000000"/>
          <w:sz w:val="28"/>
        </w:rPr>
        <w:t xml:space="preserve"> </w:t>
      </w:r>
      <w:r>
        <w:rPr>
          <w:rFonts w:ascii="Times New Roman"/>
          <w:b/>
          <w:i w:val="false"/>
          <w:color w:val="000000"/>
          <w:sz w:val="28"/>
        </w:rPr>
        <w:t>шаруашылығы</w:t>
      </w:r>
      <w:r>
        <w:rPr>
          <w:rFonts w:ascii="Times New Roman"/>
          <w:b w:val="false"/>
          <w:i w:val="false"/>
          <w:color w:val="000000"/>
          <w:sz w:val="28"/>
        </w:rPr>
        <w:t xml:space="preserve"> </w:t>
      </w:r>
      <w:r>
        <w:rPr>
          <w:rFonts w:ascii="Times New Roman"/>
          <w:b/>
          <w:i w:val="false"/>
          <w:color w:val="000000"/>
          <w:sz w:val="28"/>
        </w:rPr>
        <w:t>жануарларының</w:t>
      </w:r>
      <w:r>
        <w:rPr>
          <w:rFonts w:ascii="Times New Roman"/>
          <w:b w:val="false"/>
          <w:i w:val="false"/>
          <w:color w:val="000000"/>
          <w:sz w:val="28"/>
        </w:rPr>
        <w:t xml:space="preserve"> </w:t>
      </w:r>
      <w:r>
        <w:rPr>
          <w:rFonts w:ascii="Times New Roman"/>
          <w:b/>
          <w:i w:val="false"/>
          <w:color w:val="000000"/>
          <w:sz w:val="28"/>
        </w:rPr>
        <w:t>саны</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АШӨСЖ6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мал басы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 w:id="44"/>
    <w:p>
      <w:pPr>
        <w:spacing w:after="0"/>
        <w:ind w:left="0"/>
        <w:jc w:val="both"/>
      </w:pPr>
      <w:r>
        <w:rPr>
          <w:rFonts w:ascii="Times New Roman"/>
          <w:b w:val="false"/>
          <w:i w:val="false"/>
          <w:color w:val="000000"/>
          <w:sz w:val="28"/>
        </w:rPr>
        <w:t xml:space="preserve">
      </w:t>
      </w:r>
      <w:r>
        <w:rPr>
          <w:rFonts w:ascii="Times New Roman"/>
          <w:b/>
          <w:i w:val="false"/>
          <w:color w:val="000000"/>
          <w:sz w:val="28"/>
        </w:rPr>
        <w:t>III</w:t>
      </w:r>
      <w:r>
        <w:rPr>
          <w:rFonts w:ascii="Times New Roman"/>
          <w:b w:val="false"/>
          <w:i w:val="false"/>
          <w:color w:val="000000"/>
          <w:sz w:val="28"/>
        </w:rPr>
        <w:t xml:space="preserve"> </w:t>
      </w:r>
      <w:r>
        <w:rPr>
          <w:rFonts w:ascii="Times New Roman"/>
          <w:b/>
          <w:i w:val="false"/>
          <w:color w:val="000000"/>
          <w:sz w:val="28"/>
        </w:rPr>
        <w:t>бөлім.</w:t>
      </w:r>
      <w:r>
        <w:rPr>
          <w:rFonts w:ascii="Times New Roman"/>
          <w:b w:val="false"/>
          <w:i w:val="false"/>
          <w:color w:val="000000"/>
          <w:sz w:val="28"/>
        </w:rPr>
        <w:t xml:space="preserve"> </w:t>
      </w:r>
      <w:r>
        <w:rPr>
          <w:rFonts w:ascii="Times New Roman"/>
          <w:b/>
          <w:i w:val="false"/>
          <w:color w:val="000000"/>
          <w:sz w:val="28"/>
        </w:rPr>
        <w:t>Балық</w:t>
      </w:r>
      <w:r>
        <w:rPr>
          <w:rFonts w:ascii="Times New Roman"/>
          <w:b w:val="false"/>
          <w:i w:val="false"/>
          <w:color w:val="000000"/>
          <w:sz w:val="28"/>
        </w:rPr>
        <w:t xml:space="preserve"> </w:t>
      </w:r>
      <w:r>
        <w:rPr>
          <w:rFonts w:ascii="Times New Roman"/>
          <w:b/>
          <w:i w:val="false"/>
          <w:color w:val="000000"/>
          <w:sz w:val="28"/>
        </w:rPr>
        <w:t>өсіру</w:t>
      </w:r>
    </w:p>
    <w:bookmarkEnd w:id="44"/>
    <w:bookmarkStart w:name="z49" w:id="45"/>
    <w:p>
      <w:pPr>
        <w:spacing w:after="0"/>
        <w:ind w:left="0"/>
        <w:jc w:val="both"/>
      </w:pPr>
      <w:r>
        <w:rPr>
          <w:rFonts w:ascii="Times New Roman"/>
          <w:b w:val="false"/>
          <w:i w:val="false"/>
          <w:color w:val="000000"/>
          <w:sz w:val="28"/>
        </w:rPr>
        <w:t xml:space="preserve">
      </w:t>
      </w:r>
      <w:r>
        <w:rPr>
          <w:rFonts w:ascii="Times New Roman"/>
          <w:b/>
          <w:i w:val="false"/>
          <w:color w:val="000000"/>
          <w:sz w:val="28"/>
        </w:rPr>
        <w:t>15.</w:t>
      </w:r>
      <w:r>
        <w:rPr>
          <w:rFonts w:ascii="Times New Roman"/>
          <w:b w:val="false"/>
          <w:i w:val="false"/>
          <w:color w:val="000000"/>
          <w:sz w:val="28"/>
        </w:rPr>
        <w:t xml:space="preserve"> </w:t>
      </w:r>
      <w:r>
        <w:rPr>
          <w:rFonts w:ascii="Times New Roman"/>
          <w:b/>
          <w:i w:val="false"/>
          <w:color w:val="000000"/>
          <w:sz w:val="28"/>
        </w:rPr>
        <w:t>Сіздің</w:t>
      </w:r>
      <w:r>
        <w:rPr>
          <w:rFonts w:ascii="Times New Roman"/>
          <w:b w:val="false"/>
          <w:i w:val="false"/>
          <w:color w:val="000000"/>
          <w:sz w:val="28"/>
        </w:rPr>
        <w:t xml:space="preserve"> </w:t>
      </w:r>
      <w:r>
        <w:rPr>
          <w:rFonts w:ascii="Times New Roman"/>
          <w:b/>
          <w:i w:val="false"/>
          <w:color w:val="000000"/>
          <w:sz w:val="28"/>
        </w:rPr>
        <w:t>кәсіпорныңыз</w:t>
      </w:r>
      <w:r>
        <w:rPr>
          <w:rFonts w:ascii="Times New Roman"/>
          <w:b w:val="false"/>
          <w:i w:val="false"/>
          <w:color w:val="000000"/>
          <w:sz w:val="28"/>
        </w:rPr>
        <w:t xml:space="preserve"> </w:t>
      </w:r>
      <w:r>
        <w:rPr>
          <w:rFonts w:ascii="Times New Roman"/>
          <w:b/>
          <w:i w:val="false"/>
          <w:color w:val="000000"/>
          <w:sz w:val="28"/>
        </w:rPr>
        <w:t>(шаруашылығыңыз)</w:t>
      </w:r>
      <w:r>
        <w:rPr>
          <w:rFonts w:ascii="Times New Roman"/>
          <w:b w:val="false"/>
          <w:i w:val="false"/>
          <w:color w:val="000000"/>
          <w:sz w:val="28"/>
        </w:rPr>
        <w:t xml:space="preserve"> </w:t>
      </w:r>
      <w:r>
        <w:rPr>
          <w:rFonts w:ascii="Times New Roman"/>
          <w:b/>
          <w:i w:val="false"/>
          <w:color w:val="000000"/>
          <w:sz w:val="28"/>
        </w:rPr>
        <w:t>2025</w:t>
      </w:r>
      <w:r>
        <w:rPr>
          <w:rFonts w:ascii="Times New Roman"/>
          <w:b w:val="false"/>
          <w:i w:val="false"/>
          <w:color w:val="000000"/>
          <w:sz w:val="28"/>
        </w:rPr>
        <w:t xml:space="preserve"> </w:t>
      </w:r>
      <w:r>
        <w:rPr>
          <w:rFonts w:ascii="Times New Roman"/>
          <w:b/>
          <w:i w:val="false"/>
          <w:color w:val="000000"/>
          <w:sz w:val="28"/>
        </w:rPr>
        <w:t>жылғы</w:t>
      </w: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тамыздағы</w:t>
      </w:r>
      <w:r>
        <w:rPr>
          <w:rFonts w:ascii="Times New Roman"/>
          <w:b w:val="false"/>
          <w:i w:val="false"/>
          <w:color w:val="000000"/>
          <w:sz w:val="28"/>
        </w:rPr>
        <w:t xml:space="preserve"> </w:t>
      </w:r>
      <w:r>
        <w:rPr>
          <w:rFonts w:ascii="Times New Roman"/>
          <w:b/>
          <w:i w:val="false"/>
          <w:color w:val="000000"/>
          <w:sz w:val="28"/>
        </w:rPr>
        <w:t>жағдай</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балық</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оның</w:t>
      </w:r>
      <w:r>
        <w:rPr>
          <w:rFonts w:ascii="Times New Roman"/>
          <w:b w:val="false"/>
          <w:i w:val="false"/>
          <w:color w:val="000000"/>
          <w:sz w:val="28"/>
        </w:rPr>
        <w:t xml:space="preserve"> </w:t>
      </w:r>
      <w:r>
        <w:rPr>
          <w:rFonts w:ascii="Times New Roman"/>
          <w:b/>
          <w:i w:val="false"/>
          <w:color w:val="000000"/>
          <w:sz w:val="28"/>
        </w:rPr>
        <w:t>құртшабақтарын</w:t>
      </w:r>
      <w:r>
        <w:rPr>
          <w:rFonts w:ascii="Times New Roman"/>
          <w:b w:val="false"/>
          <w:i w:val="false"/>
          <w:color w:val="000000"/>
          <w:sz w:val="28"/>
        </w:rPr>
        <w:t xml:space="preserve"> </w:t>
      </w:r>
      <w:r>
        <w:rPr>
          <w:rFonts w:ascii="Times New Roman"/>
          <w:b/>
          <w:i w:val="false"/>
          <w:color w:val="000000"/>
          <w:sz w:val="28"/>
        </w:rPr>
        <w:t>өсірумен</w:t>
      </w:r>
      <w:r>
        <w:rPr>
          <w:rFonts w:ascii="Times New Roman"/>
          <w:b w:val="false"/>
          <w:i w:val="false"/>
          <w:color w:val="000000"/>
          <w:sz w:val="28"/>
        </w:rPr>
        <w:t xml:space="preserve"> </w:t>
      </w:r>
      <w:r>
        <w:rPr>
          <w:rFonts w:ascii="Times New Roman"/>
          <w:b/>
          <w:i w:val="false"/>
          <w:color w:val="000000"/>
          <w:sz w:val="28"/>
        </w:rPr>
        <w:t>айналыса</w:t>
      </w:r>
      <w:r>
        <w:rPr>
          <w:rFonts w:ascii="Times New Roman"/>
          <w:b w:val="false"/>
          <w:i w:val="false"/>
          <w:color w:val="000000"/>
          <w:sz w:val="28"/>
        </w:rPr>
        <w:t xml:space="preserve"> </w:t>
      </w:r>
      <w:r>
        <w:rPr>
          <w:rFonts w:ascii="Times New Roman"/>
          <w:b/>
          <w:i w:val="false"/>
          <w:color w:val="000000"/>
          <w:sz w:val="28"/>
        </w:rPr>
        <w:t>ма?</w:t>
      </w:r>
      <w:r>
        <w:rPr>
          <w:rFonts w:ascii="Times New Roman"/>
          <w:b w:val="false"/>
          <w:i w:val="false"/>
          <w:color w:val="000000"/>
          <w:sz w:val="28"/>
        </w:rPr>
        <w:t xml:space="preserve"> </w:t>
      </w:r>
      <w:r>
        <w:rPr>
          <w:rFonts w:ascii="Times New Roman"/>
          <w:b/>
          <w:i w:val="false"/>
          <w:color w:val="000000"/>
          <w:sz w:val="28"/>
        </w:rPr>
        <w:t>"</w:t>
      </w:r>
    </w:p>
    <w:bookmarkEnd w:id="45"/>
    <w:p>
      <w:pPr>
        <w:spacing w:after="0"/>
        <w:ind w:left="0"/>
        <w:jc w:val="both"/>
      </w:pP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228600" cy="254000"/>
                    </a:xfrm>
                    <a:prstGeom prst="rect">
                      <a:avLst/>
                    </a:prstGeom>
                  </pic:spPr>
                </pic:pic>
              </a:graphicData>
            </a:graphic>
          </wp:inline>
        </w:drawing>
      </w:r>
    </w:p>
    <w:p>
      <w:pPr>
        <w:spacing w:after="0"/>
        <w:ind w:left="0"/>
        <w:jc w:val="left"/>
      </w:pP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белгісі</w:t>
      </w:r>
      <w:r>
        <w:rPr>
          <w:rFonts w:ascii="Times New Roman"/>
          <w:b w:val="false"/>
          <w:i w:val="false"/>
          <w:color w:val="000000"/>
          <w:sz w:val="28"/>
        </w:rPr>
        <w:t xml:space="preserve"> </w:t>
      </w:r>
      <w:r>
        <w:rPr>
          <w:rFonts w:ascii="Times New Roman"/>
          <w:b/>
          <w:i w:val="false"/>
          <w:color w:val="000000"/>
          <w:sz w:val="28"/>
        </w:rPr>
        <w:t>қойылады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330200" cy="304800"/>
                          </a:xfrm>
                          <a:prstGeom prst="rect">
                            <a:avLst/>
                          </a:prstGeom>
                        </pic:spPr>
                      </pic:pic>
                    </a:graphicData>
                  </a:graphic>
                </wp:inline>
              </w:drawing>
            </w:r>
          </w:p>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330200" cy="304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15.1</w:t>
            </w:r>
            <w:r>
              <w:rPr>
                <w:rFonts w:ascii="Times New Roman"/>
                <w:b w:val="false"/>
                <w:i w:val="false"/>
                <w:color w:val="000000"/>
                <w:sz w:val="20"/>
              </w:rPr>
              <w:t xml:space="preserve"> </w:t>
            </w:r>
            <w:r>
              <w:rPr>
                <w:rFonts w:ascii="Times New Roman"/>
                <w:b/>
                <w:i w:val="false"/>
                <w:color w:val="000000"/>
                <w:sz w:val="20"/>
              </w:rPr>
              <w:t>Өсірілетін</w:t>
            </w:r>
            <w:r>
              <w:rPr>
                <w:rFonts w:ascii="Times New Roman"/>
                <w:b w:val="false"/>
                <w:i w:val="false"/>
                <w:color w:val="000000"/>
                <w:sz w:val="20"/>
              </w:rPr>
              <w:t xml:space="preserve"> </w:t>
            </w:r>
            <w:r>
              <w:rPr>
                <w:rFonts w:ascii="Times New Roman"/>
                <w:b/>
                <w:i w:val="false"/>
                <w:color w:val="000000"/>
                <w:sz w:val="20"/>
              </w:rPr>
              <w:t>балық</w:t>
            </w:r>
            <w:r>
              <w:rPr>
                <w:rFonts w:ascii="Times New Roman"/>
                <w:b w:val="false"/>
                <w:i w:val="false"/>
                <w:color w:val="000000"/>
                <w:sz w:val="20"/>
              </w:rPr>
              <w:t xml:space="preserve"> </w:t>
            </w:r>
            <w:r>
              <w:rPr>
                <w:rFonts w:ascii="Times New Roman"/>
                <w:b/>
                <w:i w:val="false"/>
                <w:color w:val="000000"/>
                <w:sz w:val="20"/>
              </w:rPr>
              <w:t>түрін</w:t>
            </w:r>
            <w:r>
              <w:rPr>
                <w:rFonts w:ascii="Times New Roman"/>
                <w:b w:val="false"/>
                <w:i w:val="false"/>
                <w:color w:val="000000"/>
                <w:sz w:val="20"/>
              </w:rPr>
              <w:t xml:space="preserve"> </w:t>
            </w:r>
            <w:r>
              <w:rPr>
                <w:rFonts w:ascii="Times New Roman"/>
                <w:b/>
                <w:i w:val="false"/>
                <w:color w:val="000000"/>
                <w:sz w:val="20"/>
              </w:rPr>
              <w:t>көрсетіңіз</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4516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6451600" cy="762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15.2</w:t>
            </w:r>
            <w:r>
              <w:rPr>
                <w:rFonts w:ascii="Times New Roman"/>
                <w:b w:val="false"/>
                <w:i w:val="false"/>
                <w:color w:val="000000"/>
                <w:sz w:val="20"/>
              </w:rPr>
              <w:t xml:space="preserve"> </w:t>
            </w:r>
            <w:r>
              <w:rPr>
                <w:rFonts w:ascii="Times New Roman"/>
                <w:b/>
                <w:i w:val="false"/>
                <w:color w:val="000000"/>
                <w:sz w:val="20"/>
              </w:rPr>
              <w:t>Балық</w:t>
            </w:r>
            <w:r>
              <w:rPr>
                <w:rFonts w:ascii="Times New Roman"/>
                <w:b w:val="false"/>
                <w:i w:val="false"/>
                <w:color w:val="000000"/>
                <w:sz w:val="20"/>
              </w:rPr>
              <w:t xml:space="preserve"> </w:t>
            </w:r>
            <w:r>
              <w:rPr>
                <w:rFonts w:ascii="Times New Roman"/>
                <w:b/>
                <w:i w:val="false"/>
                <w:color w:val="000000"/>
                <w:sz w:val="20"/>
              </w:rPr>
              <w:t>өсірудің</w:t>
            </w:r>
            <w:r>
              <w:rPr>
                <w:rFonts w:ascii="Times New Roman"/>
                <w:b w:val="false"/>
                <w:i w:val="false"/>
                <w:color w:val="000000"/>
                <w:sz w:val="20"/>
              </w:rPr>
              <w:t xml:space="preserve"> </w:t>
            </w:r>
            <w:r>
              <w:rPr>
                <w:rFonts w:ascii="Times New Roman"/>
                <w:b/>
                <w:i w:val="false"/>
                <w:color w:val="000000"/>
                <w:sz w:val="20"/>
              </w:rPr>
              <w:t>жобалық</w:t>
            </w:r>
            <w:r>
              <w:rPr>
                <w:rFonts w:ascii="Times New Roman"/>
                <w:b w:val="false"/>
                <w:i w:val="false"/>
                <w:color w:val="000000"/>
                <w:sz w:val="20"/>
              </w:rPr>
              <w:t xml:space="preserve"> </w:t>
            </w:r>
            <w:r>
              <w:rPr>
                <w:rFonts w:ascii="Times New Roman"/>
                <w:b/>
                <w:i w:val="false"/>
                <w:color w:val="000000"/>
                <w:sz w:val="20"/>
              </w:rPr>
              <w:t>қуатын</w:t>
            </w:r>
            <w:r>
              <w:rPr>
                <w:rFonts w:ascii="Times New Roman"/>
                <w:b w:val="false"/>
                <w:i w:val="false"/>
                <w:color w:val="000000"/>
                <w:sz w:val="20"/>
              </w:rPr>
              <w:t xml:space="preserve"> </w:t>
            </w:r>
            <w:r>
              <w:rPr>
                <w:rFonts w:ascii="Times New Roman"/>
                <w:b/>
                <w:i w:val="false"/>
                <w:color w:val="000000"/>
                <w:sz w:val="20"/>
              </w:rPr>
              <w:t>көрсетіңіз,</w:t>
            </w:r>
            <w:r>
              <w:rPr>
                <w:rFonts w:ascii="Times New Roman"/>
                <w:b w:val="false"/>
                <w:i w:val="false"/>
                <w:color w:val="000000"/>
                <w:sz w:val="20"/>
              </w:rPr>
              <w:t xml:space="preserve"> </w:t>
            </w:r>
            <w:r>
              <w:rPr>
                <w:rFonts w:ascii="Times New Roman"/>
                <w:b/>
                <w:i w:val="false"/>
                <w:color w:val="000000"/>
                <w:sz w:val="20"/>
              </w:rPr>
              <w:t>жылына</w:t>
            </w:r>
            <w:r>
              <w:rPr>
                <w:rFonts w:ascii="Times New Roman"/>
                <w:b w:val="false"/>
                <w:i w:val="false"/>
                <w:color w:val="000000"/>
                <w:sz w:val="20"/>
              </w:rPr>
              <w:t xml:space="preserve"> </w:t>
            </w:r>
            <w:r>
              <w:rPr>
                <w:rFonts w:ascii="Times New Roman"/>
                <w:b/>
                <w:i w:val="false"/>
                <w:color w:val="000000"/>
                <w:sz w:val="20"/>
              </w:rPr>
              <w:t>тонна</w:t>
            </w:r>
          </w:p>
          <w:p>
            <w:pPr>
              <w:spacing w:after="20"/>
              <w:ind w:left="20"/>
              <w:jc w:val="both"/>
            </w:pPr>
            <w:r>
              <w:rPr>
                <w:rFonts w:ascii="Times New Roman"/>
                <w:b w:val="false"/>
                <w:i w:val="false"/>
                <w:color w:val="000000"/>
                <w:sz w:val="20"/>
              </w:rPr>
              <w:t>
</w:t>
            </w:r>
            <w:r>
              <w:rPr>
                <w:rFonts w:ascii="Times New Roman"/>
                <w:b/>
                <w:i w:val="false"/>
                <w:color w:val="000000"/>
                <w:sz w:val="20"/>
              </w:rPr>
              <w:t>үтірден</w:t>
            </w:r>
            <w:r>
              <w:rPr>
                <w:rFonts w:ascii="Times New Roman"/>
                <w:b w:val="false"/>
                <w:i w:val="false"/>
                <w:color w:val="000000"/>
                <w:sz w:val="20"/>
              </w:rPr>
              <w:t xml:space="preserve"> </w:t>
            </w:r>
            <w:r>
              <w:rPr>
                <w:rFonts w:ascii="Times New Roman"/>
                <w:b/>
                <w:i w:val="false"/>
                <w:color w:val="000000"/>
                <w:sz w:val="20"/>
              </w:rPr>
              <w:t>кейін</w:t>
            </w:r>
            <w:r>
              <w:rPr>
                <w:rFonts w:ascii="Times New Roman"/>
                <w:b w:val="false"/>
                <w:i w:val="false"/>
                <w:color w:val="000000"/>
                <w:sz w:val="20"/>
              </w:rPr>
              <w:t xml:space="preserve"> </w:t>
            </w:r>
            <w:r>
              <w:rPr>
                <w:rFonts w:ascii="Times New Roman"/>
                <w:b/>
                <w:i w:val="false"/>
                <w:color w:val="000000"/>
                <w:sz w:val="20"/>
              </w:rPr>
              <w:t>бір</w:t>
            </w:r>
            <w:r>
              <w:rPr>
                <w:rFonts w:ascii="Times New Roman"/>
                <w:b w:val="false"/>
                <w:i w:val="false"/>
                <w:color w:val="000000"/>
                <w:sz w:val="20"/>
              </w:rPr>
              <w:t xml:space="preserve"> </w:t>
            </w:r>
            <w:r>
              <w:rPr>
                <w:rFonts w:ascii="Times New Roman"/>
                <w:b/>
                <w:i w:val="false"/>
                <w:color w:val="000000"/>
                <w:sz w:val="20"/>
              </w:rPr>
              <w:t>таңбамен</w:t>
            </w:r>
            <w:r>
              <w:rPr>
                <w:rFonts w:ascii="Times New Roman"/>
                <w:b w:val="false"/>
                <w:i w:val="false"/>
                <w:color w:val="000000"/>
                <w:sz w:val="20"/>
              </w:rPr>
              <w:t xml:space="preserve"> </w:t>
            </w:r>
            <w:r>
              <w:rPr>
                <w:rFonts w:ascii="Times New Roman"/>
                <w:b/>
                <w:i w:val="false"/>
                <w:color w:val="000000"/>
                <w:sz w:val="20"/>
              </w:rPr>
              <w:t>көрсетіледі.</w:t>
            </w:r>
          </w:p>
        </w:tc>
        <w:tc>
          <w:tcPr>
            <w:tcW w:w="175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8575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2857500" cy="736600"/>
                          </a:xfrm>
                          <a:prstGeom prst="rect">
                            <a:avLst/>
                          </a:prstGeom>
                        </pic:spPr>
                      </pic:pic>
                    </a:graphicData>
                  </a:graphic>
                </wp:inline>
              </w:drawing>
            </w:r>
          </w:p>
          <w:p>
            <w:pPr>
              <w:spacing w:after="20"/>
              <w:ind w:left="20"/>
              <w:jc w:val="both"/>
            </w:pPr>
          </w:p>
          <w:p>
            <w:pPr>
              <w:spacing w:after="20"/>
              <w:ind w:left="20"/>
              <w:jc w:val="both"/>
            </w:pPr>
          </w:p>
        </w:tc>
      </w:tr>
    </w:tbl>
    <w:bookmarkStart w:name="z50" w:id="46"/>
    <w:p>
      <w:pPr>
        <w:spacing w:after="0"/>
        <w:ind w:left="0"/>
        <w:jc w:val="both"/>
      </w:pPr>
      <w:r>
        <w:rPr>
          <w:rFonts w:ascii="Times New Roman"/>
          <w:b w:val="false"/>
          <w:i w:val="false"/>
          <w:color w:val="000000"/>
          <w:sz w:val="28"/>
        </w:rPr>
        <w:t xml:space="preserve">
      </w:t>
      </w:r>
      <w:r>
        <w:rPr>
          <w:rFonts w:ascii="Times New Roman"/>
          <w:b/>
          <w:i w:val="false"/>
          <w:color w:val="000000"/>
          <w:sz w:val="28"/>
        </w:rPr>
        <w:t>15.3</w:t>
      </w:r>
      <w:r>
        <w:rPr>
          <w:rFonts w:ascii="Times New Roman"/>
          <w:b w:val="false"/>
          <w:i w:val="false"/>
          <w:color w:val="000000"/>
          <w:sz w:val="28"/>
        </w:rPr>
        <w:t xml:space="preserve"> </w:t>
      </w:r>
      <w:r>
        <w:rPr>
          <w:rFonts w:ascii="Times New Roman"/>
          <w:b/>
          <w:i w:val="false"/>
          <w:color w:val="000000"/>
          <w:sz w:val="28"/>
        </w:rPr>
        <w:t>Сіздің</w:t>
      </w:r>
      <w:r>
        <w:rPr>
          <w:rFonts w:ascii="Times New Roman"/>
          <w:b w:val="false"/>
          <w:i w:val="false"/>
          <w:color w:val="000000"/>
          <w:sz w:val="28"/>
        </w:rPr>
        <w:t xml:space="preserve"> </w:t>
      </w:r>
      <w:r>
        <w:rPr>
          <w:rFonts w:ascii="Times New Roman"/>
          <w:b/>
          <w:i w:val="false"/>
          <w:color w:val="000000"/>
          <w:sz w:val="28"/>
        </w:rPr>
        <w:t>кәсіпорныңыздың</w:t>
      </w:r>
      <w:r>
        <w:rPr>
          <w:rFonts w:ascii="Times New Roman"/>
          <w:b w:val="false"/>
          <w:i w:val="false"/>
          <w:color w:val="000000"/>
          <w:sz w:val="28"/>
        </w:rPr>
        <w:t xml:space="preserve"> </w:t>
      </w:r>
      <w:r>
        <w:rPr>
          <w:rFonts w:ascii="Times New Roman"/>
          <w:b/>
          <w:i w:val="false"/>
          <w:color w:val="000000"/>
          <w:sz w:val="28"/>
        </w:rPr>
        <w:t>(шаруашылығыңыздың)</w:t>
      </w:r>
      <w:r>
        <w:rPr>
          <w:rFonts w:ascii="Times New Roman"/>
          <w:b w:val="false"/>
          <w:i w:val="false"/>
          <w:color w:val="000000"/>
          <w:sz w:val="28"/>
        </w:rPr>
        <w:t xml:space="preserve"> </w:t>
      </w:r>
      <w:r>
        <w:rPr>
          <w:rFonts w:ascii="Times New Roman"/>
          <w:b/>
          <w:i w:val="false"/>
          <w:color w:val="000000"/>
          <w:sz w:val="28"/>
        </w:rPr>
        <w:t>балық</w:t>
      </w:r>
      <w:r>
        <w:rPr>
          <w:rFonts w:ascii="Times New Roman"/>
          <w:b w:val="false"/>
          <w:i w:val="false"/>
          <w:color w:val="000000"/>
          <w:sz w:val="28"/>
        </w:rPr>
        <w:t xml:space="preserve"> </w:t>
      </w:r>
      <w:r>
        <w:rPr>
          <w:rFonts w:ascii="Times New Roman"/>
          <w:b/>
          <w:i w:val="false"/>
          <w:color w:val="000000"/>
          <w:sz w:val="28"/>
        </w:rPr>
        <w:t>өсіру</w:t>
      </w:r>
      <w:r>
        <w:rPr>
          <w:rFonts w:ascii="Times New Roman"/>
          <w:b w:val="false"/>
          <w:i w:val="false"/>
          <w:color w:val="000000"/>
          <w:sz w:val="28"/>
        </w:rPr>
        <w:t xml:space="preserve"> </w:t>
      </w:r>
      <w:r>
        <w:rPr>
          <w:rFonts w:ascii="Times New Roman"/>
          <w:b/>
          <w:i w:val="false"/>
          <w:color w:val="000000"/>
          <w:sz w:val="28"/>
        </w:rPr>
        <w:t>шаруашылығы</w:t>
      </w:r>
      <w:r>
        <w:rPr>
          <w:rFonts w:ascii="Times New Roman"/>
          <w:b w:val="false"/>
          <w:i w:val="false"/>
          <w:color w:val="000000"/>
          <w:sz w:val="28"/>
        </w:rPr>
        <w:t xml:space="preserve"> </w:t>
      </w:r>
      <w:r>
        <w:rPr>
          <w:rFonts w:ascii="Times New Roman"/>
          <w:b/>
          <w:i w:val="false"/>
          <w:color w:val="000000"/>
          <w:sz w:val="28"/>
        </w:rPr>
        <w:t>типін</w:t>
      </w:r>
      <w:r>
        <w:rPr>
          <w:rFonts w:ascii="Times New Roman"/>
          <w:b w:val="false"/>
          <w:i w:val="false"/>
          <w:color w:val="000000"/>
          <w:sz w:val="28"/>
        </w:rPr>
        <w:t xml:space="preserve"> </w:t>
      </w:r>
      <w:r>
        <w:rPr>
          <w:rFonts w:ascii="Times New Roman"/>
          <w:b/>
          <w:i w:val="false"/>
          <w:color w:val="000000"/>
          <w:sz w:val="28"/>
        </w:rPr>
        <w:t>көрсетіңіз</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типі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228600" cy="254000"/>
                          </a:xfrm>
                          <a:prstGeom prst="rect">
                            <a:avLst/>
                          </a:prstGeom>
                        </pic:spPr>
                      </pic:pic>
                    </a:graphicData>
                  </a:graphic>
                </wp:inline>
              </w:drawing>
            </w:r>
          </w:p>
          <w:p>
            <w:pPr>
              <w:spacing w:after="0"/>
              <w:ind w:left="0"/>
              <w:jc w:val="both"/>
            </w:pPr>
            <w:r>
              <w:rPr>
                <w:rFonts w:ascii="Times New Roman"/>
                <w:b w:val="false"/>
                <w:i w:val="false"/>
                <w:color w:val="000000"/>
                <w:sz w:val="20"/>
              </w:rPr>
              <w:t>" белгісі қойылады</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Тоғанда балық өсіру шаруашылығы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 тауарлы балық өсіру шаруашылығы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 қоршамада балық өсіру шаруашылығы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қамтамасыз ету циклі тұйықталған балық өсіру шаруашылығы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bookmarkStart w:name="z51" w:id="47"/>
    <w:p>
      <w:pPr>
        <w:spacing w:after="0"/>
        <w:ind w:left="0"/>
        <w:jc w:val="both"/>
      </w:pPr>
      <w:r>
        <w:rPr>
          <w:rFonts w:ascii="Times New Roman"/>
          <w:b w:val="false"/>
          <w:i w:val="false"/>
          <w:color w:val="000000"/>
          <w:sz w:val="28"/>
        </w:rPr>
        <w:t xml:space="preserve">
      </w:t>
      </w:r>
      <w:r>
        <w:rPr>
          <w:rFonts w:ascii="Times New Roman"/>
          <w:b/>
          <w:i w:val="false"/>
          <w:color w:val="000000"/>
          <w:sz w:val="28"/>
        </w:rPr>
        <w:t>15.4</w:t>
      </w:r>
      <w:r>
        <w:rPr>
          <w:rFonts w:ascii="Times New Roman"/>
          <w:b w:val="false"/>
          <w:i w:val="false"/>
          <w:color w:val="000000"/>
          <w:sz w:val="28"/>
        </w:rPr>
        <w:t xml:space="preserve"> </w:t>
      </w:r>
      <w:r>
        <w:rPr>
          <w:rFonts w:ascii="Times New Roman"/>
          <w:b/>
          <w:i w:val="false"/>
          <w:color w:val="000000"/>
          <w:sz w:val="28"/>
        </w:rPr>
        <w:t>Сіздің</w:t>
      </w:r>
      <w:r>
        <w:rPr>
          <w:rFonts w:ascii="Times New Roman"/>
          <w:b w:val="false"/>
          <w:i w:val="false"/>
          <w:color w:val="000000"/>
          <w:sz w:val="28"/>
        </w:rPr>
        <w:t xml:space="preserve"> </w:t>
      </w:r>
      <w:r>
        <w:rPr>
          <w:rFonts w:ascii="Times New Roman"/>
          <w:b/>
          <w:i w:val="false"/>
          <w:color w:val="000000"/>
          <w:sz w:val="28"/>
        </w:rPr>
        <w:t>кәсіпорныңыз</w:t>
      </w:r>
      <w:r>
        <w:rPr>
          <w:rFonts w:ascii="Times New Roman"/>
          <w:b w:val="false"/>
          <w:i w:val="false"/>
          <w:color w:val="000000"/>
          <w:sz w:val="28"/>
        </w:rPr>
        <w:t xml:space="preserve"> </w:t>
      </w:r>
      <w:r>
        <w:rPr>
          <w:rFonts w:ascii="Times New Roman"/>
          <w:b/>
          <w:i w:val="false"/>
          <w:color w:val="000000"/>
          <w:sz w:val="28"/>
        </w:rPr>
        <w:t>(шаруашылығыңыз)</w:t>
      </w:r>
      <w:r>
        <w:rPr>
          <w:rFonts w:ascii="Times New Roman"/>
          <w:b w:val="false"/>
          <w:i w:val="false"/>
          <w:color w:val="000000"/>
          <w:sz w:val="28"/>
        </w:rPr>
        <w:t xml:space="preserve"> </w:t>
      </w:r>
      <w:r>
        <w:rPr>
          <w:rFonts w:ascii="Times New Roman"/>
          <w:b/>
          <w:i w:val="false"/>
          <w:color w:val="000000"/>
          <w:sz w:val="28"/>
        </w:rPr>
        <w:t>балықтарға</w:t>
      </w:r>
      <w:r>
        <w:rPr>
          <w:rFonts w:ascii="Times New Roman"/>
          <w:b w:val="false"/>
          <w:i w:val="false"/>
          <w:color w:val="000000"/>
          <w:sz w:val="28"/>
        </w:rPr>
        <w:t xml:space="preserve"> </w:t>
      </w:r>
      <w:r>
        <w:rPr>
          <w:rFonts w:ascii="Times New Roman"/>
          <w:b/>
          <w:i w:val="false"/>
          <w:color w:val="000000"/>
          <w:sz w:val="28"/>
        </w:rPr>
        <w:t>арналған</w:t>
      </w:r>
      <w:r>
        <w:rPr>
          <w:rFonts w:ascii="Times New Roman"/>
          <w:b w:val="false"/>
          <w:i w:val="false"/>
          <w:color w:val="000000"/>
          <w:sz w:val="28"/>
        </w:rPr>
        <w:t xml:space="preserve"> </w:t>
      </w:r>
      <w:r>
        <w:rPr>
          <w:rFonts w:ascii="Times New Roman"/>
          <w:b/>
          <w:i w:val="false"/>
          <w:color w:val="000000"/>
          <w:sz w:val="28"/>
        </w:rPr>
        <w:t>отандық</w:t>
      </w:r>
      <w:r>
        <w:rPr>
          <w:rFonts w:ascii="Times New Roman"/>
          <w:b w:val="false"/>
          <w:i w:val="false"/>
          <w:color w:val="000000"/>
          <w:sz w:val="28"/>
        </w:rPr>
        <w:t xml:space="preserve"> </w:t>
      </w:r>
      <w:r>
        <w:rPr>
          <w:rFonts w:ascii="Times New Roman"/>
          <w:b/>
          <w:i w:val="false"/>
          <w:color w:val="000000"/>
          <w:sz w:val="28"/>
        </w:rPr>
        <w:t>өндіріс</w:t>
      </w:r>
      <w:r>
        <w:rPr>
          <w:rFonts w:ascii="Times New Roman"/>
          <w:b w:val="false"/>
          <w:i w:val="false"/>
          <w:color w:val="000000"/>
          <w:sz w:val="28"/>
        </w:rPr>
        <w:t xml:space="preserve"> </w:t>
      </w:r>
      <w:r>
        <w:rPr>
          <w:rFonts w:ascii="Times New Roman"/>
          <w:b/>
          <w:i w:val="false"/>
          <w:color w:val="000000"/>
          <w:sz w:val="28"/>
        </w:rPr>
        <w:t>жемдерін</w:t>
      </w:r>
      <w:r>
        <w:rPr>
          <w:rFonts w:ascii="Times New Roman"/>
          <w:b w:val="false"/>
          <w:i w:val="false"/>
          <w:color w:val="000000"/>
          <w:sz w:val="28"/>
        </w:rPr>
        <w:t xml:space="preserve"> </w:t>
      </w:r>
      <w:r>
        <w:rPr>
          <w:rFonts w:ascii="Times New Roman"/>
          <w:b/>
          <w:i w:val="false"/>
          <w:color w:val="000000"/>
          <w:sz w:val="28"/>
        </w:rPr>
        <w:t>пайдалана</w:t>
      </w:r>
      <w:r>
        <w:rPr>
          <w:rFonts w:ascii="Times New Roman"/>
          <w:b w:val="false"/>
          <w:i w:val="false"/>
          <w:color w:val="000000"/>
          <w:sz w:val="28"/>
        </w:rPr>
        <w:t xml:space="preserve"> </w:t>
      </w:r>
      <w:r>
        <w:rPr>
          <w:rFonts w:ascii="Times New Roman"/>
          <w:b/>
          <w:i w:val="false"/>
          <w:color w:val="000000"/>
          <w:sz w:val="28"/>
        </w:rPr>
        <w:t>ма?</w:t>
      </w:r>
    </w:p>
    <w:bookmarkEnd w:id="47"/>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330200" cy="304800"/>
                          </a:xfrm>
                          <a:prstGeom prst="rect">
                            <a:avLst/>
                          </a:prstGeom>
                        </pic:spPr>
                      </pic:pic>
                    </a:graphicData>
                  </a:graphic>
                </wp:inline>
              </w:drawing>
            </w:r>
          </w:p>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330200" cy="304800"/>
                          </a:xfrm>
                          <a:prstGeom prst="rect">
                            <a:avLst/>
                          </a:prstGeom>
                        </pic:spPr>
                      </pic:pic>
                    </a:graphicData>
                  </a:graphic>
                </wp:inline>
              </w:drawing>
            </w:r>
          </w:p>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 w:id="48"/>
    <w:p>
      <w:pPr>
        <w:spacing w:after="0"/>
        <w:ind w:left="0"/>
        <w:jc w:val="both"/>
      </w:pPr>
      <w:r>
        <w:rPr>
          <w:rFonts w:ascii="Times New Roman"/>
          <w:b w:val="false"/>
          <w:i w:val="false"/>
          <w:color w:val="000000"/>
          <w:sz w:val="28"/>
        </w:rPr>
        <w:t xml:space="preserve">
      </w:t>
      </w:r>
      <w:r>
        <w:rPr>
          <w:rFonts w:ascii="Times New Roman"/>
          <w:b/>
          <w:i w:val="false"/>
          <w:color w:val="000000"/>
          <w:sz w:val="28"/>
        </w:rPr>
        <w:t>15.5</w:t>
      </w:r>
      <w:r>
        <w:rPr>
          <w:rFonts w:ascii="Times New Roman"/>
          <w:b w:val="false"/>
          <w:i w:val="false"/>
          <w:color w:val="000000"/>
          <w:sz w:val="28"/>
        </w:rPr>
        <w:t xml:space="preserve"> </w:t>
      </w:r>
      <w:r>
        <w:rPr>
          <w:rFonts w:ascii="Times New Roman"/>
          <w:b/>
          <w:i w:val="false"/>
          <w:color w:val="000000"/>
          <w:sz w:val="28"/>
        </w:rPr>
        <w:t>Сіздің</w:t>
      </w:r>
      <w:r>
        <w:rPr>
          <w:rFonts w:ascii="Times New Roman"/>
          <w:b w:val="false"/>
          <w:i w:val="false"/>
          <w:color w:val="000000"/>
          <w:sz w:val="28"/>
        </w:rPr>
        <w:t xml:space="preserve"> </w:t>
      </w:r>
      <w:r>
        <w:rPr>
          <w:rFonts w:ascii="Times New Roman"/>
          <w:b/>
          <w:i w:val="false"/>
          <w:color w:val="000000"/>
          <w:sz w:val="28"/>
        </w:rPr>
        <w:t>кәсіпорныңыз</w:t>
      </w:r>
      <w:r>
        <w:rPr>
          <w:rFonts w:ascii="Times New Roman"/>
          <w:b w:val="false"/>
          <w:i w:val="false"/>
          <w:color w:val="000000"/>
          <w:sz w:val="28"/>
        </w:rPr>
        <w:t xml:space="preserve"> </w:t>
      </w:r>
      <w:r>
        <w:rPr>
          <w:rFonts w:ascii="Times New Roman"/>
          <w:b/>
          <w:i w:val="false"/>
          <w:color w:val="000000"/>
          <w:sz w:val="28"/>
        </w:rPr>
        <w:t>(шаруашылығыңыз)</w:t>
      </w:r>
      <w:r>
        <w:rPr>
          <w:rFonts w:ascii="Times New Roman"/>
          <w:b w:val="false"/>
          <w:i w:val="false"/>
          <w:color w:val="000000"/>
          <w:sz w:val="28"/>
        </w:rPr>
        <w:t xml:space="preserve"> </w:t>
      </w:r>
      <w:r>
        <w:rPr>
          <w:rFonts w:ascii="Times New Roman"/>
          <w:b/>
          <w:i w:val="false"/>
          <w:color w:val="000000"/>
          <w:sz w:val="28"/>
        </w:rPr>
        <w:t>отандық</w:t>
      </w:r>
      <w:r>
        <w:rPr>
          <w:rFonts w:ascii="Times New Roman"/>
          <w:b w:val="false"/>
          <w:i w:val="false"/>
          <w:color w:val="000000"/>
          <w:sz w:val="28"/>
        </w:rPr>
        <w:t xml:space="preserve"> </w:t>
      </w:r>
      <w:r>
        <w:rPr>
          <w:rFonts w:ascii="Times New Roman"/>
          <w:b/>
          <w:i w:val="false"/>
          <w:color w:val="000000"/>
          <w:sz w:val="28"/>
        </w:rPr>
        <w:t>өндірістің</w:t>
      </w:r>
      <w:r>
        <w:rPr>
          <w:rFonts w:ascii="Times New Roman"/>
          <w:b w:val="false"/>
          <w:i w:val="false"/>
          <w:color w:val="000000"/>
          <w:sz w:val="28"/>
        </w:rPr>
        <w:t xml:space="preserve"> </w:t>
      </w:r>
      <w:r>
        <w:rPr>
          <w:rFonts w:ascii="Times New Roman"/>
          <w:b/>
          <w:i w:val="false"/>
          <w:color w:val="000000"/>
          <w:sz w:val="28"/>
        </w:rPr>
        <w:t>балық</w:t>
      </w:r>
      <w:r>
        <w:rPr>
          <w:rFonts w:ascii="Times New Roman"/>
          <w:b w:val="false"/>
          <w:i w:val="false"/>
          <w:color w:val="000000"/>
          <w:sz w:val="28"/>
        </w:rPr>
        <w:t xml:space="preserve"> </w:t>
      </w:r>
      <w:r>
        <w:rPr>
          <w:rFonts w:ascii="Times New Roman"/>
          <w:b/>
          <w:i w:val="false"/>
          <w:color w:val="000000"/>
          <w:sz w:val="28"/>
        </w:rPr>
        <w:t>өсіру</w:t>
      </w:r>
      <w:r>
        <w:rPr>
          <w:rFonts w:ascii="Times New Roman"/>
          <w:b w:val="false"/>
          <w:i w:val="false"/>
          <w:color w:val="000000"/>
          <w:sz w:val="28"/>
        </w:rPr>
        <w:t xml:space="preserve"> </w:t>
      </w:r>
      <w:r>
        <w:rPr>
          <w:rFonts w:ascii="Times New Roman"/>
          <w:b/>
          <w:i w:val="false"/>
          <w:color w:val="000000"/>
          <w:sz w:val="28"/>
        </w:rPr>
        <w:t>материалын</w:t>
      </w:r>
      <w:r>
        <w:rPr>
          <w:rFonts w:ascii="Times New Roman"/>
          <w:b w:val="false"/>
          <w:i w:val="false"/>
          <w:color w:val="000000"/>
          <w:sz w:val="28"/>
        </w:rPr>
        <w:t xml:space="preserve"> </w:t>
      </w:r>
      <w:r>
        <w:rPr>
          <w:rFonts w:ascii="Times New Roman"/>
          <w:b/>
          <w:i w:val="false"/>
          <w:color w:val="000000"/>
          <w:sz w:val="28"/>
        </w:rPr>
        <w:t>(балық</w:t>
      </w:r>
      <w:r>
        <w:rPr>
          <w:rFonts w:ascii="Times New Roman"/>
          <w:b w:val="false"/>
          <w:i w:val="false"/>
          <w:color w:val="000000"/>
          <w:sz w:val="28"/>
        </w:rPr>
        <w:t xml:space="preserve"> </w:t>
      </w:r>
      <w:r>
        <w:rPr>
          <w:rFonts w:ascii="Times New Roman"/>
          <w:b/>
          <w:i w:val="false"/>
          <w:color w:val="000000"/>
          <w:sz w:val="28"/>
        </w:rPr>
        <w:t>құртшабақтарын)</w:t>
      </w:r>
      <w:r>
        <w:rPr>
          <w:rFonts w:ascii="Times New Roman"/>
          <w:b w:val="false"/>
          <w:i w:val="false"/>
          <w:color w:val="000000"/>
          <w:sz w:val="28"/>
        </w:rPr>
        <w:t xml:space="preserve"> </w:t>
      </w:r>
      <w:r>
        <w:rPr>
          <w:rFonts w:ascii="Times New Roman"/>
          <w:b/>
          <w:i w:val="false"/>
          <w:color w:val="000000"/>
          <w:sz w:val="28"/>
        </w:rPr>
        <w:t>пайдалана</w:t>
      </w:r>
      <w:r>
        <w:rPr>
          <w:rFonts w:ascii="Times New Roman"/>
          <w:b w:val="false"/>
          <w:i w:val="false"/>
          <w:color w:val="000000"/>
          <w:sz w:val="28"/>
        </w:rPr>
        <w:t xml:space="preserve"> </w:t>
      </w:r>
      <w:r>
        <w:rPr>
          <w:rFonts w:ascii="Times New Roman"/>
          <w:b/>
          <w:i w:val="false"/>
          <w:color w:val="000000"/>
          <w:sz w:val="28"/>
        </w:rPr>
        <w:t>ма?</w:t>
      </w:r>
    </w:p>
    <w:bookmarkEnd w:id="48"/>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330200" cy="304800"/>
                          </a:xfrm>
                          <a:prstGeom prst="rect">
                            <a:avLst/>
                          </a:prstGeom>
                        </pic:spPr>
                      </pic:pic>
                    </a:graphicData>
                  </a:graphic>
                </wp:inline>
              </w:drawing>
            </w:r>
          </w:p>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330200" cy="304800"/>
                          </a:xfrm>
                          <a:prstGeom prst="rect">
                            <a:avLst/>
                          </a:prstGeom>
                        </pic:spPr>
                      </pic:pic>
                    </a:graphicData>
                  </a:graphic>
                </wp:inline>
              </w:drawing>
            </w:r>
          </w:p>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 w:id="49"/>
    <w:p>
      <w:pPr>
        <w:spacing w:after="0"/>
        <w:ind w:left="0"/>
        <w:jc w:val="both"/>
      </w:pPr>
      <w:r>
        <w:rPr>
          <w:rFonts w:ascii="Times New Roman"/>
          <w:b w:val="false"/>
          <w:i w:val="false"/>
          <w:color w:val="000000"/>
          <w:sz w:val="28"/>
        </w:rPr>
        <w:t xml:space="preserve">
      </w:t>
      </w:r>
      <w:r>
        <w:rPr>
          <w:rFonts w:ascii="Times New Roman"/>
          <w:b/>
          <w:i w:val="false"/>
          <w:color w:val="000000"/>
          <w:sz w:val="28"/>
        </w:rPr>
        <w:t>IV</w:t>
      </w:r>
      <w:r>
        <w:rPr>
          <w:rFonts w:ascii="Times New Roman"/>
          <w:b w:val="false"/>
          <w:i w:val="false"/>
          <w:color w:val="000000"/>
          <w:sz w:val="28"/>
        </w:rPr>
        <w:t xml:space="preserve"> </w:t>
      </w:r>
      <w:r>
        <w:rPr>
          <w:rFonts w:ascii="Times New Roman"/>
          <w:b/>
          <w:i w:val="false"/>
          <w:color w:val="000000"/>
          <w:sz w:val="28"/>
        </w:rPr>
        <w:t>бөлім.</w:t>
      </w:r>
      <w:r>
        <w:rPr>
          <w:rFonts w:ascii="Times New Roman"/>
          <w:b w:val="false"/>
          <w:i w:val="false"/>
          <w:color w:val="000000"/>
          <w:sz w:val="28"/>
        </w:rPr>
        <w:t xml:space="preserve"> </w:t>
      </w:r>
      <w:r>
        <w:rPr>
          <w:rFonts w:ascii="Times New Roman"/>
          <w:b/>
          <w:i w:val="false"/>
          <w:color w:val="000000"/>
          <w:sz w:val="28"/>
        </w:rPr>
        <w:t>Техникалық</w:t>
      </w:r>
      <w:r>
        <w:rPr>
          <w:rFonts w:ascii="Times New Roman"/>
          <w:b w:val="false"/>
          <w:i w:val="false"/>
          <w:color w:val="000000"/>
          <w:sz w:val="28"/>
        </w:rPr>
        <w:t xml:space="preserve"> </w:t>
      </w:r>
      <w:r>
        <w:rPr>
          <w:rFonts w:ascii="Times New Roman"/>
          <w:b/>
          <w:i w:val="false"/>
          <w:color w:val="000000"/>
          <w:sz w:val="28"/>
        </w:rPr>
        <w:t>құралдар</w:t>
      </w:r>
    </w:p>
    <w:bookmarkEnd w:id="49"/>
    <w:bookmarkStart w:name="z54" w:id="50"/>
    <w:p>
      <w:pPr>
        <w:spacing w:after="0"/>
        <w:ind w:left="0"/>
        <w:jc w:val="both"/>
      </w:pPr>
      <w:r>
        <w:rPr>
          <w:rFonts w:ascii="Times New Roman"/>
          <w:b w:val="false"/>
          <w:i w:val="false"/>
          <w:color w:val="000000"/>
          <w:sz w:val="28"/>
        </w:rPr>
        <w:t xml:space="preserve">
      </w:t>
      </w:r>
      <w:r>
        <w:rPr>
          <w:rFonts w:ascii="Times New Roman"/>
          <w:b/>
          <w:i w:val="false"/>
          <w:color w:val="000000"/>
          <w:sz w:val="28"/>
        </w:rPr>
        <w:t>16.</w:t>
      </w:r>
      <w:r>
        <w:rPr>
          <w:rFonts w:ascii="Times New Roman"/>
          <w:b w:val="false"/>
          <w:i w:val="false"/>
          <w:color w:val="000000"/>
          <w:sz w:val="28"/>
        </w:rPr>
        <w:t xml:space="preserve"> </w:t>
      </w:r>
      <w:r>
        <w:rPr>
          <w:rFonts w:ascii="Times New Roman"/>
          <w:b/>
          <w:i w:val="false"/>
          <w:color w:val="000000"/>
          <w:sz w:val="28"/>
        </w:rPr>
        <w:t>Сіздің</w:t>
      </w:r>
      <w:r>
        <w:rPr>
          <w:rFonts w:ascii="Times New Roman"/>
          <w:b w:val="false"/>
          <w:i w:val="false"/>
          <w:color w:val="000000"/>
          <w:sz w:val="28"/>
        </w:rPr>
        <w:t xml:space="preserve"> </w:t>
      </w:r>
      <w:r>
        <w:rPr>
          <w:rFonts w:ascii="Times New Roman"/>
          <w:b/>
          <w:i w:val="false"/>
          <w:color w:val="000000"/>
          <w:sz w:val="28"/>
        </w:rPr>
        <w:t>кәсіпорныңыз</w:t>
      </w:r>
      <w:r>
        <w:rPr>
          <w:rFonts w:ascii="Times New Roman"/>
          <w:b w:val="false"/>
          <w:i w:val="false"/>
          <w:color w:val="000000"/>
          <w:sz w:val="28"/>
        </w:rPr>
        <w:t xml:space="preserve"> </w:t>
      </w:r>
      <w:r>
        <w:rPr>
          <w:rFonts w:ascii="Times New Roman"/>
          <w:b/>
          <w:i w:val="false"/>
          <w:color w:val="000000"/>
          <w:sz w:val="28"/>
        </w:rPr>
        <w:t>(шаруашылығыңыз)</w:t>
      </w:r>
      <w:r>
        <w:rPr>
          <w:rFonts w:ascii="Times New Roman"/>
          <w:b w:val="false"/>
          <w:i w:val="false"/>
          <w:color w:val="000000"/>
          <w:sz w:val="28"/>
        </w:rPr>
        <w:t xml:space="preserve"> </w:t>
      </w:r>
      <w:r>
        <w:rPr>
          <w:rFonts w:ascii="Times New Roman"/>
          <w:b/>
          <w:i w:val="false"/>
          <w:color w:val="000000"/>
          <w:sz w:val="28"/>
        </w:rPr>
        <w:t>ауылшаруашылық</w:t>
      </w:r>
      <w:r>
        <w:rPr>
          <w:rFonts w:ascii="Times New Roman"/>
          <w:b w:val="false"/>
          <w:i w:val="false"/>
          <w:color w:val="000000"/>
          <w:sz w:val="28"/>
        </w:rPr>
        <w:t xml:space="preserve"> </w:t>
      </w:r>
      <w:r>
        <w:rPr>
          <w:rFonts w:ascii="Times New Roman"/>
          <w:b/>
          <w:i w:val="false"/>
          <w:color w:val="000000"/>
          <w:sz w:val="28"/>
        </w:rPr>
        <w:t>техникасын,</w:t>
      </w:r>
      <w:r>
        <w:rPr>
          <w:rFonts w:ascii="Times New Roman"/>
          <w:b w:val="false"/>
          <w:i w:val="false"/>
          <w:color w:val="000000"/>
          <w:sz w:val="28"/>
        </w:rPr>
        <w:t xml:space="preserve"> </w:t>
      </w:r>
      <w:r>
        <w:rPr>
          <w:rFonts w:ascii="Times New Roman"/>
          <w:b/>
          <w:i w:val="false"/>
          <w:color w:val="000000"/>
          <w:sz w:val="28"/>
        </w:rPr>
        <w:t>машиналары</w:t>
      </w:r>
      <w:r>
        <w:rPr>
          <w:rFonts w:ascii="Times New Roman"/>
          <w:b w:val="false"/>
          <w:i w:val="false"/>
          <w:color w:val="000000"/>
          <w:sz w:val="28"/>
        </w:rPr>
        <w:t xml:space="preserve"> </w:t>
      </w:r>
      <w:r>
        <w:rPr>
          <w:rFonts w:ascii="Times New Roman"/>
          <w:b/>
          <w:i w:val="false"/>
          <w:color w:val="000000"/>
          <w:sz w:val="28"/>
        </w:rPr>
        <w:t>мен</w:t>
      </w:r>
      <w:r>
        <w:rPr>
          <w:rFonts w:ascii="Times New Roman"/>
          <w:b w:val="false"/>
          <w:i w:val="false"/>
          <w:color w:val="000000"/>
          <w:sz w:val="28"/>
        </w:rPr>
        <w:t xml:space="preserve"> </w:t>
      </w:r>
      <w:r>
        <w:rPr>
          <w:rFonts w:ascii="Times New Roman"/>
          <w:b/>
          <w:i w:val="false"/>
          <w:color w:val="000000"/>
          <w:sz w:val="28"/>
        </w:rPr>
        <w:t>жабдықтарын</w:t>
      </w:r>
      <w:r>
        <w:rPr>
          <w:rFonts w:ascii="Times New Roman"/>
          <w:b w:val="false"/>
          <w:i w:val="false"/>
          <w:color w:val="000000"/>
          <w:sz w:val="28"/>
        </w:rPr>
        <w:t xml:space="preserve"> </w:t>
      </w:r>
      <w:r>
        <w:rPr>
          <w:rFonts w:ascii="Times New Roman"/>
          <w:b/>
          <w:i w:val="false"/>
          <w:color w:val="000000"/>
          <w:sz w:val="28"/>
        </w:rPr>
        <w:t>қолдана</w:t>
      </w:r>
      <w:r>
        <w:rPr>
          <w:rFonts w:ascii="Times New Roman"/>
          <w:b w:val="false"/>
          <w:i w:val="false"/>
          <w:color w:val="000000"/>
          <w:sz w:val="28"/>
        </w:rPr>
        <w:t xml:space="preserve"> </w:t>
      </w:r>
      <w:r>
        <w:rPr>
          <w:rFonts w:ascii="Times New Roman"/>
          <w:b/>
          <w:i w:val="false"/>
          <w:color w:val="000000"/>
          <w:sz w:val="28"/>
        </w:rPr>
        <w:t>ма?</w:t>
      </w:r>
    </w:p>
    <w:bookmarkEnd w:id="50"/>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330200" cy="304800"/>
                          </a:xfrm>
                          <a:prstGeom prst="rect">
                            <a:avLst/>
                          </a:prstGeom>
                        </pic:spPr>
                      </pic:pic>
                    </a:graphicData>
                  </a:graphic>
                </wp:inline>
              </w:drawing>
            </w:r>
          </w:p>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330200" cy="304800"/>
                          </a:xfrm>
                          <a:prstGeom prst="rect">
                            <a:avLst/>
                          </a:prstGeom>
                        </pic:spPr>
                      </pic:pic>
                    </a:graphicData>
                  </a:graphic>
                </wp:inline>
              </w:drawing>
            </w:r>
          </w:p>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 w:id="51"/>
    <w:p>
      <w:pPr>
        <w:spacing w:after="0"/>
        <w:ind w:left="0"/>
        <w:jc w:val="both"/>
      </w:pPr>
      <w:r>
        <w:rPr>
          <w:rFonts w:ascii="Times New Roman"/>
          <w:b w:val="false"/>
          <w:i w:val="false"/>
          <w:color w:val="000000"/>
          <w:sz w:val="28"/>
        </w:rPr>
        <w:t xml:space="preserve">
      </w:t>
      </w:r>
      <w:r>
        <w:rPr>
          <w:rFonts w:ascii="Times New Roman"/>
          <w:b/>
          <w:i w:val="false"/>
          <w:color w:val="000000"/>
          <w:sz w:val="28"/>
        </w:rPr>
        <w:t>16.1</w:t>
      </w:r>
      <w:r>
        <w:rPr>
          <w:rFonts w:ascii="Times New Roman"/>
          <w:b w:val="false"/>
          <w:i w:val="false"/>
          <w:color w:val="000000"/>
          <w:sz w:val="28"/>
        </w:rPr>
        <w:t xml:space="preserve"> </w:t>
      </w:r>
      <w:r>
        <w:rPr>
          <w:rFonts w:ascii="Times New Roman"/>
          <w:b/>
          <w:i w:val="false"/>
          <w:color w:val="000000"/>
          <w:sz w:val="28"/>
        </w:rPr>
        <w:t>2025</w:t>
      </w:r>
      <w:r>
        <w:rPr>
          <w:rFonts w:ascii="Times New Roman"/>
          <w:b w:val="false"/>
          <w:i w:val="false"/>
          <w:color w:val="000000"/>
          <w:sz w:val="28"/>
        </w:rPr>
        <w:t xml:space="preserve"> </w:t>
      </w:r>
      <w:r>
        <w:rPr>
          <w:rFonts w:ascii="Times New Roman"/>
          <w:b/>
          <w:i w:val="false"/>
          <w:color w:val="000000"/>
          <w:sz w:val="28"/>
        </w:rPr>
        <w:t>жылғы</w:t>
      </w: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тамыздағы</w:t>
      </w:r>
      <w:r>
        <w:rPr>
          <w:rFonts w:ascii="Times New Roman"/>
          <w:b w:val="false"/>
          <w:i w:val="false"/>
          <w:color w:val="000000"/>
          <w:sz w:val="28"/>
        </w:rPr>
        <w:t xml:space="preserve"> </w:t>
      </w:r>
      <w:r>
        <w:rPr>
          <w:rFonts w:ascii="Times New Roman"/>
          <w:b/>
          <w:i w:val="false"/>
          <w:color w:val="000000"/>
          <w:sz w:val="28"/>
        </w:rPr>
        <w:t>жағдай</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ауыл</w:t>
      </w:r>
      <w:r>
        <w:rPr>
          <w:rFonts w:ascii="Times New Roman"/>
          <w:b w:val="false"/>
          <w:i w:val="false"/>
          <w:color w:val="000000"/>
          <w:sz w:val="28"/>
        </w:rPr>
        <w:t xml:space="preserve"> </w:t>
      </w:r>
      <w:r>
        <w:rPr>
          <w:rFonts w:ascii="Times New Roman"/>
          <w:b/>
          <w:i w:val="false"/>
          <w:color w:val="000000"/>
          <w:sz w:val="28"/>
        </w:rPr>
        <w:t>шаруашылығы</w:t>
      </w:r>
      <w:r>
        <w:rPr>
          <w:rFonts w:ascii="Times New Roman"/>
          <w:b w:val="false"/>
          <w:i w:val="false"/>
          <w:color w:val="000000"/>
          <w:sz w:val="28"/>
        </w:rPr>
        <w:t xml:space="preserve"> </w:t>
      </w:r>
      <w:r>
        <w:rPr>
          <w:rFonts w:ascii="Times New Roman"/>
          <w:b/>
          <w:i w:val="false"/>
          <w:color w:val="000000"/>
          <w:sz w:val="28"/>
        </w:rPr>
        <w:t>техникалары,</w:t>
      </w:r>
      <w:r>
        <w:rPr>
          <w:rFonts w:ascii="Times New Roman"/>
          <w:b w:val="false"/>
          <w:i w:val="false"/>
          <w:color w:val="000000"/>
          <w:sz w:val="28"/>
        </w:rPr>
        <w:t xml:space="preserve"> </w:t>
      </w:r>
      <w:r>
        <w:rPr>
          <w:rFonts w:ascii="Times New Roman"/>
          <w:b/>
          <w:i w:val="false"/>
          <w:color w:val="000000"/>
          <w:sz w:val="28"/>
        </w:rPr>
        <w:t>машиналары</w:t>
      </w:r>
      <w:r>
        <w:rPr>
          <w:rFonts w:ascii="Times New Roman"/>
          <w:b w:val="false"/>
          <w:i w:val="false"/>
          <w:color w:val="000000"/>
          <w:sz w:val="28"/>
        </w:rPr>
        <w:t xml:space="preserve"> </w:t>
      </w:r>
      <w:r>
        <w:rPr>
          <w:rFonts w:ascii="Times New Roman"/>
          <w:b/>
          <w:i w:val="false"/>
          <w:color w:val="000000"/>
          <w:sz w:val="28"/>
        </w:rPr>
        <w:t>мен</w:t>
      </w:r>
      <w:r>
        <w:rPr>
          <w:rFonts w:ascii="Times New Roman"/>
          <w:b w:val="false"/>
          <w:i w:val="false"/>
          <w:color w:val="000000"/>
          <w:sz w:val="28"/>
        </w:rPr>
        <w:t xml:space="preserve"> </w:t>
      </w:r>
      <w:r>
        <w:rPr>
          <w:rFonts w:ascii="Times New Roman"/>
          <w:b/>
          <w:i w:val="false"/>
          <w:color w:val="000000"/>
          <w:sz w:val="28"/>
        </w:rPr>
        <w:t>жабдықтарының</w:t>
      </w:r>
      <w:r>
        <w:rPr>
          <w:rFonts w:ascii="Times New Roman"/>
          <w:b w:val="false"/>
          <w:i w:val="false"/>
          <w:color w:val="000000"/>
          <w:sz w:val="28"/>
        </w:rPr>
        <w:t xml:space="preserve"> </w:t>
      </w:r>
      <w:r>
        <w:rPr>
          <w:rFonts w:ascii="Times New Roman"/>
          <w:b/>
          <w:i w:val="false"/>
          <w:color w:val="000000"/>
          <w:sz w:val="28"/>
        </w:rPr>
        <w:t>санын</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val="false"/>
          <w:i w:val="false"/>
          <w:color w:val="000000"/>
          <w:sz w:val="28"/>
        </w:rPr>
        <w:t xml:space="preserve"> (Сіздің кәсіпорныңыздың (шаруашылығыңыздың) балансында немесе лизингте тұрған)</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техникасының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1-бағаннан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өндіріс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p>
            <w:pPr>
              <w:spacing w:after="20"/>
              <w:ind w:left="20"/>
              <w:jc w:val="both"/>
            </w:pPr>
            <w:r>
              <w:rPr>
                <w:rFonts w:ascii="Times New Roman"/>
                <w:b w:val="false"/>
                <w:i w:val="false"/>
                <w:color w:val="000000"/>
                <w:sz w:val="20"/>
              </w:rPr>
              <w:t>
10 жылдан астам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техника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 аспалы және өзге де ауыл шаруашылығы техникасы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 w:id="52"/>
    <w:p>
      <w:pPr>
        <w:spacing w:after="0"/>
        <w:ind w:left="0"/>
        <w:jc w:val="both"/>
      </w:pPr>
      <w:r>
        <w:rPr>
          <w:rFonts w:ascii="Times New Roman"/>
          <w:b w:val="false"/>
          <w:i w:val="false"/>
          <w:color w:val="000000"/>
          <w:sz w:val="28"/>
        </w:rPr>
        <w:t xml:space="preserve">
      </w:t>
      </w:r>
      <w:r>
        <w:rPr>
          <w:rFonts w:ascii="Times New Roman"/>
          <w:b/>
          <w:i w:val="false"/>
          <w:color w:val="000000"/>
          <w:sz w:val="28"/>
        </w:rPr>
        <w:t>16.2</w:t>
      </w:r>
      <w:r>
        <w:rPr>
          <w:rFonts w:ascii="Times New Roman"/>
          <w:b w:val="false"/>
          <w:i w:val="false"/>
          <w:color w:val="000000"/>
          <w:sz w:val="28"/>
        </w:rPr>
        <w:t xml:space="preserve"> </w:t>
      </w:r>
      <w:r>
        <w:rPr>
          <w:rFonts w:ascii="Times New Roman"/>
          <w:b/>
          <w:i w:val="false"/>
          <w:color w:val="000000"/>
          <w:sz w:val="28"/>
        </w:rPr>
        <w:t>Сіздің</w:t>
      </w:r>
      <w:r>
        <w:rPr>
          <w:rFonts w:ascii="Times New Roman"/>
          <w:b w:val="false"/>
          <w:i w:val="false"/>
          <w:color w:val="000000"/>
          <w:sz w:val="28"/>
        </w:rPr>
        <w:t xml:space="preserve"> </w:t>
      </w:r>
      <w:r>
        <w:rPr>
          <w:rFonts w:ascii="Times New Roman"/>
          <w:b/>
          <w:i w:val="false"/>
          <w:color w:val="000000"/>
          <w:sz w:val="28"/>
        </w:rPr>
        <w:t>кәсіпорныңызда</w:t>
      </w:r>
      <w:r>
        <w:rPr>
          <w:rFonts w:ascii="Times New Roman"/>
          <w:b w:val="false"/>
          <w:i w:val="false"/>
          <w:color w:val="000000"/>
          <w:sz w:val="28"/>
        </w:rPr>
        <w:t xml:space="preserve"> </w:t>
      </w:r>
      <w:r>
        <w:rPr>
          <w:rFonts w:ascii="Times New Roman"/>
          <w:b/>
          <w:i w:val="false"/>
          <w:color w:val="000000"/>
          <w:sz w:val="28"/>
        </w:rPr>
        <w:t>(шаруашылығыңызда)</w:t>
      </w:r>
      <w:r>
        <w:rPr>
          <w:rFonts w:ascii="Times New Roman"/>
          <w:b w:val="false"/>
          <w:i w:val="false"/>
          <w:color w:val="000000"/>
          <w:sz w:val="28"/>
        </w:rPr>
        <w:t xml:space="preserve"> </w:t>
      </w:r>
      <w:r>
        <w:rPr>
          <w:rFonts w:ascii="Times New Roman"/>
          <w:b/>
          <w:i w:val="false"/>
          <w:color w:val="000000"/>
          <w:sz w:val="28"/>
        </w:rPr>
        <w:t>жалға</w:t>
      </w:r>
      <w:r>
        <w:rPr>
          <w:rFonts w:ascii="Times New Roman"/>
          <w:b w:val="false"/>
          <w:i w:val="false"/>
          <w:color w:val="000000"/>
          <w:sz w:val="28"/>
        </w:rPr>
        <w:t xml:space="preserve"> </w:t>
      </w:r>
      <w:r>
        <w:rPr>
          <w:rFonts w:ascii="Times New Roman"/>
          <w:b/>
          <w:i w:val="false"/>
          <w:color w:val="000000"/>
          <w:sz w:val="28"/>
        </w:rPr>
        <w:t>алынған</w:t>
      </w:r>
      <w:r>
        <w:rPr>
          <w:rFonts w:ascii="Times New Roman"/>
          <w:b w:val="false"/>
          <w:i w:val="false"/>
          <w:color w:val="000000"/>
          <w:sz w:val="28"/>
        </w:rPr>
        <w:t xml:space="preserve"> </w:t>
      </w:r>
      <w:r>
        <w:rPr>
          <w:rFonts w:ascii="Times New Roman"/>
          <w:b/>
          <w:i w:val="false"/>
          <w:color w:val="000000"/>
          <w:sz w:val="28"/>
        </w:rPr>
        <w:t>ауылшаруашылығы</w:t>
      </w:r>
      <w:r>
        <w:rPr>
          <w:rFonts w:ascii="Times New Roman"/>
          <w:b w:val="false"/>
          <w:i w:val="false"/>
          <w:color w:val="000000"/>
          <w:sz w:val="28"/>
        </w:rPr>
        <w:t xml:space="preserve"> </w:t>
      </w:r>
      <w:r>
        <w:rPr>
          <w:rFonts w:ascii="Times New Roman"/>
          <w:b/>
          <w:i w:val="false"/>
          <w:color w:val="000000"/>
          <w:sz w:val="28"/>
        </w:rPr>
        <w:t>техникасы</w:t>
      </w:r>
      <w:r>
        <w:rPr>
          <w:rFonts w:ascii="Times New Roman"/>
          <w:b w:val="false"/>
          <w:i w:val="false"/>
          <w:color w:val="000000"/>
          <w:sz w:val="28"/>
        </w:rPr>
        <w:t xml:space="preserve"> </w:t>
      </w:r>
      <w:r>
        <w:rPr>
          <w:rFonts w:ascii="Times New Roman"/>
          <w:b/>
          <w:i w:val="false"/>
          <w:color w:val="000000"/>
          <w:sz w:val="28"/>
        </w:rPr>
        <w:t>мен</w:t>
      </w:r>
      <w:r>
        <w:rPr>
          <w:rFonts w:ascii="Times New Roman"/>
          <w:b w:val="false"/>
          <w:i w:val="false"/>
          <w:color w:val="000000"/>
          <w:sz w:val="28"/>
        </w:rPr>
        <w:t xml:space="preserve"> </w:t>
      </w:r>
      <w:r>
        <w:rPr>
          <w:rFonts w:ascii="Times New Roman"/>
          <w:b/>
          <w:i w:val="false"/>
          <w:color w:val="000000"/>
          <w:sz w:val="28"/>
        </w:rPr>
        <w:t>жабдығы</w:t>
      </w:r>
      <w:r>
        <w:rPr>
          <w:rFonts w:ascii="Times New Roman"/>
          <w:b w:val="false"/>
          <w:i w:val="false"/>
          <w:color w:val="000000"/>
          <w:sz w:val="28"/>
        </w:rPr>
        <w:t xml:space="preserve"> </w:t>
      </w:r>
      <w:r>
        <w:rPr>
          <w:rFonts w:ascii="Times New Roman"/>
          <w:b/>
          <w:i w:val="false"/>
          <w:color w:val="000000"/>
          <w:sz w:val="28"/>
        </w:rPr>
        <w:t>пайдаланыла</w:t>
      </w:r>
      <w:r>
        <w:rPr>
          <w:rFonts w:ascii="Times New Roman"/>
          <w:b w:val="false"/>
          <w:i w:val="false"/>
          <w:color w:val="000000"/>
          <w:sz w:val="28"/>
        </w:rPr>
        <w:t xml:space="preserve"> </w:t>
      </w:r>
      <w:r>
        <w:rPr>
          <w:rFonts w:ascii="Times New Roman"/>
          <w:b/>
          <w:i w:val="false"/>
          <w:color w:val="000000"/>
          <w:sz w:val="28"/>
        </w:rPr>
        <w:t>ма?</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330200" cy="3048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330200" cy="304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 w:id="53"/>
    <w:p>
      <w:pPr>
        <w:spacing w:after="0"/>
        <w:ind w:left="0"/>
        <w:jc w:val="both"/>
      </w:pPr>
      <w:r>
        <w:rPr>
          <w:rFonts w:ascii="Times New Roman"/>
          <w:b w:val="false"/>
          <w:i w:val="false"/>
          <w:color w:val="000000"/>
          <w:sz w:val="28"/>
        </w:rPr>
        <w:t xml:space="preserve">
      </w:t>
      </w:r>
      <w:r>
        <w:rPr>
          <w:rFonts w:ascii="Times New Roman"/>
          <w:b/>
          <w:i w:val="false"/>
          <w:color w:val="000000"/>
          <w:sz w:val="28"/>
        </w:rPr>
        <w:t>V</w:t>
      </w:r>
      <w:r>
        <w:rPr>
          <w:rFonts w:ascii="Times New Roman"/>
          <w:b w:val="false"/>
          <w:i w:val="false"/>
          <w:color w:val="000000"/>
          <w:sz w:val="28"/>
        </w:rPr>
        <w:t xml:space="preserve"> </w:t>
      </w:r>
      <w:r>
        <w:rPr>
          <w:rFonts w:ascii="Times New Roman"/>
          <w:b/>
          <w:i w:val="false"/>
          <w:color w:val="000000"/>
          <w:sz w:val="28"/>
        </w:rPr>
        <w:t>бөлім.</w:t>
      </w:r>
      <w:r>
        <w:rPr>
          <w:rFonts w:ascii="Times New Roman"/>
          <w:b w:val="false"/>
          <w:i w:val="false"/>
          <w:color w:val="000000"/>
          <w:sz w:val="28"/>
        </w:rPr>
        <w:t xml:space="preserve"> </w:t>
      </w:r>
      <w:r>
        <w:rPr>
          <w:rFonts w:ascii="Times New Roman"/>
          <w:b/>
          <w:i w:val="false"/>
          <w:color w:val="000000"/>
          <w:sz w:val="28"/>
        </w:rPr>
        <w:t>Ауыл</w:t>
      </w:r>
      <w:r>
        <w:rPr>
          <w:rFonts w:ascii="Times New Roman"/>
          <w:b w:val="false"/>
          <w:i w:val="false"/>
          <w:color w:val="000000"/>
          <w:sz w:val="28"/>
        </w:rPr>
        <w:t xml:space="preserve"> </w:t>
      </w:r>
      <w:r>
        <w:rPr>
          <w:rFonts w:ascii="Times New Roman"/>
          <w:b/>
          <w:i w:val="false"/>
          <w:color w:val="000000"/>
          <w:sz w:val="28"/>
        </w:rPr>
        <w:t>шаруашылығы</w:t>
      </w:r>
      <w:r>
        <w:rPr>
          <w:rFonts w:ascii="Times New Roman"/>
          <w:b w:val="false"/>
          <w:i w:val="false"/>
          <w:color w:val="000000"/>
          <w:sz w:val="28"/>
        </w:rPr>
        <w:t xml:space="preserve"> </w:t>
      </w:r>
      <w:r>
        <w:rPr>
          <w:rFonts w:ascii="Times New Roman"/>
          <w:b/>
          <w:i w:val="false"/>
          <w:color w:val="000000"/>
          <w:sz w:val="28"/>
        </w:rPr>
        <w:t>өнімдерін</w:t>
      </w:r>
      <w:r>
        <w:rPr>
          <w:rFonts w:ascii="Times New Roman"/>
          <w:b w:val="false"/>
          <w:i w:val="false"/>
          <w:color w:val="000000"/>
          <w:sz w:val="28"/>
        </w:rPr>
        <w:t xml:space="preserve"> </w:t>
      </w:r>
      <w:r>
        <w:rPr>
          <w:rFonts w:ascii="Times New Roman"/>
          <w:b/>
          <w:i w:val="false"/>
          <w:color w:val="000000"/>
          <w:sz w:val="28"/>
        </w:rPr>
        <w:t>өткізу</w:t>
      </w:r>
    </w:p>
    <w:bookmarkEnd w:id="53"/>
    <w:bookmarkStart w:name="z58" w:id="54"/>
    <w:p>
      <w:pPr>
        <w:spacing w:after="0"/>
        <w:ind w:left="0"/>
        <w:jc w:val="both"/>
      </w:pPr>
      <w:r>
        <w:rPr>
          <w:rFonts w:ascii="Times New Roman"/>
          <w:b w:val="false"/>
          <w:i w:val="false"/>
          <w:color w:val="000000"/>
          <w:sz w:val="28"/>
        </w:rPr>
        <w:t xml:space="preserve">
      </w:t>
      </w:r>
      <w:r>
        <w:rPr>
          <w:rFonts w:ascii="Times New Roman"/>
          <w:b/>
          <w:i w:val="false"/>
          <w:color w:val="000000"/>
          <w:sz w:val="28"/>
        </w:rPr>
        <w:t>17.</w:t>
      </w:r>
      <w:r>
        <w:rPr>
          <w:rFonts w:ascii="Times New Roman"/>
          <w:b w:val="false"/>
          <w:i w:val="false"/>
          <w:color w:val="000000"/>
          <w:sz w:val="28"/>
        </w:rPr>
        <w:t xml:space="preserve"> </w:t>
      </w:r>
      <w:r>
        <w:rPr>
          <w:rFonts w:ascii="Times New Roman"/>
          <w:b/>
          <w:i w:val="false"/>
          <w:color w:val="000000"/>
          <w:sz w:val="28"/>
        </w:rPr>
        <w:t>Кәсіпорын</w:t>
      </w:r>
      <w:r>
        <w:rPr>
          <w:rFonts w:ascii="Times New Roman"/>
          <w:b w:val="false"/>
          <w:i w:val="false"/>
          <w:color w:val="000000"/>
          <w:sz w:val="28"/>
        </w:rPr>
        <w:t xml:space="preserve"> </w:t>
      </w:r>
      <w:r>
        <w:rPr>
          <w:rFonts w:ascii="Times New Roman"/>
          <w:b/>
          <w:i w:val="false"/>
          <w:color w:val="000000"/>
          <w:sz w:val="28"/>
        </w:rPr>
        <w:t>(шаруашылық)</w:t>
      </w:r>
      <w:r>
        <w:rPr>
          <w:rFonts w:ascii="Times New Roman"/>
          <w:b w:val="false"/>
          <w:i w:val="false"/>
          <w:color w:val="000000"/>
          <w:sz w:val="28"/>
        </w:rPr>
        <w:t xml:space="preserve"> </w:t>
      </w:r>
      <w:r>
        <w:rPr>
          <w:rFonts w:ascii="Times New Roman"/>
          <w:b/>
          <w:i w:val="false"/>
          <w:color w:val="000000"/>
          <w:sz w:val="28"/>
        </w:rPr>
        <w:t>өсірілген</w:t>
      </w:r>
      <w:r>
        <w:rPr>
          <w:rFonts w:ascii="Times New Roman"/>
          <w:b w:val="false"/>
          <w:i w:val="false"/>
          <w:color w:val="000000"/>
          <w:sz w:val="28"/>
        </w:rPr>
        <w:t xml:space="preserve"> </w:t>
      </w:r>
      <w:r>
        <w:rPr>
          <w:rFonts w:ascii="Times New Roman"/>
          <w:b/>
          <w:i w:val="false"/>
          <w:color w:val="000000"/>
          <w:sz w:val="28"/>
        </w:rPr>
        <w:t>(шаруашылықта</w:t>
      </w:r>
      <w:r>
        <w:rPr>
          <w:rFonts w:ascii="Times New Roman"/>
          <w:b w:val="false"/>
          <w:i w:val="false"/>
          <w:color w:val="000000"/>
          <w:sz w:val="28"/>
        </w:rPr>
        <w:t xml:space="preserve"> </w:t>
      </w:r>
      <w:r>
        <w:rPr>
          <w:rFonts w:ascii="Times New Roman"/>
          <w:b/>
          <w:i w:val="false"/>
          <w:color w:val="000000"/>
          <w:sz w:val="28"/>
        </w:rPr>
        <w:t>өндірілген)</w:t>
      </w:r>
      <w:r>
        <w:rPr>
          <w:rFonts w:ascii="Times New Roman"/>
          <w:b w:val="false"/>
          <w:i w:val="false"/>
          <w:color w:val="000000"/>
          <w:sz w:val="28"/>
        </w:rPr>
        <w:t xml:space="preserve"> </w:t>
      </w:r>
      <w:r>
        <w:rPr>
          <w:rFonts w:ascii="Times New Roman"/>
          <w:b/>
          <w:i w:val="false"/>
          <w:color w:val="000000"/>
          <w:sz w:val="28"/>
        </w:rPr>
        <w:t>ауыл</w:t>
      </w:r>
      <w:r>
        <w:rPr>
          <w:rFonts w:ascii="Times New Roman"/>
          <w:b w:val="false"/>
          <w:i w:val="false"/>
          <w:color w:val="000000"/>
          <w:sz w:val="28"/>
        </w:rPr>
        <w:t xml:space="preserve"> </w:t>
      </w:r>
      <w:r>
        <w:rPr>
          <w:rFonts w:ascii="Times New Roman"/>
          <w:b/>
          <w:i w:val="false"/>
          <w:color w:val="000000"/>
          <w:sz w:val="28"/>
        </w:rPr>
        <w:t>шаруашылығы</w:t>
      </w:r>
      <w:r>
        <w:rPr>
          <w:rFonts w:ascii="Times New Roman"/>
          <w:b w:val="false"/>
          <w:i w:val="false"/>
          <w:color w:val="000000"/>
          <w:sz w:val="28"/>
        </w:rPr>
        <w:t xml:space="preserve"> </w:t>
      </w:r>
      <w:r>
        <w:rPr>
          <w:rFonts w:ascii="Times New Roman"/>
          <w:b/>
          <w:i w:val="false"/>
          <w:color w:val="000000"/>
          <w:sz w:val="28"/>
        </w:rPr>
        <w:t>өнімін</w:t>
      </w:r>
      <w:r>
        <w:rPr>
          <w:rFonts w:ascii="Times New Roman"/>
          <w:b w:val="false"/>
          <w:i w:val="false"/>
          <w:color w:val="000000"/>
          <w:sz w:val="28"/>
        </w:rPr>
        <w:t xml:space="preserve"> </w:t>
      </w:r>
      <w:r>
        <w:rPr>
          <w:rFonts w:ascii="Times New Roman"/>
          <w:b/>
          <w:i w:val="false"/>
          <w:color w:val="000000"/>
          <w:sz w:val="28"/>
        </w:rPr>
        <w:t>өткізуді</w:t>
      </w:r>
      <w:r>
        <w:rPr>
          <w:rFonts w:ascii="Times New Roman"/>
          <w:b w:val="false"/>
          <w:i w:val="false"/>
          <w:color w:val="000000"/>
          <w:sz w:val="28"/>
        </w:rPr>
        <w:t xml:space="preserve"> </w:t>
      </w:r>
      <w:r>
        <w:rPr>
          <w:rFonts w:ascii="Times New Roman"/>
          <w:b/>
          <w:i w:val="false"/>
          <w:color w:val="000000"/>
          <w:sz w:val="28"/>
        </w:rPr>
        <w:t>2025</w:t>
      </w:r>
      <w:r>
        <w:rPr>
          <w:rFonts w:ascii="Times New Roman"/>
          <w:b w:val="false"/>
          <w:i w:val="false"/>
          <w:color w:val="000000"/>
          <w:sz w:val="28"/>
        </w:rPr>
        <w:t xml:space="preserve"> </w:t>
      </w:r>
      <w:r>
        <w:rPr>
          <w:rFonts w:ascii="Times New Roman"/>
          <w:b/>
          <w:i w:val="false"/>
          <w:color w:val="000000"/>
          <w:sz w:val="28"/>
        </w:rPr>
        <w:t>жылы</w:t>
      </w:r>
      <w:r>
        <w:rPr>
          <w:rFonts w:ascii="Times New Roman"/>
          <w:b w:val="false"/>
          <w:i w:val="false"/>
          <w:color w:val="000000"/>
          <w:sz w:val="28"/>
        </w:rPr>
        <w:t xml:space="preserve"> </w:t>
      </w:r>
      <w:r>
        <w:rPr>
          <w:rFonts w:ascii="Times New Roman"/>
          <w:b/>
          <w:i w:val="false"/>
          <w:color w:val="000000"/>
          <w:sz w:val="28"/>
        </w:rPr>
        <w:t>қандай</w:t>
      </w:r>
      <w:r>
        <w:rPr>
          <w:rFonts w:ascii="Times New Roman"/>
          <w:b w:val="false"/>
          <w:i w:val="false"/>
          <w:color w:val="000000"/>
          <w:sz w:val="28"/>
        </w:rPr>
        <w:t xml:space="preserve"> </w:t>
      </w:r>
      <w:r>
        <w:rPr>
          <w:rFonts w:ascii="Times New Roman"/>
          <w:b/>
          <w:i w:val="false"/>
          <w:color w:val="000000"/>
          <w:sz w:val="28"/>
        </w:rPr>
        <w:t>арналар</w:t>
      </w:r>
      <w:r>
        <w:rPr>
          <w:rFonts w:ascii="Times New Roman"/>
          <w:b w:val="false"/>
          <w:i w:val="false"/>
          <w:color w:val="000000"/>
          <w:sz w:val="28"/>
        </w:rPr>
        <w:t xml:space="preserve"> </w:t>
      </w:r>
      <w:r>
        <w:rPr>
          <w:rFonts w:ascii="Times New Roman"/>
          <w:b/>
          <w:i w:val="false"/>
          <w:color w:val="000000"/>
          <w:sz w:val="28"/>
        </w:rPr>
        <w:t>арқылы</w:t>
      </w:r>
      <w:r>
        <w:rPr>
          <w:rFonts w:ascii="Times New Roman"/>
          <w:b w:val="false"/>
          <w:i w:val="false"/>
          <w:color w:val="000000"/>
          <w:sz w:val="28"/>
        </w:rPr>
        <w:t xml:space="preserve"> </w:t>
      </w:r>
      <w:r>
        <w:rPr>
          <w:rFonts w:ascii="Times New Roman"/>
          <w:b/>
          <w:i w:val="false"/>
          <w:color w:val="000000"/>
          <w:sz w:val="28"/>
        </w:rPr>
        <w:t>жүзеге</w:t>
      </w:r>
      <w:r>
        <w:rPr>
          <w:rFonts w:ascii="Times New Roman"/>
          <w:b w:val="false"/>
          <w:i w:val="false"/>
          <w:color w:val="000000"/>
          <w:sz w:val="28"/>
        </w:rPr>
        <w:t xml:space="preserve"> </w:t>
      </w:r>
      <w:r>
        <w:rPr>
          <w:rFonts w:ascii="Times New Roman"/>
          <w:b/>
          <w:i w:val="false"/>
          <w:color w:val="000000"/>
          <w:sz w:val="28"/>
        </w:rPr>
        <w:t>асырғанын</w:t>
      </w:r>
      <w:r>
        <w:rPr>
          <w:rFonts w:ascii="Times New Roman"/>
          <w:b w:val="false"/>
          <w:i w:val="false"/>
          <w:color w:val="000000"/>
          <w:sz w:val="28"/>
        </w:rPr>
        <w:t xml:space="preserve"> </w:t>
      </w:r>
      <w:r>
        <w:rPr>
          <w:rFonts w:ascii="Times New Roman"/>
          <w:b/>
          <w:i w:val="false"/>
          <w:color w:val="000000"/>
          <w:sz w:val="28"/>
        </w:rPr>
        <w:t>көрсетіңіз</w:t>
      </w:r>
    </w:p>
    <w:bookmarkEnd w:id="54"/>
    <w:p>
      <w:pPr>
        <w:spacing w:after="0"/>
        <w:ind w:left="0"/>
        <w:jc w:val="both"/>
      </w:pPr>
      <w:r>
        <w:rPr>
          <w:rFonts w:ascii="Times New Roman"/>
          <w:b w:val="false"/>
          <w:i w:val="false"/>
          <w:color w:val="000000"/>
          <w:sz w:val="28"/>
        </w:rPr>
        <w:t>
      бірнеше жауап нұсқасын көрсетуге болады</w:t>
      </w:r>
    </w:p>
    <w:p>
      <w:pPr>
        <w:spacing w:after="0"/>
        <w:ind w:left="0"/>
        <w:jc w:val="both"/>
      </w:pPr>
      <w:r>
        <w:rPr>
          <w:rFonts w:ascii="Times New Roman"/>
          <w:b w:val="false"/>
          <w:i w:val="false"/>
          <w:color w:val="000000"/>
          <w:sz w:val="28"/>
        </w:rPr>
        <w:t>
      тиісті жауап нұсқасына "</w:t>
      </w:r>
    </w:p>
    <w:p>
      <w:pPr>
        <w:spacing w:after="0"/>
        <w:ind w:left="0"/>
        <w:jc w:val="both"/>
      </w:pP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228600" cy="254000"/>
                    </a:xfrm>
                    <a:prstGeom prst="rect">
                      <a:avLst/>
                    </a:prstGeom>
                  </pic:spPr>
                </pic:pic>
              </a:graphicData>
            </a:graphic>
          </wp:inline>
        </w:drawing>
      </w:r>
    </w:p>
    <w:p>
      <w:pPr>
        <w:spacing w:after="0"/>
        <w:ind w:left="0"/>
        <w:jc w:val="left"/>
      </w:pPr>
      <w:r>
        <w:rPr>
          <w:rFonts w:ascii="Times New Roman"/>
          <w:b w:val="false"/>
          <w:i w:val="false"/>
          <w:color w:val="000000"/>
          <w:sz w:val="28"/>
        </w:rPr>
        <w:t>" белгісі қойылады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түрлері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өнімдерін өткізу арналары: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w:t>
            </w:r>
          </w:p>
          <w:p>
            <w:pPr>
              <w:spacing w:after="20"/>
              <w:ind w:left="20"/>
              <w:jc w:val="both"/>
            </w:pPr>
            <w:r>
              <w:rPr>
                <w:rFonts w:ascii="Times New Roman"/>
                <w:b w:val="false"/>
                <w:i w:val="false"/>
                <w:color w:val="000000"/>
                <w:sz w:val="20"/>
              </w:rPr>
              <w:t>
ұйымдарына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өңдеуші кәсіпорындарға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желісі және қоғамдық тамақтандыру желісі арқылы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делдалдарға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(күрішті қосқанда) және бұршақты дақылдар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дақылдар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азықтық дақылдар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 (жемнен басқа)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6"/>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7"/>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8"/>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9"/>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0"/>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1"/>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2"/>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3"/>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4"/>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5"/>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6"/>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7"/>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8"/>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9"/>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0"/>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1"/>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2"/>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3"/>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4"/>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5"/>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6"/>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7"/>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8"/>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9"/>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0"/>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Жидектер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1"/>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2"/>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3"/>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4"/>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5"/>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6"/>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7"/>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8"/>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9"/>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0"/>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1"/>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2"/>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3"/>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4"/>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Сойылған немесе союға өткізілген мал мен құс</w:t>
            </w:r>
          </w:p>
          <w:p>
            <w:pPr>
              <w:spacing w:after="20"/>
              <w:ind w:left="20"/>
              <w:jc w:val="both"/>
            </w:pPr>
            <w:r>
              <w:rPr>
                <w:rFonts w:ascii="Times New Roman"/>
                <w:b w:val="false"/>
                <w:i w:val="false"/>
                <w:color w:val="000000"/>
                <w:sz w:val="20"/>
              </w:rPr>
              <w:t>
(сойыс салмақта)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5"/>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6"/>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7"/>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8"/>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9"/>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0"/>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1"/>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Сүттің барлық түрлері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2"/>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3"/>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4"/>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5"/>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6"/>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7"/>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8"/>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Жұмыртқаның барлық түрлері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9"/>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0"/>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1"/>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2"/>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3"/>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4"/>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5"/>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6"/>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7"/>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8"/>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9"/>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0"/>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1"/>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2"/>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және ұсақ терілер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3"/>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4"/>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5"/>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6"/>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7"/>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8"/>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9"/>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0"/>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1"/>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2"/>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3"/>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4"/>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5"/>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6"/>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bookmarkStart w:name="z59" w:id="55"/>
    <w:p>
      <w:pPr>
        <w:spacing w:after="0"/>
        <w:ind w:left="0"/>
        <w:jc w:val="both"/>
      </w:pPr>
      <w:r>
        <w:rPr>
          <w:rFonts w:ascii="Times New Roman"/>
          <w:b w:val="false"/>
          <w:i w:val="false"/>
          <w:color w:val="000000"/>
          <w:sz w:val="28"/>
        </w:rPr>
        <w:t xml:space="preserve">
      </w:t>
      </w:r>
      <w:r>
        <w:rPr>
          <w:rFonts w:ascii="Times New Roman"/>
          <w:b/>
          <w:i w:val="false"/>
          <w:color w:val="000000"/>
          <w:sz w:val="28"/>
        </w:rPr>
        <w:t>VI</w:t>
      </w:r>
      <w:r>
        <w:rPr>
          <w:rFonts w:ascii="Times New Roman"/>
          <w:b w:val="false"/>
          <w:i w:val="false"/>
          <w:color w:val="000000"/>
          <w:sz w:val="28"/>
        </w:rPr>
        <w:t xml:space="preserve"> </w:t>
      </w:r>
      <w:r>
        <w:rPr>
          <w:rFonts w:ascii="Times New Roman"/>
          <w:b/>
          <w:i w:val="false"/>
          <w:color w:val="000000"/>
          <w:sz w:val="28"/>
        </w:rPr>
        <w:t>бөлім.</w:t>
      </w:r>
      <w:r>
        <w:rPr>
          <w:rFonts w:ascii="Times New Roman"/>
          <w:b w:val="false"/>
          <w:i w:val="false"/>
          <w:color w:val="000000"/>
          <w:sz w:val="28"/>
        </w:rPr>
        <w:t xml:space="preserve"> </w:t>
      </w:r>
      <w:r>
        <w:rPr>
          <w:rFonts w:ascii="Times New Roman"/>
          <w:b/>
          <w:i w:val="false"/>
          <w:color w:val="000000"/>
          <w:sz w:val="28"/>
        </w:rPr>
        <w:t>Ауыл</w:t>
      </w:r>
      <w:r>
        <w:rPr>
          <w:rFonts w:ascii="Times New Roman"/>
          <w:b w:val="false"/>
          <w:i w:val="false"/>
          <w:color w:val="000000"/>
          <w:sz w:val="28"/>
        </w:rPr>
        <w:t xml:space="preserve"> </w:t>
      </w:r>
      <w:r>
        <w:rPr>
          <w:rFonts w:ascii="Times New Roman"/>
          <w:b/>
          <w:i w:val="false"/>
          <w:color w:val="000000"/>
          <w:sz w:val="28"/>
        </w:rPr>
        <w:t>шаруашылық</w:t>
      </w:r>
      <w:r>
        <w:rPr>
          <w:rFonts w:ascii="Times New Roman"/>
          <w:b w:val="false"/>
          <w:i w:val="false"/>
          <w:color w:val="000000"/>
          <w:sz w:val="28"/>
        </w:rPr>
        <w:t xml:space="preserve"> </w:t>
      </w:r>
      <w:r>
        <w:rPr>
          <w:rFonts w:ascii="Times New Roman"/>
          <w:b/>
          <w:i w:val="false"/>
          <w:color w:val="000000"/>
          <w:sz w:val="28"/>
        </w:rPr>
        <w:t>емес</w:t>
      </w:r>
      <w:r>
        <w:rPr>
          <w:rFonts w:ascii="Times New Roman"/>
          <w:b w:val="false"/>
          <w:i w:val="false"/>
          <w:color w:val="000000"/>
          <w:sz w:val="28"/>
        </w:rPr>
        <w:t xml:space="preserve"> </w:t>
      </w:r>
      <w:r>
        <w:rPr>
          <w:rFonts w:ascii="Times New Roman"/>
          <w:b/>
          <w:i w:val="false"/>
          <w:color w:val="000000"/>
          <w:sz w:val="28"/>
        </w:rPr>
        <w:t>қызмет</w:t>
      </w:r>
    </w:p>
    <w:bookmarkEnd w:id="55"/>
    <w:bookmarkStart w:name="z60" w:id="56"/>
    <w:p>
      <w:pPr>
        <w:spacing w:after="0"/>
        <w:ind w:left="0"/>
        <w:jc w:val="both"/>
      </w:pPr>
      <w:r>
        <w:rPr>
          <w:rFonts w:ascii="Times New Roman"/>
          <w:b w:val="false"/>
          <w:i w:val="false"/>
          <w:color w:val="000000"/>
          <w:sz w:val="28"/>
        </w:rPr>
        <w:t xml:space="preserve">
      </w:t>
      </w:r>
      <w:r>
        <w:rPr>
          <w:rFonts w:ascii="Times New Roman"/>
          <w:b/>
          <w:i w:val="false"/>
          <w:color w:val="000000"/>
          <w:sz w:val="28"/>
        </w:rPr>
        <w:t>18.</w:t>
      </w:r>
      <w:r>
        <w:rPr>
          <w:rFonts w:ascii="Times New Roman"/>
          <w:b w:val="false"/>
          <w:i w:val="false"/>
          <w:color w:val="000000"/>
          <w:sz w:val="28"/>
        </w:rPr>
        <w:t xml:space="preserve"> </w:t>
      </w:r>
      <w:r>
        <w:rPr>
          <w:rFonts w:ascii="Times New Roman"/>
          <w:b/>
          <w:i w:val="false"/>
          <w:color w:val="000000"/>
          <w:sz w:val="28"/>
        </w:rPr>
        <w:t>Сіздің</w:t>
      </w:r>
      <w:r>
        <w:rPr>
          <w:rFonts w:ascii="Times New Roman"/>
          <w:b w:val="false"/>
          <w:i w:val="false"/>
          <w:color w:val="000000"/>
          <w:sz w:val="28"/>
        </w:rPr>
        <w:t xml:space="preserve"> </w:t>
      </w:r>
      <w:r>
        <w:rPr>
          <w:rFonts w:ascii="Times New Roman"/>
          <w:b/>
          <w:i w:val="false"/>
          <w:color w:val="000000"/>
          <w:sz w:val="28"/>
        </w:rPr>
        <w:t>кәсіпорныңыз</w:t>
      </w:r>
      <w:r>
        <w:rPr>
          <w:rFonts w:ascii="Times New Roman"/>
          <w:b w:val="false"/>
          <w:i w:val="false"/>
          <w:color w:val="000000"/>
          <w:sz w:val="28"/>
        </w:rPr>
        <w:t xml:space="preserve"> </w:t>
      </w:r>
      <w:r>
        <w:rPr>
          <w:rFonts w:ascii="Times New Roman"/>
          <w:b/>
          <w:i w:val="false"/>
          <w:color w:val="000000"/>
          <w:sz w:val="28"/>
        </w:rPr>
        <w:t>(шаруашылығыңыз)</w:t>
      </w:r>
      <w:r>
        <w:rPr>
          <w:rFonts w:ascii="Times New Roman"/>
          <w:b w:val="false"/>
          <w:i w:val="false"/>
          <w:color w:val="000000"/>
          <w:sz w:val="28"/>
        </w:rPr>
        <w:t xml:space="preserve"> </w:t>
      </w:r>
      <w:r>
        <w:rPr>
          <w:rFonts w:ascii="Times New Roman"/>
          <w:b/>
          <w:i w:val="false"/>
          <w:color w:val="000000"/>
          <w:sz w:val="28"/>
        </w:rPr>
        <w:t>ауыл</w:t>
      </w:r>
      <w:r>
        <w:rPr>
          <w:rFonts w:ascii="Times New Roman"/>
          <w:b w:val="false"/>
          <w:i w:val="false"/>
          <w:color w:val="000000"/>
          <w:sz w:val="28"/>
        </w:rPr>
        <w:t xml:space="preserve"> </w:t>
      </w:r>
      <w:r>
        <w:rPr>
          <w:rFonts w:ascii="Times New Roman"/>
          <w:b/>
          <w:i w:val="false"/>
          <w:color w:val="000000"/>
          <w:sz w:val="28"/>
        </w:rPr>
        <w:t>шаруашылығымен</w:t>
      </w:r>
      <w:r>
        <w:rPr>
          <w:rFonts w:ascii="Times New Roman"/>
          <w:b w:val="false"/>
          <w:i w:val="false"/>
          <w:color w:val="000000"/>
          <w:sz w:val="28"/>
        </w:rPr>
        <w:t xml:space="preserve"> </w:t>
      </w:r>
      <w:r>
        <w:rPr>
          <w:rFonts w:ascii="Times New Roman"/>
          <w:b/>
          <w:i w:val="false"/>
          <w:color w:val="000000"/>
          <w:sz w:val="28"/>
        </w:rPr>
        <w:t>байланысты</w:t>
      </w:r>
      <w:r>
        <w:rPr>
          <w:rFonts w:ascii="Times New Roman"/>
          <w:b w:val="false"/>
          <w:i w:val="false"/>
          <w:color w:val="000000"/>
          <w:sz w:val="28"/>
        </w:rPr>
        <w:t xml:space="preserve"> </w:t>
      </w:r>
      <w:r>
        <w:rPr>
          <w:rFonts w:ascii="Times New Roman"/>
          <w:b/>
          <w:i w:val="false"/>
          <w:color w:val="000000"/>
          <w:sz w:val="28"/>
        </w:rPr>
        <w:t>емес</w:t>
      </w:r>
      <w:r>
        <w:rPr>
          <w:rFonts w:ascii="Times New Roman"/>
          <w:b w:val="false"/>
          <w:i w:val="false"/>
          <w:color w:val="000000"/>
          <w:sz w:val="28"/>
        </w:rPr>
        <w:t xml:space="preserve"> </w:t>
      </w:r>
      <w:r>
        <w:rPr>
          <w:rFonts w:ascii="Times New Roman"/>
          <w:b/>
          <w:i w:val="false"/>
          <w:color w:val="000000"/>
          <w:sz w:val="28"/>
        </w:rPr>
        <w:t>қандай</w:t>
      </w:r>
      <w:r>
        <w:rPr>
          <w:rFonts w:ascii="Times New Roman"/>
          <w:b w:val="false"/>
          <w:i w:val="false"/>
          <w:color w:val="000000"/>
          <w:sz w:val="28"/>
        </w:rPr>
        <w:t xml:space="preserve"> </w:t>
      </w:r>
      <w:r>
        <w:rPr>
          <w:rFonts w:ascii="Times New Roman"/>
          <w:b/>
          <w:i w:val="false"/>
          <w:color w:val="000000"/>
          <w:sz w:val="28"/>
        </w:rPr>
        <w:t>қызмет</w:t>
      </w:r>
      <w:r>
        <w:rPr>
          <w:rFonts w:ascii="Times New Roman"/>
          <w:b w:val="false"/>
          <w:i w:val="false"/>
          <w:color w:val="000000"/>
          <w:sz w:val="28"/>
        </w:rPr>
        <w:t xml:space="preserve"> </w:t>
      </w:r>
      <w:r>
        <w:rPr>
          <w:rFonts w:ascii="Times New Roman"/>
          <w:b/>
          <w:i w:val="false"/>
          <w:color w:val="000000"/>
          <w:sz w:val="28"/>
        </w:rPr>
        <w:t>түрлерін</w:t>
      </w:r>
      <w:r>
        <w:rPr>
          <w:rFonts w:ascii="Times New Roman"/>
          <w:b w:val="false"/>
          <w:i w:val="false"/>
          <w:color w:val="000000"/>
          <w:sz w:val="28"/>
        </w:rPr>
        <w:t xml:space="preserve"> </w:t>
      </w:r>
      <w:r>
        <w:rPr>
          <w:rFonts w:ascii="Times New Roman"/>
          <w:b/>
          <w:i w:val="false"/>
          <w:color w:val="000000"/>
          <w:sz w:val="28"/>
        </w:rPr>
        <w:t>жүзеге</w:t>
      </w:r>
      <w:r>
        <w:rPr>
          <w:rFonts w:ascii="Times New Roman"/>
          <w:b w:val="false"/>
          <w:i w:val="false"/>
          <w:color w:val="000000"/>
          <w:sz w:val="28"/>
        </w:rPr>
        <w:t xml:space="preserve"> </w:t>
      </w:r>
      <w:r>
        <w:rPr>
          <w:rFonts w:ascii="Times New Roman"/>
          <w:b/>
          <w:i w:val="false"/>
          <w:color w:val="000000"/>
          <w:sz w:val="28"/>
        </w:rPr>
        <w:t>асырады</w:t>
      </w:r>
    </w:p>
    <w:bookmarkEnd w:id="56"/>
    <w:p>
      <w:pPr>
        <w:spacing w:after="0"/>
        <w:ind w:left="0"/>
        <w:jc w:val="both"/>
      </w:pPr>
      <w:r>
        <w:rPr>
          <w:rFonts w:ascii="Times New Roman"/>
          <w:b w:val="false"/>
          <w:i w:val="false"/>
          <w:color w:val="000000"/>
          <w:sz w:val="28"/>
        </w:rPr>
        <w:t>
      бірнеше жауап нұсқасын көрсетуге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7"/>
                          <a:stretch>
                            <a:fillRect/>
                          </a:stretch>
                        </pic:blipFill>
                        <pic:spPr>
                          <a:xfrm>
                            <a:off x="0" y="0"/>
                            <a:ext cx="228600" cy="254000"/>
                          </a:xfrm>
                          <a:prstGeom prst="rect">
                            <a:avLst/>
                          </a:prstGeom>
                        </pic:spPr>
                      </pic:pic>
                    </a:graphicData>
                  </a:graphic>
                </wp:inline>
              </w:drawing>
            </w:r>
          </w:p>
          <w:p>
            <w:pPr>
              <w:spacing w:after="0"/>
              <w:ind w:left="0"/>
              <w:jc w:val="both"/>
            </w:pPr>
            <w:r>
              <w:rPr>
                <w:rFonts w:ascii="Times New Roman"/>
                <w:b w:val="false"/>
                <w:i w:val="false"/>
                <w:color w:val="000000"/>
                <w:sz w:val="20"/>
              </w:rPr>
              <w:t>" белгісі қойылады</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8"/>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9"/>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және тоң май өнімдерін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0"/>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терең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1"/>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мен көкөністерді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2"/>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3"/>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терісін бастапқы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4"/>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Жүнді бастапқы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5"/>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Өңдеудің өзге де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6"/>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 өндірісі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7"/>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Агротуризм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8"/>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9"/>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0"/>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Қолөнер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1"/>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өзге де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2"/>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bookmarkStart w:name="z61" w:id="57"/>
    <w:p>
      <w:pPr>
        <w:spacing w:after="0"/>
        <w:ind w:left="0"/>
        <w:jc w:val="both"/>
      </w:pPr>
      <w:r>
        <w:rPr>
          <w:rFonts w:ascii="Times New Roman"/>
          <w:b w:val="false"/>
          <w:i w:val="false"/>
          <w:color w:val="000000"/>
          <w:sz w:val="28"/>
        </w:rPr>
        <w:t xml:space="preserve">
      </w:t>
      </w:r>
      <w:r>
        <w:rPr>
          <w:rFonts w:ascii="Times New Roman"/>
          <w:b/>
          <w:i w:val="false"/>
          <w:color w:val="000000"/>
          <w:sz w:val="28"/>
        </w:rPr>
        <w:t>VII</w:t>
      </w:r>
      <w:r>
        <w:rPr>
          <w:rFonts w:ascii="Times New Roman"/>
          <w:b w:val="false"/>
          <w:i w:val="false"/>
          <w:color w:val="000000"/>
          <w:sz w:val="28"/>
        </w:rPr>
        <w:t xml:space="preserve"> </w:t>
      </w:r>
      <w:r>
        <w:rPr>
          <w:rFonts w:ascii="Times New Roman"/>
          <w:b/>
          <w:i w:val="false"/>
          <w:color w:val="000000"/>
          <w:sz w:val="28"/>
        </w:rPr>
        <w:t>бөлім.</w:t>
      </w:r>
      <w:r>
        <w:rPr>
          <w:rFonts w:ascii="Times New Roman"/>
          <w:b w:val="false"/>
          <w:i w:val="false"/>
          <w:color w:val="000000"/>
          <w:sz w:val="28"/>
        </w:rPr>
        <w:t xml:space="preserve"> </w:t>
      </w:r>
      <w:r>
        <w:rPr>
          <w:rFonts w:ascii="Times New Roman"/>
          <w:b/>
          <w:i w:val="false"/>
          <w:color w:val="000000"/>
          <w:sz w:val="28"/>
        </w:rPr>
        <w:t>Инфрақұрылым</w:t>
      </w:r>
    </w:p>
    <w:bookmarkEnd w:id="57"/>
    <w:bookmarkStart w:name="z62" w:id="58"/>
    <w:p>
      <w:pPr>
        <w:spacing w:after="0"/>
        <w:ind w:left="0"/>
        <w:jc w:val="both"/>
      </w:pPr>
      <w:r>
        <w:rPr>
          <w:rFonts w:ascii="Times New Roman"/>
          <w:b w:val="false"/>
          <w:i w:val="false"/>
          <w:color w:val="000000"/>
          <w:sz w:val="28"/>
        </w:rPr>
        <w:t xml:space="preserve">
      </w:t>
      </w:r>
      <w:r>
        <w:rPr>
          <w:rFonts w:ascii="Times New Roman"/>
          <w:b/>
          <w:i w:val="false"/>
          <w:color w:val="000000"/>
          <w:sz w:val="28"/>
        </w:rPr>
        <w:t>19.</w:t>
      </w:r>
      <w:r>
        <w:rPr>
          <w:rFonts w:ascii="Times New Roman"/>
          <w:b w:val="false"/>
          <w:i w:val="false"/>
          <w:color w:val="000000"/>
          <w:sz w:val="28"/>
        </w:rPr>
        <w:t xml:space="preserve"> </w:t>
      </w:r>
      <w:r>
        <w:rPr>
          <w:rFonts w:ascii="Times New Roman"/>
          <w:b/>
          <w:i w:val="false"/>
          <w:color w:val="000000"/>
          <w:sz w:val="28"/>
        </w:rPr>
        <w:t>2025</w:t>
      </w:r>
      <w:r>
        <w:rPr>
          <w:rFonts w:ascii="Times New Roman"/>
          <w:b w:val="false"/>
          <w:i w:val="false"/>
          <w:color w:val="000000"/>
          <w:sz w:val="28"/>
        </w:rPr>
        <w:t xml:space="preserve"> </w:t>
      </w:r>
      <w:r>
        <w:rPr>
          <w:rFonts w:ascii="Times New Roman"/>
          <w:b/>
          <w:i w:val="false"/>
          <w:color w:val="000000"/>
          <w:sz w:val="28"/>
        </w:rPr>
        <w:t>жылғы</w:t>
      </w: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тамызға</w:t>
      </w:r>
      <w:r>
        <w:rPr>
          <w:rFonts w:ascii="Times New Roman"/>
          <w:b w:val="false"/>
          <w:i w:val="false"/>
          <w:color w:val="000000"/>
          <w:sz w:val="28"/>
        </w:rPr>
        <w:t xml:space="preserve"> </w:t>
      </w:r>
      <w:r>
        <w:rPr>
          <w:rFonts w:ascii="Times New Roman"/>
          <w:b/>
          <w:i w:val="false"/>
          <w:color w:val="000000"/>
          <w:sz w:val="28"/>
        </w:rPr>
        <w:t>Сіздің</w:t>
      </w:r>
      <w:r>
        <w:rPr>
          <w:rFonts w:ascii="Times New Roman"/>
          <w:b w:val="false"/>
          <w:i w:val="false"/>
          <w:color w:val="000000"/>
          <w:sz w:val="28"/>
        </w:rPr>
        <w:t xml:space="preserve"> </w:t>
      </w:r>
      <w:r>
        <w:rPr>
          <w:rFonts w:ascii="Times New Roman"/>
          <w:b/>
          <w:i w:val="false"/>
          <w:color w:val="000000"/>
          <w:sz w:val="28"/>
        </w:rPr>
        <w:t>кәсіпорныңызға</w:t>
      </w:r>
      <w:r>
        <w:rPr>
          <w:rFonts w:ascii="Times New Roman"/>
          <w:b w:val="false"/>
          <w:i w:val="false"/>
          <w:color w:val="000000"/>
          <w:sz w:val="28"/>
        </w:rPr>
        <w:t xml:space="preserve"> </w:t>
      </w:r>
      <w:r>
        <w:rPr>
          <w:rFonts w:ascii="Times New Roman"/>
          <w:b/>
          <w:i w:val="false"/>
          <w:color w:val="000000"/>
          <w:sz w:val="28"/>
        </w:rPr>
        <w:t>(шаруашылығыңызға)</w:t>
      </w:r>
      <w:r>
        <w:rPr>
          <w:rFonts w:ascii="Times New Roman"/>
          <w:b w:val="false"/>
          <w:i w:val="false"/>
          <w:color w:val="000000"/>
          <w:sz w:val="28"/>
        </w:rPr>
        <w:t xml:space="preserve"> </w:t>
      </w:r>
      <w:r>
        <w:rPr>
          <w:rFonts w:ascii="Times New Roman"/>
          <w:b/>
          <w:i w:val="false"/>
          <w:color w:val="000000"/>
          <w:sz w:val="28"/>
        </w:rPr>
        <w:t>100</w:t>
      </w:r>
      <w:r>
        <w:rPr>
          <w:rFonts w:ascii="Times New Roman"/>
          <w:b w:val="false"/>
          <w:i w:val="false"/>
          <w:color w:val="000000"/>
          <w:sz w:val="28"/>
        </w:rPr>
        <w:t xml:space="preserve"> </w:t>
      </w:r>
      <w:r>
        <w:rPr>
          <w:rFonts w:ascii="Times New Roman"/>
          <w:b/>
          <w:i w:val="false"/>
          <w:color w:val="000000"/>
          <w:sz w:val="28"/>
        </w:rPr>
        <w:t>км</w:t>
      </w:r>
      <w:r>
        <w:rPr>
          <w:rFonts w:ascii="Times New Roman"/>
          <w:b w:val="false"/>
          <w:i w:val="false"/>
          <w:color w:val="000000"/>
          <w:sz w:val="28"/>
        </w:rPr>
        <w:t xml:space="preserve"> </w:t>
      </w:r>
      <w:r>
        <w:rPr>
          <w:rFonts w:ascii="Times New Roman"/>
          <w:b/>
          <w:i w:val="false"/>
          <w:color w:val="000000"/>
          <w:sz w:val="28"/>
        </w:rPr>
        <w:t>радиуста</w:t>
      </w:r>
      <w:r>
        <w:rPr>
          <w:rFonts w:ascii="Times New Roman"/>
          <w:b w:val="false"/>
          <w:i w:val="false"/>
          <w:color w:val="000000"/>
          <w:sz w:val="28"/>
        </w:rPr>
        <w:t xml:space="preserve"> </w:t>
      </w:r>
      <w:r>
        <w:rPr>
          <w:rFonts w:ascii="Times New Roman"/>
          <w:b/>
          <w:i w:val="false"/>
          <w:color w:val="000000"/>
          <w:sz w:val="28"/>
        </w:rPr>
        <w:t>қандай</w:t>
      </w:r>
      <w:r>
        <w:rPr>
          <w:rFonts w:ascii="Times New Roman"/>
          <w:b w:val="false"/>
          <w:i w:val="false"/>
          <w:color w:val="000000"/>
          <w:sz w:val="28"/>
        </w:rPr>
        <w:t xml:space="preserve"> </w:t>
      </w:r>
      <w:r>
        <w:rPr>
          <w:rFonts w:ascii="Times New Roman"/>
          <w:b/>
          <w:i w:val="false"/>
          <w:color w:val="000000"/>
          <w:sz w:val="28"/>
        </w:rPr>
        <w:t>ауыл</w:t>
      </w:r>
      <w:r>
        <w:rPr>
          <w:rFonts w:ascii="Times New Roman"/>
          <w:b w:val="false"/>
          <w:i w:val="false"/>
          <w:color w:val="000000"/>
          <w:sz w:val="28"/>
        </w:rPr>
        <w:t xml:space="preserve"> </w:t>
      </w:r>
      <w:r>
        <w:rPr>
          <w:rFonts w:ascii="Times New Roman"/>
          <w:b/>
          <w:i w:val="false"/>
          <w:color w:val="000000"/>
          <w:sz w:val="28"/>
        </w:rPr>
        <w:t>шаруашылығы</w:t>
      </w:r>
      <w:r>
        <w:rPr>
          <w:rFonts w:ascii="Times New Roman"/>
          <w:b w:val="false"/>
          <w:i w:val="false"/>
          <w:color w:val="000000"/>
          <w:sz w:val="28"/>
        </w:rPr>
        <w:t xml:space="preserve"> </w:t>
      </w:r>
      <w:r>
        <w:rPr>
          <w:rFonts w:ascii="Times New Roman"/>
          <w:b/>
          <w:i w:val="false"/>
          <w:color w:val="000000"/>
          <w:sz w:val="28"/>
        </w:rPr>
        <w:t>инфрақұрылым</w:t>
      </w:r>
      <w:r>
        <w:rPr>
          <w:rFonts w:ascii="Times New Roman"/>
          <w:b w:val="false"/>
          <w:i w:val="false"/>
          <w:color w:val="000000"/>
          <w:sz w:val="28"/>
        </w:rPr>
        <w:t xml:space="preserve"> </w:t>
      </w:r>
      <w:r>
        <w:rPr>
          <w:rFonts w:ascii="Times New Roman"/>
          <w:b/>
          <w:i w:val="false"/>
          <w:color w:val="000000"/>
          <w:sz w:val="28"/>
        </w:rPr>
        <w:t>объектілері</w:t>
      </w:r>
      <w:r>
        <w:rPr>
          <w:rFonts w:ascii="Times New Roman"/>
          <w:b w:val="false"/>
          <w:i w:val="false"/>
          <w:color w:val="000000"/>
          <w:sz w:val="28"/>
        </w:rPr>
        <w:t xml:space="preserve"> </w:t>
      </w:r>
      <w:r>
        <w:rPr>
          <w:rFonts w:ascii="Times New Roman"/>
          <w:b/>
          <w:i w:val="false"/>
          <w:color w:val="000000"/>
          <w:sz w:val="28"/>
        </w:rPr>
        <w:t>қолжетімді</w:t>
      </w:r>
      <w:r>
        <w:rPr>
          <w:rFonts w:ascii="Times New Roman"/>
          <w:b w:val="false"/>
          <w:i w:val="false"/>
          <w:color w:val="000000"/>
          <w:sz w:val="28"/>
        </w:rPr>
        <w:t xml:space="preserve"> </w:t>
      </w:r>
      <w:r>
        <w:rPr>
          <w:rFonts w:ascii="Times New Roman"/>
          <w:b/>
          <w:i w:val="false"/>
          <w:color w:val="000000"/>
          <w:sz w:val="28"/>
        </w:rPr>
        <w:t>екенін</w:t>
      </w:r>
      <w:r>
        <w:rPr>
          <w:rFonts w:ascii="Times New Roman"/>
          <w:b w:val="false"/>
          <w:i w:val="false"/>
          <w:color w:val="000000"/>
          <w:sz w:val="28"/>
        </w:rPr>
        <w:t xml:space="preserve"> </w:t>
      </w:r>
      <w:r>
        <w:rPr>
          <w:rFonts w:ascii="Times New Roman"/>
          <w:b/>
          <w:i w:val="false"/>
          <w:color w:val="000000"/>
          <w:sz w:val="28"/>
        </w:rPr>
        <w:t>көрсетіңіз</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3"/>
                          <a:stretch>
                            <a:fillRect/>
                          </a:stretch>
                        </pic:blipFill>
                        <pic:spPr>
                          <a:xfrm>
                            <a:off x="0" y="0"/>
                            <a:ext cx="228600" cy="254000"/>
                          </a:xfrm>
                          <a:prstGeom prst="rect">
                            <a:avLst/>
                          </a:prstGeom>
                        </pic:spPr>
                      </pic:pic>
                    </a:graphicData>
                  </a:graphic>
                </wp:inline>
              </w:drawing>
            </w:r>
          </w:p>
          <w:p>
            <w:pPr>
              <w:spacing w:after="0"/>
              <w:ind w:left="0"/>
              <w:jc w:val="both"/>
            </w:pPr>
            <w:r>
              <w:rPr>
                <w:rFonts w:ascii="Times New Roman"/>
                <w:b w:val="false"/>
                <w:i w:val="false"/>
                <w:color w:val="000000"/>
                <w:sz w:val="20"/>
              </w:rPr>
              <w:t>" белгісі қойылады</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 қиын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сақтау қоймалары (элеваторлар, астық қабылдау пункттері)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4"/>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5"/>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6"/>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Сою пункттері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7"/>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8"/>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9"/>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Сою алаңы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0"/>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1"/>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2"/>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пункттер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3"/>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4"/>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5"/>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Көтерме-тарату орталықтары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6"/>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7"/>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8"/>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өнімдерін қайта өңдеу кәсіпорындары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9"/>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0"/>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1"/>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2"/>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3"/>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4"/>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(немесе) жүн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5"/>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6"/>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7"/>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8"/>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9"/>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0"/>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Көкөніс-картоп сақтау қоймалары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1"/>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2"/>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3"/>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сақтау қоймалары (жеміс-жидек қоймаларын қоса алғанда)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4"/>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5"/>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6"/>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тыңайтқыштарды, улы химикаттарды сақтауға арналған қоймалар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7"/>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8"/>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9"/>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bookmarkStart w:name="z63" w:id="59"/>
    <w:p>
      <w:pPr>
        <w:spacing w:after="0"/>
        <w:ind w:left="0"/>
        <w:jc w:val="both"/>
      </w:pPr>
      <w:r>
        <w:rPr>
          <w:rFonts w:ascii="Times New Roman"/>
          <w:b w:val="false"/>
          <w:i w:val="false"/>
          <w:color w:val="000000"/>
          <w:sz w:val="28"/>
        </w:rPr>
        <w:t xml:space="preserve">
      </w:t>
      </w:r>
      <w:r>
        <w:rPr>
          <w:rFonts w:ascii="Times New Roman"/>
          <w:b/>
          <w:i w:val="false"/>
          <w:color w:val="000000"/>
          <w:sz w:val="28"/>
        </w:rPr>
        <w:t>VIII</w:t>
      </w:r>
      <w:r>
        <w:rPr>
          <w:rFonts w:ascii="Times New Roman"/>
          <w:b w:val="false"/>
          <w:i w:val="false"/>
          <w:color w:val="000000"/>
          <w:sz w:val="28"/>
        </w:rPr>
        <w:t xml:space="preserve"> </w:t>
      </w:r>
      <w:r>
        <w:rPr>
          <w:rFonts w:ascii="Times New Roman"/>
          <w:b/>
          <w:i w:val="false"/>
          <w:color w:val="000000"/>
          <w:sz w:val="28"/>
        </w:rPr>
        <w:t>бөлім.</w:t>
      </w:r>
      <w:r>
        <w:rPr>
          <w:rFonts w:ascii="Times New Roman"/>
          <w:b w:val="false"/>
          <w:i w:val="false"/>
          <w:color w:val="000000"/>
          <w:sz w:val="28"/>
        </w:rPr>
        <w:t xml:space="preserve"> </w:t>
      </w:r>
      <w:r>
        <w:rPr>
          <w:rFonts w:ascii="Times New Roman"/>
          <w:b/>
          <w:i w:val="false"/>
          <w:color w:val="000000"/>
          <w:sz w:val="28"/>
        </w:rPr>
        <w:t>Шаруашылық</w:t>
      </w:r>
      <w:r>
        <w:rPr>
          <w:rFonts w:ascii="Times New Roman"/>
          <w:b w:val="false"/>
          <w:i w:val="false"/>
          <w:color w:val="000000"/>
          <w:sz w:val="28"/>
        </w:rPr>
        <w:t xml:space="preserve"> </w:t>
      </w:r>
      <w:r>
        <w:rPr>
          <w:rFonts w:ascii="Times New Roman"/>
          <w:b/>
          <w:i w:val="false"/>
          <w:color w:val="000000"/>
          <w:sz w:val="28"/>
        </w:rPr>
        <w:t>қызметті</w:t>
      </w:r>
      <w:r>
        <w:rPr>
          <w:rFonts w:ascii="Times New Roman"/>
          <w:b w:val="false"/>
          <w:i w:val="false"/>
          <w:color w:val="000000"/>
          <w:sz w:val="28"/>
        </w:rPr>
        <w:t xml:space="preserve"> </w:t>
      </w:r>
      <w:r>
        <w:rPr>
          <w:rFonts w:ascii="Times New Roman"/>
          <w:b/>
          <w:i w:val="false"/>
          <w:color w:val="000000"/>
          <w:sz w:val="28"/>
        </w:rPr>
        <w:t>жүргізу</w:t>
      </w:r>
      <w:r>
        <w:rPr>
          <w:rFonts w:ascii="Times New Roman"/>
          <w:b w:val="false"/>
          <w:i w:val="false"/>
          <w:color w:val="000000"/>
          <w:sz w:val="28"/>
        </w:rPr>
        <w:t xml:space="preserve"> </w:t>
      </w:r>
      <w:r>
        <w:rPr>
          <w:rFonts w:ascii="Times New Roman"/>
          <w:b/>
          <w:i w:val="false"/>
          <w:color w:val="000000"/>
          <w:sz w:val="28"/>
        </w:rPr>
        <w:t>шарттары</w:t>
      </w:r>
    </w:p>
    <w:bookmarkEnd w:id="59"/>
    <w:bookmarkStart w:name="z64" w:id="60"/>
    <w:p>
      <w:pPr>
        <w:spacing w:after="0"/>
        <w:ind w:left="0"/>
        <w:jc w:val="both"/>
      </w:pPr>
      <w:r>
        <w:rPr>
          <w:rFonts w:ascii="Times New Roman"/>
          <w:b w:val="false"/>
          <w:i w:val="false"/>
          <w:color w:val="000000"/>
          <w:sz w:val="28"/>
        </w:rPr>
        <w:t xml:space="preserve">
      </w:t>
      </w:r>
      <w:r>
        <w:rPr>
          <w:rFonts w:ascii="Times New Roman"/>
          <w:b/>
          <w:i w:val="false"/>
          <w:color w:val="000000"/>
          <w:sz w:val="28"/>
        </w:rPr>
        <w:t>20.</w:t>
      </w:r>
      <w:r>
        <w:rPr>
          <w:rFonts w:ascii="Times New Roman"/>
          <w:b w:val="false"/>
          <w:i w:val="false"/>
          <w:color w:val="000000"/>
          <w:sz w:val="28"/>
        </w:rPr>
        <w:t xml:space="preserve"> </w:t>
      </w:r>
      <w:r>
        <w:rPr>
          <w:rFonts w:ascii="Times New Roman"/>
          <w:b/>
          <w:i w:val="false"/>
          <w:color w:val="000000"/>
          <w:sz w:val="28"/>
        </w:rPr>
        <w:t>Сіздің</w:t>
      </w:r>
      <w:r>
        <w:rPr>
          <w:rFonts w:ascii="Times New Roman"/>
          <w:b w:val="false"/>
          <w:i w:val="false"/>
          <w:color w:val="000000"/>
          <w:sz w:val="28"/>
        </w:rPr>
        <w:t xml:space="preserve"> </w:t>
      </w:r>
      <w:r>
        <w:rPr>
          <w:rFonts w:ascii="Times New Roman"/>
          <w:b/>
          <w:i w:val="false"/>
          <w:color w:val="000000"/>
          <w:sz w:val="28"/>
        </w:rPr>
        <w:t>кәсіпорныңыз</w:t>
      </w:r>
      <w:r>
        <w:rPr>
          <w:rFonts w:ascii="Times New Roman"/>
          <w:b w:val="false"/>
          <w:i w:val="false"/>
          <w:color w:val="000000"/>
          <w:sz w:val="28"/>
        </w:rPr>
        <w:t xml:space="preserve"> </w:t>
      </w:r>
      <w:r>
        <w:rPr>
          <w:rFonts w:ascii="Times New Roman"/>
          <w:b/>
          <w:i w:val="false"/>
          <w:color w:val="000000"/>
          <w:sz w:val="28"/>
        </w:rPr>
        <w:t>(шаруашылығыңыз)</w:t>
      </w:r>
      <w:r>
        <w:rPr>
          <w:rFonts w:ascii="Times New Roman"/>
          <w:b w:val="false"/>
          <w:i w:val="false"/>
          <w:color w:val="000000"/>
          <w:sz w:val="28"/>
        </w:rPr>
        <w:t xml:space="preserve"> </w:t>
      </w:r>
      <w:r>
        <w:rPr>
          <w:rFonts w:ascii="Times New Roman"/>
          <w:b/>
          <w:i w:val="false"/>
          <w:color w:val="000000"/>
          <w:sz w:val="28"/>
        </w:rPr>
        <w:t>2025</w:t>
      </w:r>
      <w:r>
        <w:rPr>
          <w:rFonts w:ascii="Times New Roman"/>
          <w:b w:val="false"/>
          <w:i w:val="false"/>
          <w:color w:val="000000"/>
          <w:sz w:val="28"/>
        </w:rPr>
        <w:t xml:space="preserve"> </w:t>
      </w:r>
      <w:r>
        <w:rPr>
          <w:rFonts w:ascii="Times New Roman"/>
          <w:b/>
          <w:i w:val="false"/>
          <w:color w:val="000000"/>
          <w:sz w:val="28"/>
        </w:rPr>
        <w:t>жылы</w:t>
      </w:r>
      <w:r>
        <w:rPr>
          <w:rFonts w:ascii="Times New Roman"/>
          <w:b w:val="false"/>
          <w:i w:val="false"/>
          <w:color w:val="000000"/>
          <w:sz w:val="28"/>
        </w:rPr>
        <w:t xml:space="preserve"> </w:t>
      </w:r>
      <w:r>
        <w:rPr>
          <w:rFonts w:ascii="Times New Roman"/>
          <w:b/>
          <w:i w:val="false"/>
          <w:color w:val="000000"/>
          <w:sz w:val="28"/>
        </w:rPr>
        <w:t>ауылшаруашылығы</w:t>
      </w:r>
      <w:r>
        <w:rPr>
          <w:rFonts w:ascii="Times New Roman"/>
          <w:b w:val="false"/>
          <w:i w:val="false"/>
          <w:color w:val="000000"/>
          <w:sz w:val="28"/>
        </w:rPr>
        <w:t xml:space="preserve"> </w:t>
      </w:r>
      <w:r>
        <w:rPr>
          <w:rFonts w:ascii="Times New Roman"/>
          <w:b/>
          <w:i w:val="false"/>
          <w:color w:val="000000"/>
          <w:sz w:val="28"/>
        </w:rPr>
        <w:t>қызметін</w:t>
      </w:r>
      <w:r>
        <w:rPr>
          <w:rFonts w:ascii="Times New Roman"/>
          <w:b w:val="false"/>
          <w:i w:val="false"/>
          <w:color w:val="000000"/>
          <w:sz w:val="28"/>
        </w:rPr>
        <w:t xml:space="preserve"> </w:t>
      </w:r>
      <w:r>
        <w:rPr>
          <w:rFonts w:ascii="Times New Roman"/>
          <w:b/>
          <w:i w:val="false"/>
          <w:color w:val="000000"/>
          <w:sz w:val="28"/>
        </w:rPr>
        <w:t>жүргізу</w:t>
      </w:r>
      <w:r>
        <w:rPr>
          <w:rFonts w:ascii="Times New Roman"/>
          <w:b w:val="false"/>
          <w:i w:val="false"/>
          <w:color w:val="000000"/>
          <w:sz w:val="28"/>
        </w:rPr>
        <w:t xml:space="preserve"> </w:t>
      </w:r>
      <w:r>
        <w:rPr>
          <w:rFonts w:ascii="Times New Roman"/>
          <w:b/>
          <w:i w:val="false"/>
          <w:color w:val="000000"/>
          <w:sz w:val="28"/>
        </w:rPr>
        <w:t>үшін</w:t>
      </w:r>
      <w:r>
        <w:rPr>
          <w:rFonts w:ascii="Times New Roman"/>
          <w:b w:val="false"/>
          <w:i w:val="false"/>
          <w:color w:val="000000"/>
          <w:sz w:val="28"/>
        </w:rPr>
        <w:t xml:space="preserve"> </w:t>
      </w:r>
      <w:r>
        <w:rPr>
          <w:rFonts w:ascii="Times New Roman"/>
          <w:b/>
          <w:i w:val="false"/>
          <w:color w:val="000000"/>
          <w:sz w:val="28"/>
        </w:rPr>
        <w:t>үшінші</w:t>
      </w:r>
      <w:r>
        <w:rPr>
          <w:rFonts w:ascii="Times New Roman"/>
          <w:b w:val="false"/>
          <w:i w:val="false"/>
          <w:color w:val="000000"/>
          <w:sz w:val="28"/>
        </w:rPr>
        <w:t xml:space="preserve"> </w:t>
      </w:r>
      <w:r>
        <w:rPr>
          <w:rFonts w:ascii="Times New Roman"/>
          <w:b/>
          <w:i w:val="false"/>
          <w:color w:val="000000"/>
          <w:sz w:val="28"/>
        </w:rPr>
        <w:t>тұлғалардың</w:t>
      </w:r>
      <w:r>
        <w:rPr>
          <w:rFonts w:ascii="Times New Roman"/>
          <w:b w:val="false"/>
          <w:i w:val="false"/>
          <w:color w:val="000000"/>
          <w:sz w:val="28"/>
        </w:rPr>
        <w:t xml:space="preserve"> </w:t>
      </w:r>
      <w:r>
        <w:rPr>
          <w:rFonts w:ascii="Times New Roman"/>
          <w:b/>
          <w:i w:val="false"/>
          <w:color w:val="000000"/>
          <w:sz w:val="28"/>
        </w:rPr>
        <w:t>қандай</w:t>
      </w:r>
      <w:r>
        <w:rPr>
          <w:rFonts w:ascii="Times New Roman"/>
          <w:b w:val="false"/>
          <w:i w:val="false"/>
          <w:color w:val="000000"/>
          <w:sz w:val="28"/>
        </w:rPr>
        <w:t xml:space="preserve"> </w:t>
      </w:r>
      <w:r>
        <w:rPr>
          <w:rFonts w:ascii="Times New Roman"/>
          <w:b/>
          <w:i w:val="false"/>
          <w:color w:val="000000"/>
          <w:sz w:val="28"/>
        </w:rPr>
        <w:t>қызметтерін</w:t>
      </w:r>
      <w:r>
        <w:rPr>
          <w:rFonts w:ascii="Times New Roman"/>
          <w:b w:val="false"/>
          <w:i w:val="false"/>
          <w:color w:val="000000"/>
          <w:sz w:val="28"/>
        </w:rPr>
        <w:t xml:space="preserve"> </w:t>
      </w:r>
      <w:r>
        <w:rPr>
          <w:rFonts w:ascii="Times New Roman"/>
          <w:b/>
          <w:i w:val="false"/>
          <w:color w:val="000000"/>
          <w:sz w:val="28"/>
        </w:rPr>
        <w:t>пайдаланғанын</w:t>
      </w:r>
      <w:r>
        <w:rPr>
          <w:rFonts w:ascii="Times New Roman"/>
          <w:b w:val="false"/>
          <w:i w:val="false"/>
          <w:color w:val="000000"/>
          <w:sz w:val="28"/>
        </w:rPr>
        <w:t xml:space="preserve"> </w:t>
      </w:r>
      <w:r>
        <w:rPr>
          <w:rFonts w:ascii="Times New Roman"/>
          <w:b/>
          <w:i w:val="false"/>
          <w:color w:val="000000"/>
          <w:sz w:val="28"/>
        </w:rPr>
        <w:t>көрсетіңіз</w:t>
      </w:r>
    </w:p>
    <w:bookmarkEnd w:id="60"/>
    <w:p>
      <w:pPr>
        <w:spacing w:after="0"/>
        <w:ind w:left="0"/>
        <w:jc w:val="both"/>
      </w:pPr>
      <w:r>
        <w:rPr>
          <w:rFonts w:ascii="Times New Roman"/>
          <w:b w:val="false"/>
          <w:i w:val="false"/>
          <w:color w:val="000000"/>
          <w:sz w:val="28"/>
        </w:rPr>
        <w:t>
      бірнеше жауап нұсқасын көрсетуге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0"/>
                          <a:stretch>
                            <a:fillRect/>
                          </a:stretch>
                        </pic:blipFill>
                        <pic:spPr>
                          <a:xfrm>
                            <a:off x="0" y="0"/>
                            <a:ext cx="228600" cy="254000"/>
                          </a:xfrm>
                          <a:prstGeom prst="rect">
                            <a:avLst/>
                          </a:prstGeom>
                        </pic:spPr>
                      </pic:pic>
                    </a:graphicData>
                  </a:graphic>
                </wp:inline>
              </w:drawing>
            </w:r>
          </w:p>
          <w:p>
            <w:pPr>
              <w:spacing w:after="0"/>
              <w:ind w:left="0"/>
              <w:jc w:val="both"/>
            </w:pPr>
            <w:r>
              <w:rPr>
                <w:rFonts w:ascii="Times New Roman"/>
                <w:b w:val="false"/>
                <w:i w:val="false"/>
                <w:color w:val="000000"/>
                <w:sz w:val="20"/>
              </w:rPr>
              <w:t>" белгісі қойылады</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1"/>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егу және жинау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2"/>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аурулар мен зиянкестерден қорғау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3"/>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Жем-шөпті жеткізу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4"/>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ұстау және күтіп-баптау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5"/>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қырқу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6"/>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7"/>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 ұрықтандыру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8"/>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Агрономдардың, экономистердің және басқа мамандардың кеңестері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9"/>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беру (суару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0"/>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1"/>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қоймаға қою және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2"/>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Сою пунктері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3"/>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өзге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4"/>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тұлғалардың қызметтері пайдаланылған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5"/>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bookmarkStart w:name="z65" w:id="61"/>
    <w:p>
      <w:pPr>
        <w:spacing w:after="0"/>
        <w:ind w:left="0"/>
        <w:jc w:val="both"/>
      </w:pPr>
      <w:r>
        <w:rPr>
          <w:rFonts w:ascii="Times New Roman"/>
          <w:b w:val="false"/>
          <w:i w:val="false"/>
          <w:color w:val="000000"/>
          <w:sz w:val="28"/>
        </w:rPr>
        <w:t xml:space="preserve">
      </w:t>
      </w:r>
      <w:r>
        <w:rPr>
          <w:rFonts w:ascii="Times New Roman"/>
          <w:b/>
          <w:i w:val="false"/>
          <w:color w:val="000000"/>
          <w:sz w:val="28"/>
        </w:rPr>
        <w:t>21.</w:t>
      </w:r>
      <w:r>
        <w:rPr>
          <w:rFonts w:ascii="Times New Roman"/>
          <w:b w:val="false"/>
          <w:i w:val="false"/>
          <w:color w:val="000000"/>
          <w:sz w:val="28"/>
        </w:rPr>
        <w:t xml:space="preserve"> </w:t>
      </w:r>
      <w:r>
        <w:rPr>
          <w:rFonts w:ascii="Times New Roman"/>
          <w:b/>
          <w:i w:val="false"/>
          <w:color w:val="000000"/>
          <w:sz w:val="28"/>
        </w:rPr>
        <w:t>Сіздің</w:t>
      </w:r>
      <w:r>
        <w:rPr>
          <w:rFonts w:ascii="Times New Roman"/>
          <w:b w:val="false"/>
          <w:i w:val="false"/>
          <w:color w:val="000000"/>
          <w:sz w:val="28"/>
        </w:rPr>
        <w:t xml:space="preserve"> </w:t>
      </w:r>
      <w:r>
        <w:rPr>
          <w:rFonts w:ascii="Times New Roman"/>
          <w:b/>
          <w:i w:val="false"/>
          <w:color w:val="000000"/>
          <w:sz w:val="28"/>
        </w:rPr>
        <w:t>кәсіпорныңыз</w:t>
      </w:r>
      <w:r>
        <w:rPr>
          <w:rFonts w:ascii="Times New Roman"/>
          <w:b w:val="false"/>
          <w:i w:val="false"/>
          <w:color w:val="000000"/>
          <w:sz w:val="28"/>
        </w:rPr>
        <w:t xml:space="preserve"> </w:t>
      </w:r>
      <w:r>
        <w:rPr>
          <w:rFonts w:ascii="Times New Roman"/>
          <w:b/>
          <w:i w:val="false"/>
          <w:color w:val="000000"/>
          <w:sz w:val="28"/>
        </w:rPr>
        <w:t>(шаруашылығыңыз)</w:t>
      </w:r>
      <w:r>
        <w:rPr>
          <w:rFonts w:ascii="Times New Roman"/>
          <w:b w:val="false"/>
          <w:i w:val="false"/>
          <w:color w:val="000000"/>
          <w:sz w:val="28"/>
        </w:rPr>
        <w:t xml:space="preserve"> </w:t>
      </w:r>
      <w:r>
        <w:rPr>
          <w:rFonts w:ascii="Times New Roman"/>
          <w:b/>
          <w:i w:val="false"/>
          <w:color w:val="000000"/>
          <w:sz w:val="28"/>
        </w:rPr>
        <w:t>аграрлық</w:t>
      </w:r>
      <w:r>
        <w:rPr>
          <w:rFonts w:ascii="Times New Roman"/>
          <w:b w:val="false"/>
          <w:i w:val="false"/>
          <w:color w:val="000000"/>
          <w:sz w:val="28"/>
        </w:rPr>
        <w:t xml:space="preserve"> </w:t>
      </w:r>
      <w:r>
        <w:rPr>
          <w:rFonts w:ascii="Times New Roman"/>
          <w:b/>
          <w:i w:val="false"/>
          <w:color w:val="000000"/>
          <w:sz w:val="28"/>
        </w:rPr>
        <w:t>шаруашылықты</w:t>
      </w:r>
      <w:r>
        <w:rPr>
          <w:rFonts w:ascii="Times New Roman"/>
          <w:b w:val="false"/>
          <w:i w:val="false"/>
          <w:color w:val="000000"/>
          <w:sz w:val="28"/>
        </w:rPr>
        <w:t xml:space="preserve"> </w:t>
      </w:r>
      <w:r>
        <w:rPr>
          <w:rFonts w:ascii="Times New Roman"/>
          <w:b/>
          <w:i w:val="false"/>
          <w:color w:val="000000"/>
          <w:sz w:val="28"/>
        </w:rPr>
        <w:t>басқаруда</w:t>
      </w:r>
      <w:r>
        <w:rPr>
          <w:rFonts w:ascii="Times New Roman"/>
          <w:b w:val="false"/>
          <w:i w:val="false"/>
          <w:color w:val="000000"/>
          <w:sz w:val="28"/>
        </w:rPr>
        <w:t xml:space="preserve"> </w:t>
      </w:r>
      <w:r>
        <w:rPr>
          <w:rFonts w:ascii="Times New Roman"/>
          <w:b/>
          <w:i w:val="false"/>
          <w:color w:val="000000"/>
          <w:sz w:val="28"/>
        </w:rPr>
        <w:t>жаңа</w:t>
      </w:r>
      <w:r>
        <w:rPr>
          <w:rFonts w:ascii="Times New Roman"/>
          <w:b w:val="false"/>
          <w:i w:val="false"/>
          <w:color w:val="000000"/>
          <w:sz w:val="28"/>
        </w:rPr>
        <w:t xml:space="preserve"> </w:t>
      </w:r>
      <w:r>
        <w:rPr>
          <w:rFonts w:ascii="Times New Roman"/>
          <w:b/>
          <w:i w:val="false"/>
          <w:color w:val="000000"/>
          <w:sz w:val="28"/>
        </w:rPr>
        <w:t>цифрлық</w:t>
      </w:r>
      <w:r>
        <w:rPr>
          <w:rFonts w:ascii="Times New Roman"/>
          <w:b w:val="false"/>
          <w:i w:val="false"/>
          <w:color w:val="000000"/>
          <w:sz w:val="28"/>
        </w:rPr>
        <w:t xml:space="preserve"> </w:t>
      </w:r>
      <w:r>
        <w:rPr>
          <w:rFonts w:ascii="Times New Roman"/>
          <w:b/>
          <w:i w:val="false"/>
          <w:color w:val="000000"/>
          <w:sz w:val="28"/>
        </w:rPr>
        <w:t>технологиялар,</w:t>
      </w:r>
      <w:r>
        <w:rPr>
          <w:rFonts w:ascii="Times New Roman"/>
          <w:b w:val="false"/>
          <w:i w:val="false"/>
          <w:color w:val="000000"/>
          <w:sz w:val="28"/>
        </w:rPr>
        <w:t xml:space="preserve"> </w:t>
      </w:r>
      <w:r>
        <w:rPr>
          <w:rFonts w:ascii="Times New Roman"/>
          <w:b/>
          <w:i w:val="false"/>
          <w:color w:val="000000"/>
          <w:sz w:val="28"/>
        </w:rPr>
        <w:t>автоматтандыру</w:t>
      </w:r>
      <w:r>
        <w:rPr>
          <w:rFonts w:ascii="Times New Roman"/>
          <w:b w:val="false"/>
          <w:i w:val="false"/>
          <w:color w:val="000000"/>
          <w:sz w:val="28"/>
        </w:rPr>
        <w:t xml:space="preserve"> </w:t>
      </w:r>
      <w:r>
        <w:rPr>
          <w:rFonts w:ascii="Times New Roman"/>
          <w:b/>
          <w:i w:val="false"/>
          <w:color w:val="000000"/>
          <w:sz w:val="28"/>
        </w:rPr>
        <w:t>құралдарын</w:t>
      </w:r>
      <w:r>
        <w:rPr>
          <w:rFonts w:ascii="Times New Roman"/>
          <w:b w:val="false"/>
          <w:i w:val="false"/>
          <w:color w:val="000000"/>
          <w:sz w:val="28"/>
        </w:rPr>
        <w:t xml:space="preserve"> </w:t>
      </w:r>
      <w:r>
        <w:rPr>
          <w:rFonts w:ascii="Times New Roman"/>
          <w:b/>
          <w:i w:val="false"/>
          <w:color w:val="000000"/>
          <w:sz w:val="28"/>
        </w:rPr>
        <w:t>пайдалана</w:t>
      </w:r>
      <w:r>
        <w:rPr>
          <w:rFonts w:ascii="Times New Roman"/>
          <w:b w:val="false"/>
          <w:i w:val="false"/>
          <w:color w:val="000000"/>
          <w:sz w:val="28"/>
        </w:rPr>
        <w:t xml:space="preserve"> </w:t>
      </w:r>
      <w:r>
        <w:rPr>
          <w:rFonts w:ascii="Times New Roman"/>
          <w:b/>
          <w:i w:val="false"/>
          <w:color w:val="000000"/>
          <w:sz w:val="28"/>
        </w:rPr>
        <w:t>ма?</w:t>
      </w:r>
    </w:p>
    <w:bookmarkEnd w:id="61"/>
    <w:p>
      <w:pPr>
        <w:spacing w:after="0"/>
        <w:ind w:left="0"/>
        <w:jc w:val="both"/>
      </w:pPr>
      <w:r>
        <w:rPr>
          <w:rFonts w:ascii="Times New Roman"/>
          <w:b w:val="false"/>
          <w:i w:val="false"/>
          <w:color w:val="000000"/>
          <w:sz w:val="28"/>
        </w:rPr>
        <w:t>
      бірнеше жауап нұсқасын көрсетуге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6"/>
                          <a:stretch>
                            <a:fillRect/>
                          </a:stretch>
                        </pic:blipFill>
                        <pic:spPr>
                          <a:xfrm>
                            <a:off x="0" y="0"/>
                            <a:ext cx="228600" cy="254000"/>
                          </a:xfrm>
                          <a:prstGeom prst="rect">
                            <a:avLst/>
                          </a:prstGeom>
                        </pic:spPr>
                      </pic:pic>
                    </a:graphicData>
                  </a:graphic>
                </wp:inline>
              </w:drawing>
            </w:r>
          </w:p>
          <w:p>
            <w:pPr>
              <w:spacing w:after="0"/>
              <w:ind w:left="0"/>
              <w:jc w:val="both"/>
            </w:pPr>
            <w:r>
              <w:rPr>
                <w:rFonts w:ascii="Times New Roman"/>
                <w:b w:val="false"/>
                <w:i w:val="false"/>
                <w:color w:val="000000"/>
                <w:sz w:val="20"/>
              </w:rPr>
              <w:t>" белгісі қойылады</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немесе онлайн қосымшалар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7"/>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ақпараттық жүйелер (ГАЖ)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8"/>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Басқаруды/жұмыс процесін автоматтандыру (өндірісте адами факторды болдырмау)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9"/>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 жағдайын мониторингтеу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0"/>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"Ақылды" өлшеу құрылғылары (топырақ, өсімдіктер, микроклимат және тағы сол сияқты параметрлерін өлшеу)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1"/>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мониторингтеуге арналған дрондар, пилотсыз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2"/>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"Ақылды" ауыл шаруашылық техникасы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3"/>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GPS</w:t>
            </w:r>
            <w:r>
              <w:rPr>
                <w:rFonts w:ascii="Times New Roman"/>
                <w:b w:val="false"/>
                <w:i w:val="false"/>
                <w:color w:val="000000"/>
                <w:vertAlign w:val="superscript"/>
              </w:rPr>
              <w:t>5</w:t>
            </w:r>
            <w:r>
              <w:rPr>
                <w:rFonts w:ascii="Times New Roman"/>
                <w:b w:val="false"/>
                <w:i w:val="false"/>
                <w:color w:val="000000"/>
                <w:sz w:val="20"/>
              </w:rPr>
              <w:t xml:space="preserve"> жүйелері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4"/>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5"/>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технологияларды, автоматтандыру құралдарын пайдаланбады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6"/>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GPS – Жаһандық позициялау жүйесі (ағылшынша Global Positioning System)</w:t>
      </w:r>
    </w:p>
    <w:bookmarkStart w:name="z66" w:id="62"/>
    <w:p>
      <w:pPr>
        <w:spacing w:after="0"/>
        <w:ind w:left="0"/>
        <w:jc w:val="both"/>
      </w:pPr>
      <w:r>
        <w:rPr>
          <w:rFonts w:ascii="Times New Roman"/>
          <w:b w:val="false"/>
          <w:i w:val="false"/>
          <w:color w:val="000000"/>
          <w:sz w:val="28"/>
        </w:rPr>
        <w:t xml:space="preserve">
      </w:t>
      </w:r>
      <w:r>
        <w:rPr>
          <w:rFonts w:ascii="Times New Roman"/>
          <w:b/>
          <w:i w:val="false"/>
          <w:color w:val="000000"/>
          <w:sz w:val="28"/>
        </w:rPr>
        <w:t>22.</w:t>
      </w:r>
      <w:r>
        <w:rPr>
          <w:rFonts w:ascii="Times New Roman"/>
          <w:b w:val="false"/>
          <w:i w:val="false"/>
          <w:color w:val="000000"/>
          <w:sz w:val="28"/>
        </w:rPr>
        <w:t xml:space="preserve"> </w:t>
      </w:r>
      <w:r>
        <w:rPr>
          <w:rFonts w:ascii="Times New Roman"/>
          <w:b/>
          <w:i w:val="false"/>
          <w:color w:val="000000"/>
          <w:sz w:val="28"/>
        </w:rPr>
        <w:t>Сіздің</w:t>
      </w:r>
      <w:r>
        <w:rPr>
          <w:rFonts w:ascii="Times New Roman"/>
          <w:b w:val="false"/>
          <w:i w:val="false"/>
          <w:color w:val="000000"/>
          <w:sz w:val="28"/>
        </w:rPr>
        <w:t xml:space="preserve"> </w:t>
      </w:r>
      <w:r>
        <w:rPr>
          <w:rFonts w:ascii="Times New Roman"/>
          <w:b/>
          <w:i w:val="false"/>
          <w:color w:val="000000"/>
          <w:sz w:val="28"/>
        </w:rPr>
        <w:t>кәсіпорныңызға</w:t>
      </w:r>
      <w:r>
        <w:rPr>
          <w:rFonts w:ascii="Times New Roman"/>
          <w:b w:val="false"/>
          <w:i w:val="false"/>
          <w:color w:val="000000"/>
          <w:sz w:val="28"/>
        </w:rPr>
        <w:t xml:space="preserve"> </w:t>
      </w:r>
      <w:r>
        <w:rPr>
          <w:rFonts w:ascii="Times New Roman"/>
          <w:b/>
          <w:i w:val="false"/>
          <w:color w:val="000000"/>
          <w:sz w:val="28"/>
        </w:rPr>
        <w:t>(шаруашылығыңызға)</w:t>
      </w:r>
      <w:r>
        <w:rPr>
          <w:rFonts w:ascii="Times New Roman"/>
          <w:b w:val="false"/>
          <w:i w:val="false"/>
          <w:color w:val="000000"/>
          <w:sz w:val="28"/>
        </w:rPr>
        <w:t xml:space="preserve"> </w:t>
      </w:r>
      <w:r>
        <w:rPr>
          <w:rFonts w:ascii="Times New Roman"/>
          <w:b/>
          <w:i w:val="false"/>
          <w:color w:val="000000"/>
          <w:sz w:val="28"/>
        </w:rPr>
        <w:t>ауыл</w:t>
      </w:r>
      <w:r>
        <w:rPr>
          <w:rFonts w:ascii="Times New Roman"/>
          <w:b w:val="false"/>
          <w:i w:val="false"/>
          <w:color w:val="000000"/>
          <w:sz w:val="28"/>
        </w:rPr>
        <w:t xml:space="preserve"> </w:t>
      </w:r>
      <w:r>
        <w:rPr>
          <w:rFonts w:ascii="Times New Roman"/>
          <w:b/>
          <w:i w:val="false"/>
          <w:color w:val="000000"/>
          <w:sz w:val="28"/>
        </w:rPr>
        <w:t>шаруашылығы</w:t>
      </w:r>
      <w:r>
        <w:rPr>
          <w:rFonts w:ascii="Times New Roman"/>
          <w:b w:val="false"/>
          <w:i w:val="false"/>
          <w:color w:val="000000"/>
          <w:sz w:val="28"/>
        </w:rPr>
        <w:t xml:space="preserve"> </w:t>
      </w:r>
      <w:r>
        <w:rPr>
          <w:rFonts w:ascii="Times New Roman"/>
          <w:b/>
          <w:i w:val="false"/>
          <w:color w:val="000000"/>
          <w:sz w:val="28"/>
        </w:rPr>
        <w:t>мақсаты</w:t>
      </w:r>
      <w:r>
        <w:rPr>
          <w:rFonts w:ascii="Times New Roman"/>
          <w:b w:val="false"/>
          <w:i w:val="false"/>
          <w:color w:val="000000"/>
          <w:sz w:val="28"/>
        </w:rPr>
        <w:t xml:space="preserve"> </w:t>
      </w:r>
      <w:r>
        <w:rPr>
          <w:rFonts w:ascii="Times New Roman"/>
          <w:b/>
          <w:i w:val="false"/>
          <w:color w:val="000000"/>
          <w:sz w:val="28"/>
        </w:rPr>
        <w:t>үшін</w:t>
      </w:r>
      <w:r>
        <w:rPr>
          <w:rFonts w:ascii="Times New Roman"/>
          <w:b w:val="false"/>
          <w:i w:val="false"/>
          <w:color w:val="000000"/>
          <w:sz w:val="28"/>
        </w:rPr>
        <w:t xml:space="preserve"> </w:t>
      </w:r>
      <w:r>
        <w:rPr>
          <w:rFonts w:ascii="Times New Roman"/>
          <w:b/>
          <w:i w:val="false"/>
          <w:color w:val="000000"/>
          <w:sz w:val="28"/>
        </w:rPr>
        <w:t>субсидия</w:t>
      </w:r>
      <w:r>
        <w:rPr>
          <w:rFonts w:ascii="Times New Roman"/>
          <w:b w:val="false"/>
          <w:i w:val="false"/>
          <w:color w:val="000000"/>
          <w:sz w:val="28"/>
        </w:rPr>
        <w:t xml:space="preserve"> </w:t>
      </w:r>
      <w:r>
        <w:rPr>
          <w:rFonts w:ascii="Times New Roman"/>
          <w:b/>
          <w:i w:val="false"/>
          <w:color w:val="000000"/>
          <w:sz w:val="28"/>
        </w:rPr>
        <w:t>берілді</w:t>
      </w:r>
      <w:r>
        <w:rPr>
          <w:rFonts w:ascii="Times New Roman"/>
          <w:b w:val="false"/>
          <w:i w:val="false"/>
          <w:color w:val="000000"/>
          <w:sz w:val="28"/>
        </w:rPr>
        <w:t xml:space="preserve"> </w:t>
      </w:r>
      <w:r>
        <w:rPr>
          <w:rFonts w:ascii="Times New Roman"/>
          <w:b/>
          <w:i w:val="false"/>
          <w:color w:val="000000"/>
          <w:sz w:val="28"/>
        </w:rPr>
        <w:t>ме?</w:t>
      </w:r>
    </w:p>
    <w:bookmarkEnd w:id="62"/>
    <w:p>
      <w:pPr>
        <w:spacing w:after="0"/>
        <w:ind w:left="0"/>
        <w:jc w:val="both"/>
      </w:pPr>
      <w:r>
        <w:rPr>
          <w:rFonts w:ascii="Times New Roman"/>
          <w:b w:val="false"/>
          <w:i w:val="false"/>
          <w:color w:val="000000"/>
          <w:sz w:val="28"/>
        </w:rPr>
        <w:t>
      бірнеше жауап нұсқасын көрсетуге болады,</w:t>
      </w:r>
    </w:p>
    <w:p>
      <w:pPr>
        <w:spacing w:after="0"/>
        <w:ind w:left="0"/>
        <w:jc w:val="both"/>
      </w:pPr>
      <w:r>
        <w:rPr>
          <w:rFonts w:ascii="Times New Roman"/>
          <w:b w:val="false"/>
          <w:i w:val="false"/>
          <w:color w:val="000000"/>
          <w:sz w:val="28"/>
        </w:rPr>
        <w:t>
      тиісті жауап нұсқасына "</w:t>
      </w:r>
    </w:p>
    <w:p>
      <w:pPr>
        <w:spacing w:after="0"/>
        <w:ind w:left="0"/>
        <w:jc w:val="both"/>
      </w:pP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7"/>
                    <a:stretch>
                      <a:fillRect/>
                    </a:stretch>
                  </pic:blipFill>
                  <pic:spPr>
                    <a:xfrm>
                      <a:off x="0" y="0"/>
                      <a:ext cx="228600" cy="254000"/>
                    </a:xfrm>
                    <a:prstGeom prst="rect">
                      <a:avLst/>
                    </a:prstGeom>
                  </pic:spPr>
                </pic:pic>
              </a:graphicData>
            </a:graphic>
          </wp:inline>
        </w:drawing>
      </w:r>
    </w:p>
    <w:p>
      <w:pPr>
        <w:spacing w:after="0"/>
        <w:ind w:left="0"/>
        <w:jc w:val="left"/>
      </w:pPr>
      <w:r>
        <w:rPr>
          <w:rFonts w:ascii="Times New Roman"/>
          <w:b w:val="false"/>
          <w:i w:val="false"/>
          <w:color w:val="000000"/>
          <w:sz w:val="28"/>
        </w:rPr>
        <w:t>" белгісі қойылады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берілді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соңғы 12 ай ішінде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өнімінің өнімділігі мен сапасын арттыру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8"/>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9"/>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 өндірушілеріне су беру бойынша көрсетілетін қызметтердің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0"/>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1"/>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 мал шаруашылығы өнімдерінің өнімділігі мен сапасын арттыру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2"/>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3"/>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Өңдеуші кәсіпорындардың ауыл шаруашылығы өнімін терең өңдеуге өнімді өндіру үшін сатып алуға жұмсалған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4"/>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5"/>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кредиттеу, ауыл шаруашылығы жануарларын, техника және технологиялық жабдықтарды сатып алуға лизинг беру кезіндегі сыйақы мөлшерлемелері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6"/>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7"/>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 кезінде агроөнеркәсіптік кешеннің субъектілері тартқан шығыстар бөлігін өтеу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8"/>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9"/>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сақтандыру және кепілдік беру шеңберінде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0"/>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1"/>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сауықтыру үшін агроөнеркәсіптік кешеннің субъектілерінің кредит және лизингтік міндеттемелері бойынша сыйақы мөлшерлемелері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2"/>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3"/>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4"/>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5"/>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6"/>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7"/>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алған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8"/>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bookmarkStart w:name="z67" w:id="63"/>
    <w:p>
      <w:pPr>
        <w:spacing w:after="0"/>
        <w:ind w:left="0"/>
        <w:jc w:val="both"/>
      </w:pPr>
      <w:r>
        <w:rPr>
          <w:rFonts w:ascii="Times New Roman"/>
          <w:b w:val="false"/>
          <w:i w:val="false"/>
          <w:color w:val="000000"/>
          <w:sz w:val="28"/>
        </w:rPr>
        <w:t xml:space="preserve">
      </w:t>
      </w:r>
      <w:r>
        <w:rPr>
          <w:rFonts w:ascii="Times New Roman"/>
          <w:b/>
          <w:i w:val="false"/>
          <w:color w:val="000000"/>
          <w:sz w:val="28"/>
        </w:rPr>
        <w:t>23.</w:t>
      </w:r>
      <w:r>
        <w:rPr>
          <w:rFonts w:ascii="Times New Roman"/>
          <w:b w:val="false"/>
          <w:i w:val="false"/>
          <w:color w:val="000000"/>
          <w:sz w:val="28"/>
        </w:rPr>
        <w:t xml:space="preserve"> </w:t>
      </w:r>
      <w:r>
        <w:rPr>
          <w:rFonts w:ascii="Times New Roman"/>
          <w:b/>
          <w:i w:val="false"/>
          <w:color w:val="000000"/>
          <w:sz w:val="28"/>
        </w:rPr>
        <w:t>Соңғы</w:t>
      </w:r>
      <w:r>
        <w:rPr>
          <w:rFonts w:ascii="Times New Roman"/>
          <w:b w:val="false"/>
          <w:i w:val="false"/>
          <w:color w:val="000000"/>
          <w:sz w:val="28"/>
        </w:rPr>
        <w:t xml:space="preserve"> </w:t>
      </w:r>
      <w:r>
        <w:rPr>
          <w:rFonts w:ascii="Times New Roman"/>
          <w:b/>
          <w:i w:val="false"/>
          <w:color w:val="000000"/>
          <w:sz w:val="28"/>
        </w:rPr>
        <w:t>12</w:t>
      </w:r>
      <w:r>
        <w:rPr>
          <w:rFonts w:ascii="Times New Roman"/>
          <w:b w:val="false"/>
          <w:i w:val="false"/>
          <w:color w:val="000000"/>
          <w:sz w:val="28"/>
        </w:rPr>
        <w:t xml:space="preserve"> </w:t>
      </w:r>
      <w:r>
        <w:rPr>
          <w:rFonts w:ascii="Times New Roman"/>
          <w:b/>
          <w:i w:val="false"/>
          <w:color w:val="000000"/>
          <w:sz w:val="28"/>
        </w:rPr>
        <w:t>айда</w:t>
      </w:r>
      <w:r>
        <w:rPr>
          <w:rFonts w:ascii="Times New Roman"/>
          <w:b w:val="false"/>
          <w:i w:val="false"/>
          <w:color w:val="000000"/>
          <w:sz w:val="28"/>
        </w:rPr>
        <w:t xml:space="preserve"> </w:t>
      </w:r>
      <w:r>
        <w:rPr>
          <w:rFonts w:ascii="Times New Roman"/>
          <w:b/>
          <w:i w:val="false"/>
          <w:color w:val="000000"/>
          <w:sz w:val="28"/>
        </w:rPr>
        <w:t>Сіздің</w:t>
      </w:r>
      <w:r>
        <w:rPr>
          <w:rFonts w:ascii="Times New Roman"/>
          <w:b w:val="false"/>
          <w:i w:val="false"/>
          <w:color w:val="000000"/>
          <w:sz w:val="28"/>
        </w:rPr>
        <w:t xml:space="preserve"> </w:t>
      </w:r>
      <w:r>
        <w:rPr>
          <w:rFonts w:ascii="Times New Roman"/>
          <w:b/>
          <w:i w:val="false"/>
          <w:color w:val="000000"/>
          <w:sz w:val="28"/>
        </w:rPr>
        <w:t>кәсіпорныңыз</w:t>
      </w:r>
      <w:r>
        <w:rPr>
          <w:rFonts w:ascii="Times New Roman"/>
          <w:b w:val="false"/>
          <w:i w:val="false"/>
          <w:color w:val="000000"/>
          <w:sz w:val="28"/>
        </w:rPr>
        <w:t xml:space="preserve"> </w:t>
      </w:r>
      <w:r>
        <w:rPr>
          <w:rFonts w:ascii="Times New Roman"/>
          <w:b/>
          <w:i w:val="false"/>
          <w:color w:val="000000"/>
          <w:sz w:val="28"/>
        </w:rPr>
        <w:t>(шаруашылығыңыз)</w:t>
      </w:r>
      <w:r>
        <w:rPr>
          <w:rFonts w:ascii="Times New Roman"/>
          <w:b w:val="false"/>
          <w:i w:val="false"/>
          <w:color w:val="000000"/>
          <w:sz w:val="28"/>
        </w:rPr>
        <w:t xml:space="preserve"> </w:t>
      </w:r>
      <w:r>
        <w:rPr>
          <w:rFonts w:ascii="Times New Roman"/>
          <w:b/>
          <w:i w:val="false"/>
          <w:color w:val="000000"/>
          <w:sz w:val="28"/>
        </w:rPr>
        <w:t>ауыл</w:t>
      </w:r>
      <w:r>
        <w:rPr>
          <w:rFonts w:ascii="Times New Roman"/>
          <w:b w:val="false"/>
          <w:i w:val="false"/>
          <w:color w:val="000000"/>
          <w:sz w:val="28"/>
        </w:rPr>
        <w:t xml:space="preserve"> </w:t>
      </w:r>
      <w:r>
        <w:rPr>
          <w:rFonts w:ascii="Times New Roman"/>
          <w:b/>
          <w:i w:val="false"/>
          <w:color w:val="000000"/>
          <w:sz w:val="28"/>
        </w:rPr>
        <w:t>шаруашылығын</w:t>
      </w:r>
      <w:r>
        <w:rPr>
          <w:rFonts w:ascii="Times New Roman"/>
          <w:b w:val="false"/>
          <w:i w:val="false"/>
          <w:color w:val="000000"/>
          <w:sz w:val="28"/>
        </w:rPr>
        <w:t xml:space="preserve"> </w:t>
      </w:r>
      <w:r>
        <w:rPr>
          <w:rFonts w:ascii="Times New Roman"/>
          <w:b/>
          <w:i w:val="false"/>
          <w:color w:val="000000"/>
          <w:sz w:val="28"/>
        </w:rPr>
        <w:t>дамыту</w:t>
      </w:r>
      <w:r>
        <w:rPr>
          <w:rFonts w:ascii="Times New Roman"/>
          <w:b w:val="false"/>
          <w:i w:val="false"/>
          <w:color w:val="000000"/>
          <w:sz w:val="28"/>
        </w:rPr>
        <w:t xml:space="preserve"> </w:t>
      </w:r>
      <w:r>
        <w:rPr>
          <w:rFonts w:ascii="Times New Roman"/>
          <w:b/>
          <w:i w:val="false"/>
          <w:color w:val="000000"/>
          <w:sz w:val="28"/>
        </w:rPr>
        <w:t>үшін</w:t>
      </w:r>
      <w:r>
        <w:rPr>
          <w:rFonts w:ascii="Times New Roman"/>
          <w:b w:val="false"/>
          <w:i w:val="false"/>
          <w:color w:val="000000"/>
          <w:sz w:val="28"/>
        </w:rPr>
        <w:t xml:space="preserve"> </w:t>
      </w:r>
      <w:r>
        <w:rPr>
          <w:rFonts w:ascii="Times New Roman"/>
          <w:b/>
          <w:i w:val="false"/>
          <w:color w:val="000000"/>
          <w:sz w:val="28"/>
        </w:rPr>
        <w:t>кредит</w:t>
      </w:r>
      <w:r>
        <w:rPr>
          <w:rFonts w:ascii="Times New Roman"/>
          <w:b w:val="false"/>
          <w:i w:val="false"/>
          <w:color w:val="000000"/>
          <w:sz w:val="28"/>
        </w:rPr>
        <w:t xml:space="preserve"> </w:t>
      </w:r>
      <w:r>
        <w:rPr>
          <w:rFonts w:ascii="Times New Roman"/>
          <w:b/>
          <w:i w:val="false"/>
          <w:color w:val="000000"/>
          <w:sz w:val="28"/>
        </w:rPr>
        <w:t>қаражатын</w:t>
      </w:r>
      <w:r>
        <w:rPr>
          <w:rFonts w:ascii="Times New Roman"/>
          <w:b w:val="false"/>
          <w:i w:val="false"/>
          <w:color w:val="000000"/>
          <w:sz w:val="28"/>
        </w:rPr>
        <w:t xml:space="preserve"> </w:t>
      </w:r>
      <w:r>
        <w:rPr>
          <w:rFonts w:ascii="Times New Roman"/>
          <w:b/>
          <w:i w:val="false"/>
          <w:color w:val="000000"/>
          <w:sz w:val="28"/>
        </w:rPr>
        <w:t>тартты</w:t>
      </w:r>
      <w:r>
        <w:rPr>
          <w:rFonts w:ascii="Times New Roman"/>
          <w:b w:val="false"/>
          <w:i w:val="false"/>
          <w:color w:val="000000"/>
          <w:sz w:val="28"/>
        </w:rPr>
        <w:t xml:space="preserve"> </w:t>
      </w:r>
      <w:r>
        <w:rPr>
          <w:rFonts w:ascii="Times New Roman"/>
          <w:b/>
          <w:i w:val="false"/>
          <w:color w:val="000000"/>
          <w:sz w:val="28"/>
        </w:rPr>
        <w:t>ма?</w:t>
      </w:r>
    </w:p>
    <w:bookmarkEnd w:id="63"/>
    <w:p>
      <w:pPr>
        <w:spacing w:after="0"/>
        <w:ind w:left="0"/>
        <w:jc w:val="both"/>
      </w:pPr>
      <w:r>
        <w:rPr>
          <w:rFonts w:ascii="Times New Roman"/>
          <w:b w:val="false"/>
          <w:i w:val="false"/>
          <w:color w:val="000000"/>
          <w:sz w:val="28"/>
        </w:rPr>
        <w:t>
      бірнеше жауап нұсқасын көрсетуге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p>
            <w:pPr>
              <w:spacing w:after="20"/>
              <w:ind w:left="20"/>
              <w:jc w:val="both"/>
            </w:pPr>
            <w:r>
              <w:rPr>
                <w:rFonts w:ascii="Times New Roman"/>
                <w:b w:val="false"/>
                <w:i w:val="false"/>
                <w:color w:val="000000"/>
                <w:sz w:val="20"/>
              </w:rPr>
              <w:t>
коды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мерзімі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айға жетпей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және одан көп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қаражатын толықтыруға арналған қысқа мерзімді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9"/>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сатып алуға арналған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0"/>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1"/>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2"/>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машиналар мен жабдықтарды сатып алуға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3"/>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4"/>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5"/>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өндірістік объектілердің құрылысына арналған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6"/>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7"/>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8"/>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сатып алуға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9"/>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0"/>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1"/>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объектілерді жаңғыртуға, қайта жаңартуға инвестициялық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2"/>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3"/>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4"/>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аманаты" жобасы шеңберіндегі жеңілдікті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5"/>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6"/>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7"/>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қарыз қаражаттары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8"/>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9"/>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0"/>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қаражаттары тартылмады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1"/>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bookmarkStart w:name="z68" w:id="64"/>
    <w:p>
      <w:pPr>
        <w:spacing w:after="0"/>
        <w:ind w:left="0"/>
        <w:jc w:val="both"/>
      </w:pPr>
      <w:r>
        <w:rPr>
          <w:rFonts w:ascii="Times New Roman"/>
          <w:b w:val="false"/>
          <w:i w:val="false"/>
          <w:color w:val="000000"/>
          <w:sz w:val="28"/>
        </w:rPr>
        <w:t xml:space="preserve">
      </w:t>
      </w:r>
      <w:r>
        <w:rPr>
          <w:rFonts w:ascii="Times New Roman"/>
          <w:b/>
          <w:i w:val="false"/>
          <w:color w:val="000000"/>
          <w:sz w:val="28"/>
        </w:rPr>
        <w:t>24.</w:t>
      </w:r>
      <w:r>
        <w:rPr>
          <w:rFonts w:ascii="Times New Roman"/>
          <w:b w:val="false"/>
          <w:i w:val="false"/>
          <w:color w:val="000000"/>
          <w:sz w:val="28"/>
        </w:rPr>
        <w:t xml:space="preserve"> </w:t>
      </w:r>
      <w:r>
        <w:rPr>
          <w:rFonts w:ascii="Times New Roman"/>
          <w:b/>
          <w:i w:val="false"/>
          <w:color w:val="000000"/>
          <w:sz w:val="28"/>
        </w:rPr>
        <w:t>Егер</w:t>
      </w:r>
      <w:r>
        <w:rPr>
          <w:rFonts w:ascii="Times New Roman"/>
          <w:b w:val="false"/>
          <w:i w:val="false"/>
          <w:color w:val="000000"/>
          <w:sz w:val="28"/>
        </w:rPr>
        <w:t xml:space="preserve"> </w:t>
      </w:r>
      <w:r>
        <w:rPr>
          <w:rFonts w:ascii="Times New Roman"/>
          <w:b/>
          <w:i w:val="false"/>
          <w:color w:val="000000"/>
          <w:sz w:val="28"/>
        </w:rPr>
        <w:t>Сіздің</w:t>
      </w:r>
      <w:r>
        <w:rPr>
          <w:rFonts w:ascii="Times New Roman"/>
          <w:b w:val="false"/>
          <w:i w:val="false"/>
          <w:color w:val="000000"/>
          <w:sz w:val="28"/>
        </w:rPr>
        <w:t xml:space="preserve"> </w:t>
      </w:r>
      <w:r>
        <w:rPr>
          <w:rFonts w:ascii="Times New Roman"/>
          <w:b/>
          <w:i w:val="false"/>
          <w:color w:val="000000"/>
          <w:sz w:val="28"/>
        </w:rPr>
        <w:t>кәсіпорныңыз</w:t>
      </w:r>
      <w:r>
        <w:rPr>
          <w:rFonts w:ascii="Times New Roman"/>
          <w:b w:val="false"/>
          <w:i w:val="false"/>
          <w:color w:val="000000"/>
          <w:sz w:val="28"/>
        </w:rPr>
        <w:t xml:space="preserve"> </w:t>
      </w:r>
      <w:r>
        <w:rPr>
          <w:rFonts w:ascii="Times New Roman"/>
          <w:b/>
          <w:i w:val="false"/>
          <w:color w:val="000000"/>
          <w:sz w:val="28"/>
        </w:rPr>
        <w:t>(шаруашылығыңыз)</w:t>
      </w:r>
      <w:r>
        <w:rPr>
          <w:rFonts w:ascii="Times New Roman"/>
          <w:b w:val="false"/>
          <w:i w:val="false"/>
          <w:color w:val="000000"/>
          <w:sz w:val="28"/>
        </w:rPr>
        <w:t xml:space="preserve"> </w:t>
      </w:r>
      <w:r>
        <w:rPr>
          <w:rFonts w:ascii="Times New Roman"/>
          <w:b/>
          <w:i w:val="false"/>
          <w:color w:val="000000"/>
          <w:sz w:val="28"/>
        </w:rPr>
        <w:t>ауыл</w:t>
      </w:r>
      <w:r>
        <w:rPr>
          <w:rFonts w:ascii="Times New Roman"/>
          <w:b w:val="false"/>
          <w:i w:val="false"/>
          <w:color w:val="000000"/>
          <w:sz w:val="28"/>
        </w:rPr>
        <w:t xml:space="preserve"> </w:t>
      </w:r>
      <w:r>
        <w:rPr>
          <w:rFonts w:ascii="Times New Roman"/>
          <w:b/>
          <w:i w:val="false"/>
          <w:color w:val="000000"/>
          <w:sz w:val="28"/>
        </w:rPr>
        <w:t>шаруашылығы</w:t>
      </w:r>
      <w:r>
        <w:rPr>
          <w:rFonts w:ascii="Times New Roman"/>
          <w:b w:val="false"/>
          <w:i w:val="false"/>
          <w:color w:val="000000"/>
          <w:sz w:val="28"/>
        </w:rPr>
        <w:t xml:space="preserve"> </w:t>
      </w:r>
      <w:r>
        <w:rPr>
          <w:rFonts w:ascii="Times New Roman"/>
          <w:b/>
          <w:i w:val="false"/>
          <w:color w:val="000000"/>
          <w:sz w:val="28"/>
        </w:rPr>
        <w:t>кооперативінің</w:t>
      </w:r>
      <w:r>
        <w:rPr>
          <w:rFonts w:ascii="Times New Roman"/>
          <w:b w:val="false"/>
          <w:i w:val="false"/>
          <w:color w:val="000000"/>
          <w:sz w:val="28"/>
        </w:rPr>
        <w:t xml:space="preserve"> </w:t>
      </w:r>
      <w:r>
        <w:rPr>
          <w:rFonts w:ascii="Times New Roman"/>
          <w:b/>
          <w:i w:val="false"/>
          <w:color w:val="000000"/>
          <w:sz w:val="28"/>
        </w:rPr>
        <w:t>мүшесі</w:t>
      </w:r>
      <w:r>
        <w:rPr>
          <w:rFonts w:ascii="Times New Roman"/>
          <w:b w:val="false"/>
          <w:i w:val="false"/>
          <w:color w:val="000000"/>
          <w:sz w:val="28"/>
        </w:rPr>
        <w:t xml:space="preserve"> </w:t>
      </w:r>
      <w:r>
        <w:rPr>
          <w:rFonts w:ascii="Times New Roman"/>
          <w:b/>
          <w:i w:val="false"/>
          <w:color w:val="000000"/>
          <w:sz w:val="28"/>
        </w:rPr>
        <w:t>болса,</w:t>
      </w:r>
      <w:r>
        <w:rPr>
          <w:rFonts w:ascii="Times New Roman"/>
          <w:b w:val="false"/>
          <w:i w:val="false"/>
          <w:color w:val="000000"/>
          <w:sz w:val="28"/>
        </w:rPr>
        <w:t xml:space="preserve"> </w:t>
      </w:r>
      <w:r>
        <w:rPr>
          <w:rFonts w:ascii="Times New Roman"/>
          <w:b/>
          <w:i w:val="false"/>
          <w:color w:val="000000"/>
          <w:sz w:val="28"/>
        </w:rPr>
        <w:t>қайсысының</w:t>
      </w:r>
      <w:r>
        <w:rPr>
          <w:rFonts w:ascii="Times New Roman"/>
          <w:b w:val="false"/>
          <w:i w:val="false"/>
          <w:color w:val="000000"/>
          <w:sz w:val="28"/>
        </w:rPr>
        <w:t xml:space="preserve"> </w:t>
      </w:r>
      <w:r>
        <w:rPr>
          <w:rFonts w:ascii="Times New Roman"/>
          <w:b/>
          <w:i w:val="false"/>
          <w:color w:val="000000"/>
          <w:sz w:val="28"/>
        </w:rPr>
        <w:t>мүшесі</w:t>
      </w:r>
      <w:r>
        <w:rPr>
          <w:rFonts w:ascii="Times New Roman"/>
          <w:b w:val="false"/>
          <w:i w:val="false"/>
          <w:color w:val="000000"/>
          <w:sz w:val="28"/>
        </w:rPr>
        <w:t xml:space="preserve"> </w:t>
      </w:r>
      <w:r>
        <w:rPr>
          <w:rFonts w:ascii="Times New Roman"/>
          <w:b/>
          <w:i w:val="false"/>
          <w:color w:val="000000"/>
          <w:sz w:val="28"/>
        </w:rPr>
        <w:t>екенін</w:t>
      </w:r>
      <w:r>
        <w:rPr>
          <w:rFonts w:ascii="Times New Roman"/>
          <w:b w:val="false"/>
          <w:i w:val="false"/>
          <w:color w:val="000000"/>
          <w:sz w:val="28"/>
        </w:rPr>
        <w:t xml:space="preserve"> </w:t>
      </w:r>
      <w:r>
        <w:rPr>
          <w:rFonts w:ascii="Times New Roman"/>
          <w:b/>
          <w:i w:val="false"/>
          <w:color w:val="000000"/>
          <w:sz w:val="28"/>
        </w:rPr>
        <w:t>көрсетіңіз</w:t>
      </w:r>
    </w:p>
    <w:bookmarkEnd w:id="64"/>
    <w:p>
      <w:pPr>
        <w:spacing w:after="0"/>
        <w:ind w:left="0"/>
        <w:jc w:val="both"/>
      </w:pPr>
      <w:r>
        <w:rPr>
          <w:rFonts w:ascii="Times New Roman"/>
          <w:b w:val="false"/>
          <w:i w:val="false"/>
          <w:color w:val="000000"/>
          <w:sz w:val="28"/>
        </w:rPr>
        <w:t>
      Кооперацияның бағыты кооперативтің ағымдағы жылғы нақты қызметінің қорытындылары бойынша айқындалады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p>
            <w:pPr>
              <w:spacing w:after="20"/>
              <w:ind w:left="20"/>
              <w:jc w:val="both"/>
            </w:pPr>
            <w:r>
              <w:rPr>
                <w:rFonts w:ascii="Times New Roman"/>
                <w:b w:val="false"/>
                <w:i w:val="false"/>
                <w:color w:val="000000"/>
                <w:sz w:val="20"/>
              </w:rPr>
              <w:t>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2"/>
                          <a:stretch>
                            <a:fillRect/>
                          </a:stretch>
                        </pic:blipFill>
                        <pic:spPr>
                          <a:xfrm>
                            <a:off x="0" y="0"/>
                            <a:ext cx="228600" cy="254000"/>
                          </a:xfrm>
                          <a:prstGeom prst="rect">
                            <a:avLst/>
                          </a:prstGeom>
                        </pic:spPr>
                      </pic:pic>
                    </a:graphicData>
                  </a:graphic>
                </wp:inline>
              </w:drawing>
            </w:r>
          </w:p>
          <w:p>
            <w:pPr>
              <w:spacing w:after="0"/>
              <w:ind w:left="0"/>
              <w:jc w:val="both"/>
            </w:pPr>
            <w:r>
              <w:rPr>
                <w:rFonts w:ascii="Times New Roman"/>
                <w:b w:val="false"/>
                <w:i w:val="false"/>
                <w:color w:val="000000"/>
                <w:sz w:val="20"/>
              </w:rPr>
              <w:t>" белгісі қойылады</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3"/>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4"/>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5"/>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6"/>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7"/>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кооперативінің мүшесі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8"/>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bookmarkStart w:name="z69" w:id="65"/>
    <w:p>
      <w:pPr>
        <w:spacing w:after="0"/>
        <w:ind w:left="0"/>
        <w:jc w:val="both"/>
      </w:pPr>
      <w:r>
        <w:rPr>
          <w:rFonts w:ascii="Times New Roman"/>
          <w:b w:val="false"/>
          <w:i w:val="false"/>
          <w:color w:val="000000"/>
          <w:sz w:val="28"/>
        </w:rPr>
        <w:t xml:space="preserve">
      </w:t>
      </w:r>
      <w:r>
        <w:rPr>
          <w:rFonts w:ascii="Times New Roman"/>
          <w:b/>
          <w:i w:val="false"/>
          <w:color w:val="000000"/>
          <w:sz w:val="28"/>
        </w:rPr>
        <w:t>IX</w:t>
      </w:r>
      <w:r>
        <w:rPr>
          <w:rFonts w:ascii="Times New Roman"/>
          <w:b w:val="false"/>
          <w:i w:val="false"/>
          <w:color w:val="000000"/>
          <w:sz w:val="28"/>
        </w:rPr>
        <w:t xml:space="preserve"> </w:t>
      </w:r>
      <w:r>
        <w:rPr>
          <w:rFonts w:ascii="Times New Roman"/>
          <w:b/>
          <w:i w:val="false"/>
          <w:color w:val="000000"/>
          <w:sz w:val="28"/>
        </w:rPr>
        <w:t>бөлім.</w:t>
      </w:r>
      <w:r>
        <w:rPr>
          <w:rFonts w:ascii="Times New Roman"/>
          <w:b w:val="false"/>
          <w:i w:val="false"/>
          <w:color w:val="000000"/>
          <w:sz w:val="28"/>
        </w:rPr>
        <w:t xml:space="preserve"> </w:t>
      </w:r>
      <w:r>
        <w:rPr>
          <w:rFonts w:ascii="Times New Roman"/>
          <w:b/>
          <w:i w:val="false"/>
          <w:color w:val="000000"/>
          <w:sz w:val="28"/>
        </w:rPr>
        <w:t>Еңбек</w:t>
      </w:r>
      <w:r>
        <w:rPr>
          <w:rFonts w:ascii="Times New Roman"/>
          <w:b w:val="false"/>
          <w:i w:val="false"/>
          <w:color w:val="000000"/>
          <w:sz w:val="28"/>
        </w:rPr>
        <w:t xml:space="preserve"> </w:t>
      </w:r>
      <w:r>
        <w:rPr>
          <w:rFonts w:ascii="Times New Roman"/>
          <w:b/>
          <w:i w:val="false"/>
          <w:color w:val="000000"/>
          <w:sz w:val="28"/>
        </w:rPr>
        <w:t>ресурстары</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олардың</w:t>
      </w:r>
      <w:r>
        <w:rPr>
          <w:rFonts w:ascii="Times New Roman"/>
          <w:b w:val="false"/>
          <w:i w:val="false"/>
          <w:color w:val="000000"/>
          <w:sz w:val="28"/>
        </w:rPr>
        <w:t xml:space="preserve"> </w:t>
      </w:r>
      <w:r>
        <w:rPr>
          <w:rFonts w:ascii="Times New Roman"/>
          <w:b/>
          <w:i w:val="false"/>
          <w:color w:val="000000"/>
          <w:sz w:val="28"/>
        </w:rPr>
        <w:t>демографиялық</w:t>
      </w:r>
      <w:r>
        <w:rPr>
          <w:rFonts w:ascii="Times New Roman"/>
          <w:b w:val="false"/>
          <w:i w:val="false"/>
          <w:color w:val="000000"/>
          <w:sz w:val="28"/>
        </w:rPr>
        <w:t xml:space="preserve"> </w:t>
      </w:r>
      <w:r>
        <w:rPr>
          <w:rFonts w:ascii="Times New Roman"/>
          <w:b/>
          <w:i w:val="false"/>
          <w:color w:val="000000"/>
          <w:sz w:val="28"/>
        </w:rPr>
        <w:t>сипаттамалары</w:t>
      </w:r>
    </w:p>
    <w:bookmarkEnd w:id="65"/>
    <w:bookmarkStart w:name="z70" w:id="66"/>
    <w:p>
      <w:pPr>
        <w:spacing w:after="0"/>
        <w:ind w:left="0"/>
        <w:jc w:val="both"/>
      </w:pPr>
      <w:r>
        <w:rPr>
          <w:rFonts w:ascii="Times New Roman"/>
          <w:b w:val="false"/>
          <w:i w:val="false"/>
          <w:color w:val="000000"/>
          <w:sz w:val="28"/>
        </w:rPr>
        <w:t xml:space="preserve">
      </w:t>
      </w:r>
      <w:r>
        <w:rPr>
          <w:rFonts w:ascii="Times New Roman"/>
          <w:b/>
          <w:i w:val="false"/>
          <w:color w:val="000000"/>
          <w:sz w:val="28"/>
        </w:rPr>
        <w:t>25.</w:t>
      </w:r>
      <w:r>
        <w:rPr>
          <w:rFonts w:ascii="Times New Roman"/>
          <w:b w:val="false"/>
          <w:i w:val="false"/>
          <w:color w:val="000000"/>
          <w:sz w:val="28"/>
        </w:rPr>
        <w:t xml:space="preserve"> </w:t>
      </w:r>
      <w:r>
        <w:rPr>
          <w:rFonts w:ascii="Times New Roman"/>
          <w:b/>
          <w:i w:val="false"/>
          <w:color w:val="000000"/>
          <w:sz w:val="28"/>
        </w:rPr>
        <w:t>Басшы</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оның</w:t>
      </w:r>
      <w:r>
        <w:rPr>
          <w:rFonts w:ascii="Times New Roman"/>
          <w:b w:val="false"/>
          <w:i w:val="false"/>
          <w:color w:val="000000"/>
          <w:sz w:val="28"/>
        </w:rPr>
        <w:t xml:space="preserve"> </w:t>
      </w:r>
      <w:r>
        <w:rPr>
          <w:rFonts w:ascii="Times New Roman"/>
          <w:b/>
          <w:i w:val="false"/>
          <w:color w:val="000000"/>
          <w:sz w:val="28"/>
        </w:rPr>
        <w:t>міндеттерін</w:t>
      </w:r>
      <w:r>
        <w:rPr>
          <w:rFonts w:ascii="Times New Roman"/>
          <w:b w:val="false"/>
          <w:i w:val="false"/>
          <w:color w:val="000000"/>
          <w:sz w:val="28"/>
        </w:rPr>
        <w:t xml:space="preserve"> </w:t>
      </w:r>
      <w:r>
        <w:rPr>
          <w:rFonts w:ascii="Times New Roman"/>
          <w:b/>
          <w:i w:val="false"/>
          <w:color w:val="000000"/>
          <w:sz w:val="28"/>
        </w:rPr>
        <w:t>атқаратын</w:t>
      </w:r>
      <w:r>
        <w:rPr>
          <w:rFonts w:ascii="Times New Roman"/>
          <w:b w:val="false"/>
          <w:i w:val="false"/>
          <w:color w:val="000000"/>
          <w:sz w:val="28"/>
        </w:rPr>
        <w:t xml:space="preserve"> </w:t>
      </w:r>
      <w:r>
        <w:rPr>
          <w:rFonts w:ascii="Times New Roman"/>
          <w:b/>
          <w:i w:val="false"/>
          <w:color w:val="000000"/>
          <w:sz w:val="28"/>
        </w:rPr>
        <w:t>адам</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мынадай</w:t>
      </w:r>
      <w:r>
        <w:rPr>
          <w:rFonts w:ascii="Times New Roman"/>
          <w:b w:val="false"/>
          <w:i w:val="false"/>
          <w:color w:val="000000"/>
          <w:sz w:val="28"/>
        </w:rPr>
        <w:t xml:space="preserve"> </w:t>
      </w:r>
      <w:r>
        <w:rPr>
          <w:rFonts w:ascii="Times New Roman"/>
          <w:b/>
          <w:i w:val="false"/>
          <w:color w:val="000000"/>
          <w:sz w:val="28"/>
        </w:rPr>
        <w:t>ақпаратты</w:t>
      </w:r>
      <w:r>
        <w:rPr>
          <w:rFonts w:ascii="Times New Roman"/>
          <w:b w:val="false"/>
          <w:i w:val="false"/>
          <w:color w:val="000000"/>
          <w:sz w:val="28"/>
        </w:rPr>
        <w:t xml:space="preserve"> </w:t>
      </w:r>
      <w:r>
        <w:rPr>
          <w:rFonts w:ascii="Times New Roman"/>
          <w:b/>
          <w:i w:val="false"/>
          <w:color w:val="000000"/>
          <w:sz w:val="28"/>
        </w:rPr>
        <w:t>көрсетіңіз:</w:t>
      </w:r>
    </w:p>
    <w:bookmarkEnd w:id="6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1247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9"/>
                          <a:stretch>
                            <a:fillRect/>
                          </a:stretch>
                        </pic:blipFill>
                        <pic:spPr>
                          <a:xfrm>
                            <a:off x="0" y="0"/>
                            <a:ext cx="7124700" cy="7493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Тегі, аты, әкесінің аты (бар болса) _______________________________________</w:t>
      </w:r>
    </w:p>
    <w:tbl>
      <w:tblPr>
        <w:tblW w:w="0" w:type="auto"/>
        <w:tblCellSpacing w:w="0" w:type="auto"/>
        <w:tblBorders>
          <w:top w:val="none"/>
          <w:left w:val="none"/>
          <w:bottom w:val="none"/>
          <w:right w:val="none"/>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25.1</w:t>
            </w:r>
            <w:r>
              <w:rPr>
                <w:rFonts w:ascii="Times New Roman"/>
                <w:b w:val="false"/>
                <w:i w:val="false"/>
                <w:color w:val="000000"/>
                <w:sz w:val="20"/>
              </w:rPr>
              <w:t xml:space="preserve"> </w:t>
            </w:r>
            <w:r>
              <w:rPr>
                <w:rFonts w:ascii="Times New Roman"/>
                <w:b/>
                <w:i w:val="false"/>
                <w:color w:val="000000"/>
                <w:sz w:val="20"/>
              </w:rPr>
              <w:t>Жасы</w:t>
            </w:r>
            <w:r>
              <w:rPr>
                <w:rFonts w:ascii="Times New Roman"/>
                <w:b w:val="false"/>
                <w:i w:val="false"/>
                <w:color w:val="000000"/>
                <w:sz w:val="20"/>
              </w:rPr>
              <w:t xml:space="preserve"> </w:t>
            </w:r>
            <w:r>
              <w:rPr>
                <w:rFonts w:ascii="Times New Roman"/>
                <w:b/>
                <w:i w:val="false"/>
                <w:color w:val="000000"/>
                <w:sz w:val="20"/>
              </w:rPr>
              <w:t>(2025</w:t>
            </w:r>
            <w:r>
              <w:rPr>
                <w:rFonts w:ascii="Times New Roman"/>
                <w:b w:val="false"/>
                <w:i w:val="false"/>
                <w:color w:val="000000"/>
                <w:sz w:val="20"/>
              </w:rPr>
              <w:t xml:space="preserve"> </w:t>
            </w:r>
            <w:r>
              <w:rPr>
                <w:rFonts w:ascii="Times New Roman"/>
                <w:b/>
                <w:i w:val="false"/>
                <w:color w:val="000000"/>
                <w:sz w:val="20"/>
              </w:rPr>
              <w:t>жылғы</w:t>
            </w:r>
            <w:r>
              <w:rPr>
                <w:rFonts w:ascii="Times New Roman"/>
                <w:b w:val="false"/>
                <w:i w:val="false"/>
                <w:color w:val="000000"/>
                <w:sz w:val="20"/>
              </w:rPr>
              <w:t xml:space="preserve">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тамыздағы</w:t>
            </w:r>
            <w:r>
              <w:rPr>
                <w:rFonts w:ascii="Times New Roman"/>
                <w:b w:val="false"/>
                <w:i w:val="false"/>
                <w:color w:val="000000"/>
                <w:sz w:val="20"/>
              </w:rPr>
              <w:t xml:space="preserve"> </w:t>
            </w:r>
            <w:r>
              <w:rPr>
                <w:rFonts w:ascii="Times New Roman"/>
                <w:b/>
                <w:i w:val="false"/>
                <w:color w:val="000000"/>
                <w:sz w:val="20"/>
              </w:rPr>
              <w:t>жағдай</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толық</w:t>
            </w:r>
            <w:r>
              <w:rPr>
                <w:rFonts w:ascii="Times New Roman"/>
                <w:b w:val="false"/>
                <w:i w:val="false"/>
                <w:color w:val="000000"/>
                <w:sz w:val="20"/>
              </w:rPr>
              <w:t xml:space="preserve"> </w:t>
            </w:r>
            <w:r>
              <w:rPr>
                <w:rFonts w:ascii="Times New Roman"/>
                <w:b/>
                <w:i w:val="false"/>
                <w:color w:val="000000"/>
                <w:sz w:val="20"/>
              </w:rPr>
              <w:t>жасы)</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0"/>
                          <a:stretch>
                            <a:fillRect/>
                          </a:stretch>
                        </pic:blipFill>
                        <pic:spPr>
                          <a:xfrm>
                            <a:off x="0" y="0"/>
                            <a:ext cx="1270000" cy="546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25.2</w:t>
            </w:r>
            <w:r>
              <w:rPr>
                <w:rFonts w:ascii="Times New Roman"/>
                <w:b w:val="false"/>
                <w:i w:val="false"/>
                <w:color w:val="000000"/>
                <w:sz w:val="20"/>
              </w:rPr>
              <w:t xml:space="preserve"> </w:t>
            </w:r>
            <w:r>
              <w:rPr>
                <w:rFonts w:ascii="Times New Roman"/>
                <w:b/>
                <w:i w:val="false"/>
                <w:color w:val="000000"/>
                <w:sz w:val="20"/>
              </w:rPr>
              <w:t>Жынысы</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1"/>
                          <a:stretch>
                            <a:fillRect/>
                          </a:stretch>
                        </pic:blipFill>
                        <pic:spPr>
                          <a:xfrm>
                            <a:off x="0" y="0"/>
                            <a:ext cx="330200" cy="3048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2"/>
                          <a:stretch>
                            <a:fillRect/>
                          </a:stretch>
                        </pic:blipFill>
                        <pic:spPr>
                          <a:xfrm>
                            <a:off x="0" y="0"/>
                            <a:ext cx="330200" cy="3048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25.3</w:t>
            </w:r>
            <w:r>
              <w:rPr>
                <w:rFonts w:ascii="Times New Roman"/>
                <w:b w:val="false"/>
                <w:i w:val="false"/>
                <w:color w:val="000000"/>
                <w:sz w:val="20"/>
              </w:rPr>
              <w:t xml:space="preserve"> </w:t>
            </w:r>
            <w:r>
              <w:rPr>
                <w:rFonts w:ascii="Times New Roman"/>
                <w:b/>
                <w:i w:val="false"/>
                <w:color w:val="000000"/>
                <w:sz w:val="20"/>
              </w:rPr>
              <w:t>Білімі</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3368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3"/>
                          <a:stretch>
                            <a:fillRect/>
                          </a:stretch>
                        </pic:blipFill>
                        <pic:spPr>
                          <a:xfrm>
                            <a:off x="0" y="0"/>
                            <a:ext cx="2336800" cy="5969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1" w:id="67"/>
    <w:p>
      <w:pPr>
        <w:spacing w:after="0"/>
        <w:ind w:left="0"/>
        <w:jc w:val="both"/>
      </w:pPr>
      <w:r>
        <w:rPr>
          <w:rFonts w:ascii="Times New Roman"/>
          <w:b w:val="false"/>
          <w:i w:val="false"/>
          <w:color w:val="000000"/>
          <w:sz w:val="28"/>
        </w:rPr>
        <w:t xml:space="preserve">
      </w:t>
      </w:r>
      <w:r>
        <w:rPr>
          <w:rFonts w:ascii="Times New Roman"/>
          <w:b/>
          <w:i w:val="false"/>
          <w:color w:val="000000"/>
          <w:sz w:val="28"/>
        </w:rPr>
        <w:t>25.4</w:t>
      </w:r>
      <w:r>
        <w:rPr>
          <w:rFonts w:ascii="Times New Roman"/>
          <w:b w:val="false"/>
          <w:i w:val="false"/>
          <w:color w:val="000000"/>
          <w:sz w:val="28"/>
        </w:rPr>
        <w:t xml:space="preserve"> </w:t>
      </w:r>
      <w:r>
        <w:rPr>
          <w:rFonts w:ascii="Times New Roman"/>
          <w:b/>
          <w:i w:val="false"/>
          <w:color w:val="000000"/>
          <w:sz w:val="28"/>
        </w:rPr>
        <w:t>Алған</w:t>
      </w:r>
      <w:r>
        <w:rPr>
          <w:rFonts w:ascii="Times New Roman"/>
          <w:b w:val="false"/>
          <w:i w:val="false"/>
          <w:color w:val="000000"/>
          <w:sz w:val="28"/>
        </w:rPr>
        <w:t xml:space="preserve"> </w:t>
      </w:r>
      <w:r>
        <w:rPr>
          <w:rFonts w:ascii="Times New Roman"/>
          <w:b/>
          <w:i w:val="false"/>
          <w:color w:val="000000"/>
          <w:sz w:val="28"/>
        </w:rPr>
        <w:t>білімі</w:t>
      </w:r>
      <w:r>
        <w:rPr>
          <w:rFonts w:ascii="Times New Roman"/>
          <w:b w:val="false"/>
          <w:i w:val="false"/>
          <w:color w:val="000000"/>
          <w:sz w:val="28"/>
        </w:rPr>
        <w:t xml:space="preserve"> </w:t>
      </w:r>
      <w:r>
        <w:rPr>
          <w:rFonts w:ascii="Times New Roman"/>
          <w:b/>
          <w:i w:val="false"/>
          <w:color w:val="000000"/>
          <w:sz w:val="28"/>
        </w:rPr>
        <w:t>(басшының)</w:t>
      </w:r>
      <w:r>
        <w:rPr>
          <w:rFonts w:ascii="Times New Roman"/>
          <w:b w:val="false"/>
          <w:i w:val="false"/>
          <w:color w:val="000000"/>
          <w:sz w:val="28"/>
        </w:rPr>
        <w:t xml:space="preserve"> </w:t>
      </w:r>
      <w:r>
        <w:rPr>
          <w:rFonts w:ascii="Times New Roman"/>
          <w:b/>
          <w:i w:val="false"/>
          <w:color w:val="000000"/>
          <w:sz w:val="28"/>
        </w:rPr>
        <w:t>ауыл</w:t>
      </w:r>
      <w:r>
        <w:rPr>
          <w:rFonts w:ascii="Times New Roman"/>
          <w:b w:val="false"/>
          <w:i w:val="false"/>
          <w:color w:val="000000"/>
          <w:sz w:val="28"/>
        </w:rPr>
        <w:t xml:space="preserve"> </w:t>
      </w:r>
      <w:r>
        <w:rPr>
          <w:rFonts w:ascii="Times New Roman"/>
          <w:b/>
          <w:i w:val="false"/>
          <w:color w:val="000000"/>
          <w:sz w:val="28"/>
        </w:rPr>
        <w:t>шаруашылығы</w:t>
      </w:r>
      <w:r>
        <w:rPr>
          <w:rFonts w:ascii="Times New Roman"/>
          <w:b w:val="false"/>
          <w:i w:val="false"/>
          <w:color w:val="000000"/>
          <w:sz w:val="28"/>
        </w:rPr>
        <w:t xml:space="preserve"> </w:t>
      </w:r>
      <w:r>
        <w:rPr>
          <w:rFonts w:ascii="Times New Roman"/>
          <w:b/>
          <w:i w:val="false"/>
          <w:color w:val="000000"/>
          <w:sz w:val="28"/>
        </w:rPr>
        <w:t>мамандығына</w:t>
      </w:r>
      <w:r>
        <w:rPr>
          <w:rFonts w:ascii="Times New Roman"/>
          <w:b w:val="false"/>
          <w:i w:val="false"/>
          <w:color w:val="000000"/>
          <w:sz w:val="28"/>
        </w:rPr>
        <w:t xml:space="preserve"> </w:t>
      </w:r>
      <w:r>
        <w:rPr>
          <w:rFonts w:ascii="Times New Roman"/>
          <w:b/>
          <w:i w:val="false"/>
          <w:color w:val="000000"/>
          <w:sz w:val="28"/>
        </w:rPr>
        <w:t>жата</w:t>
      </w:r>
      <w:r>
        <w:rPr>
          <w:rFonts w:ascii="Times New Roman"/>
          <w:b w:val="false"/>
          <w:i w:val="false"/>
          <w:color w:val="000000"/>
          <w:sz w:val="28"/>
        </w:rPr>
        <w:t xml:space="preserve"> </w:t>
      </w:r>
      <w:r>
        <w:rPr>
          <w:rFonts w:ascii="Times New Roman"/>
          <w:b/>
          <w:i w:val="false"/>
          <w:color w:val="000000"/>
          <w:sz w:val="28"/>
        </w:rPr>
        <w:t>ма?</w:t>
      </w:r>
    </w:p>
    <w:bookmarkEnd w:id="67"/>
    <w:tbl>
      <w:tblPr>
        <w:tblW w:w="0" w:type="auto"/>
        <w:tblCellSpacing w:w="0" w:type="auto"/>
        <w:tblBorders>
          <w:top w:val="none"/>
          <w:left w:val="none"/>
          <w:bottom w:val="none"/>
          <w:right w:val="none"/>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4"/>
                          <a:stretch>
                            <a:fillRect/>
                          </a:stretch>
                        </pic:blipFill>
                        <pic:spPr>
                          <a:xfrm>
                            <a:off x="0" y="0"/>
                            <a:ext cx="330200" cy="304800"/>
                          </a:xfrm>
                          <a:prstGeom prst="rect">
                            <a:avLst/>
                          </a:prstGeom>
                        </pic:spPr>
                      </pic:pic>
                    </a:graphicData>
                  </a:graphic>
                </wp:inline>
              </w:drawing>
            </w:r>
          </w:p>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5"/>
                          <a:stretch>
                            <a:fillRect/>
                          </a:stretch>
                        </pic:blipFill>
                        <pic:spPr>
                          <a:xfrm>
                            <a:off x="0" y="0"/>
                            <a:ext cx="330200" cy="304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25.5</w:t>
            </w:r>
            <w:r>
              <w:rPr>
                <w:rFonts w:ascii="Times New Roman"/>
                <w:b w:val="false"/>
                <w:i w:val="false"/>
                <w:color w:val="000000"/>
                <w:sz w:val="20"/>
              </w:rPr>
              <w:t xml:space="preserve"> </w:t>
            </w:r>
            <w:r>
              <w:rPr>
                <w:rFonts w:ascii="Times New Roman"/>
                <w:b/>
                <w:i w:val="false"/>
                <w:color w:val="000000"/>
                <w:sz w:val="20"/>
              </w:rPr>
              <w:t>Еңбек</w:t>
            </w:r>
            <w:r>
              <w:rPr>
                <w:rFonts w:ascii="Times New Roman"/>
                <w:b w:val="false"/>
                <w:i w:val="false"/>
                <w:color w:val="000000"/>
                <w:sz w:val="20"/>
              </w:rPr>
              <w:t xml:space="preserve"> </w:t>
            </w:r>
            <w:r>
              <w:rPr>
                <w:rFonts w:ascii="Times New Roman"/>
                <w:b/>
                <w:i w:val="false"/>
                <w:color w:val="000000"/>
                <w:sz w:val="20"/>
              </w:rPr>
              <w:t>өтілі,</w:t>
            </w:r>
            <w:r>
              <w:rPr>
                <w:rFonts w:ascii="Times New Roman"/>
                <w:b w:val="false"/>
                <w:i w:val="false"/>
                <w:color w:val="000000"/>
                <w:sz w:val="20"/>
              </w:rPr>
              <w:t xml:space="preserve"> </w:t>
            </w:r>
            <w:r>
              <w:rPr>
                <w:rFonts w:ascii="Times New Roman"/>
                <w:b/>
                <w:i w:val="false"/>
                <w:color w:val="000000"/>
                <w:sz w:val="20"/>
              </w:rPr>
              <w:t>жыл:</w:t>
            </w:r>
            <w:r>
              <w:rPr>
                <w:rFonts w:ascii="Times New Roman"/>
                <w:b w:val="false"/>
                <w:i w:val="false"/>
                <w:color w:val="000000"/>
                <w:sz w:val="20"/>
              </w:rPr>
              <w:t xml:space="preserve"> </w:t>
            </w:r>
            <w:r>
              <w:rPr>
                <w:rFonts w:ascii="Times New Roman"/>
                <w:b/>
                <w:i w:val="false"/>
                <w:color w:val="000000"/>
                <w:sz w:val="20"/>
              </w:rPr>
              <w:t>барлығы</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6"/>
                          <a:stretch>
                            <a:fillRect/>
                          </a:stretch>
                        </pic:blipFill>
                        <pic:spPr>
                          <a:xfrm>
                            <a:off x="0" y="0"/>
                            <a:ext cx="571500" cy="279400"/>
                          </a:xfrm>
                          <a:prstGeom prst="rect">
                            <a:avLst/>
                          </a:prstGeom>
                        </pic:spPr>
                      </pic:pic>
                    </a:graphicData>
                  </a:graphic>
                </wp:inline>
              </w:drawing>
            </w:r>
          </w:p>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25.5.1</w:t>
            </w:r>
            <w:r>
              <w:rPr>
                <w:rFonts w:ascii="Times New Roman"/>
                <w:b w:val="false"/>
                <w:i w:val="false"/>
                <w:color w:val="000000"/>
                <w:sz w:val="20"/>
              </w:rPr>
              <w:t xml:space="preserve"> </w:t>
            </w:r>
            <w:r>
              <w:rPr>
                <w:rFonts w:ascii="Times New Roman"/>
                <w:b/>
                <w:i w:val="false"/>
                <w:color w:val="000000"/>
                <w:sz w:val="20"/>
              </w:rPr>
              <w:t>соның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ауыл</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val="false"/>
                <w:i w:val="false"/>
                <w:color w:val="000000"/>
                <w:sz w:val="20"/>
              </w:rPr>
              <w:t xml:space="preserve"> </w:t>
            </w:r>
            <w:r>
              <w:rPr>
                <w:rFonts w:ascii="Times New Roman"/>
                <w:b/>
                <w:i w:val="false"/>
                <w:color w:val="000000"/>
                <w:sz w:val="20"/>
              </w:rPr>
              <w:t>саласында</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7"/>
                          <a:stretch>
                            <a:fillRect/>
                          </a:stretch>
                        </pic:blipFill>
                        <pic:spPr>
                          <a:xfrm>
                            <a:off x="0" y="0"/>
                            <a:ext cx="571500" cy="279400"/>
                          </a:xfrm>
                          <a:prstGeom prst="rect">
                            <a:avLst/>
                          </a:prstGeom>
                        </pic:spPr>
                      </pic:pic>
                    </a:graphicData>
                  </a:graphic>
                </wp:inline>
              </w:drawing>
            </w:r>
          </w:p>
          <w:p>
            <w:pPr>
              <w:spacing w:after="20"/>
              <w:ind w:left="20"/>
              <w:jc w:val="both"/>
            </w:pPr>
          </w:p>
          <w:p>
            <w:pPr>
              <w:spacing w:after="20"/>
              <w:ind w:left="20"/>
              <w:jc w:val="both"/>
            </w:pPr>
          </w:p>
        </w:tc>
      </w:tr>
    </w:tbl>
    <w:bookmarkStart w:name="z72" w:id="68"/>
    <w:p>
      <w:pPr>
        <w:spacing w:after="0"/>
        <w:ind w:left="0"/>
        <w:jc w:val="both"/>
      </w:pPr>
      <w:r>
        <w:rPr>
          <w:rFonts w:ascii="Times New Roman"/>
          <w:b w:val="false"/>
          <w:i w:val="false"/>
          <w:color w:val="000000"/>
          <w:sz w:val="28"/>
        </w:rPr>
        <w:t xml:space="preserve">
      </w:t>
      </w:r>
      <w:r>
        <w:rPr>
          <w:rFonts w:ascii="Times New Roman"/>
          <w:b/>
          <w:i w:val="false"/>
          <w:color w:val="000000"/>
          <w:sz w:val="28"/>
        </w:rPr>
        <w:t>25.6</w:t>
      </w:r>
      <w:r>
        <w:rPr>
          <w:rFonts w:ascii="Times New Roman"/>
          <w:b w:val="false"/>
          <w:i w:val="false"/>
          <w:color w:val="000000"/>
          <w:sz w:val="28"/>
        </w:rPr>
        <w:t xml:space="preserve"> </w:t>
      </w:r>
      <w:r>
        <w:rPr>
          <w:rFonts w:ascii="Times New Roman"/>
          <w:b/>
          <w:i w:val="false"/>
          <w:color w:val="000000"/>
          <w:sz w:val="28"/>
        </w:rPr>
        <w:t>Соңғы</w:t>
      </w:r>
      <w:r>
        <w:rPr>
          <w:rFonts w:ascii="Times New Roman"/>
          <w:b w:val="false"/>
          <w:i w:val="false"/>
          <w:color w:val="000000"/>
          <w:sz w:val="28"/>
        </w:rPr>
        <w:t xml:space="preserve"> </w:t>
      </w:r>
      <w:r>
        <w:rPr>
          <w:rFonts w:ascii="Times New Roman"/>
          <w:b/>
          <w:i w:val="false"/>
          <w:color w:val="000000"/>
          <w:sz w:val="28"/>
        </w:rPr>
        <w:t>12</w:t>
      </w:r>
      <w:r>
        <w:rPr>
          <w:rFonts w:ascii="Times New Roman"/>
          <w:b w:val="false"/>
          <w:i w:val="false"/>
          <w:color w:val="000000"/>
          <w:sz w:val="28"/>
        </w:rPr>
        <w:t xml:space="preserve"> </w:t>
      </w:r>
      <w:r>
        <w:rPr>
          <w:rFonts w:ascii="Times New Roman"/>
          <w:b/>
          <w:i w:val="false"/>
          <w:color w:val="000000"/>
          <w:sz w:val="28"/>
        </w:rPr>
        <w:t>айда</w:t>
      </w:r>
      <w:r>
        <w:rPr>
          <w:rFonts w:ascii="Times New Roman"/>
          <w:b w:val="false"/>
          <w:i w:val="false"/>
          <w:color w:val="000000"/>
          <w:sz w:val="28"/>
        </w:rPr>
        <w:t xml:space="preserve"> </w:t>
      </w:r>
      <w:r>
        <w:rPr>
          <w:rFonts w:ascii="Times New Roman"/>
          <w:b/>
          <w:i w:val="false"/>
          <w:color w:val="000000"/>
          <w:sz w:val="28"/>
        </w:rPr>
        <w:t>кәсіптік</w:t>
      </w:r>
      <w:r>
        <w:rPr>
          <w:rFonts w:ascii="Times New Roman"/>
          <w:b w:val="false"/>
          <w:i w:val="false"/>
          <w:color w:val="000000"/>
          <w:sz w:val="28"/>
        </w:rPr>
        <w:t xml:space="preserve"> </w:t>
      </w:r>
      <w:r>
        <w:rPr>
          <w:rFonts w:ascii="Times New Roman"/>
          <w:b/>
          <w:i w:val="false"/>
          <w:color w:val="000000"/>
          <w:sz w:val="28"/>
        </w:rPr>
        <w:t>оқытуға</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біліктілікті</w:t>
      </w:r>
      <w:r>
        <w:rPr>
          <w:rFonts w:ascii="Times New Roman"/>
          <w:b w:val="false"/>
          <w:i w:val="false"/>
          <w:color w:val="000000"/>
          <w:sz w:val="28"/>
        </w:rPr>
        <w:t xml:space="preserve"> </w:t>
      </w:r>
      <w:r>
        <w:rPr>
          <w:rFonts w:ascii="Times New Roman"/>
          <w:b/>
          <w:i w:val="false"/>
          <w:color w:val="000000"/>
          <w:sz w:val="28"/>
        </w:rPr>
        <w:t>арттыру</w:t>
      </w:r>
      <w:r>
        <w:rPr>
          <w:rFonts w:ascii="Times New Roman"/>
          <w:b w:val="false"/>
          <w:i w:val="false"/>
          <w:color w:val="000000"/>
          <w:sz w:val="28"/>
        </w:rPr>
        <w:t xml:space="preserve"> </w:t>
      </w:r>
      <w:r>
        <w:rPr>
          <w:rFonts w:ascii="Times New Roman"/>
          <w:b/>
          <w:i w:val="false"/>
          <w:color w:val="000000"/>
          <w:sz w:val="28"/>
        </w:rPr>
        <w:t>курстарына)</w:t>
      </w:r>
      <w:r>
        <w:rPr>
          <w:rFonts w:ascii="Times New Roman"/>
          <w:b w:val="false"/>
          <w:i w:val="false"/>
          <w:color w:val="000000"/>
          <w:sz w:val="28"/>
        </w:rPr>
        <w:t xml:space="preserve"> </w:t>
      </w:r>
      <w:r>
        <w:rPr>
          <w:rFonts w:ascii="Times New Roman"/>
          <w:b/>
          <w:i w:val="false"/>
          <w:color w:val="000000"/>
          <w:sz w:val="28"/>
        </w:rPr>
        <w:t>барды</w:t>
      </w:r>
      <w:r>
        <w:rPr>
          <w:rFonts w:ascii="Times New Roman"/>
          <w:b w:val="false"/>
          <w:i w:val="false"/>
          <w:color w:val="000000"/>
          <w:sz w:val="28"/>
        </w:rPr>
        <w:t xml:space="preserve"> </w:t>
      </w:r>
      <w:r>
        <w:rPr>
          <w:rFonts w:ascii="Times New Roman"/>
          <w:b/>
          <w:i w:val="false"/>
          <w:color w:val="000000"/>
          <w:sz w:val="28"/>
        </w:rPr>
        <w:t>ма?</w:t>
      </w:r>
    </w:p>
    <w:bookmarkEnd w:id="68"/>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8"/>
                          <a:stretch>
                            <a:fillRect/>
                          </a:stretch>
                        </pic:blipFill>
                        <pic:spPr>
                          <a:xfrm>
                            <a:off x="0" y="0"/>
                            <a:ext cx="330200" cy="304800"/>
                          </a:xfrm>
                          <a:prstGeom prst="rect">
                            <a:avLst/>
                          </a:prstGeom>
                        </pic:spPr>
                      </pic:pic>
                    </a:graphicData>
                  </a:graphic>
                </wp:inline>
              </w:drawing>
            </w:r>
          </w:p>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9"/>
                          <a:stretch>
                            <a:fillRect/>
                          </a:stretch>
                        </pic:blipFill>
                        <pic:spPr>
                          <a:xfrm>
                            <a:off x="0" y="0"/>
                            <a:ext cx="330200" cy="304800"/>
                          </a:xfrm>
                          <a:prstGeom prst="rect">
                            <a:avLst/>
                          </a:prstGeom>
                        </pic:spPr>
                      </pic:pic>
                    </a:graphicData>
                  </a:graphic>
                </wp:inline>
              </w:drawing>
            </w:r>
          </w:p>
          <w:p>
            <w:pPr>
              <w:spacing w:after="20"/>
              <w:ind w:left="20"/>
              <w:jc w:val="both"/>
            </w:pPr>
          </w:p>
          <w:p>
            <w:pPr>
              <w:spacing w:after="20"/>
              <w:ind w:left="20"/>
              <w:jc w:val="both"/>
            </w:pPr>
          </w:p>
        </w:tc>
      </w:tr>
    </w:tbl>
    <w:bookmarkStart w:name="z73" w:id="69"/>
    <w:p>
      <w:pPr>
        <w:spacing w:after="0"/>
        <w:ind w:left="0"/>
        <w:jc w:val="both"/>
      </w:pPr>
      <w:r>
        <w:rPr>
          <w:rFonts w:ascii="Times New Roman"/>
          <w:b w:val="false"/>
          <w:i w:val="false"/>
          <w:color w:val="000000"/>
          <w:sz w:val="28"/>
        </w:rPr>
        <w:t xml:space="preserve">
      </w:t>
      </w:r>
      <w:r>
        <w:rPr>
          <w:rFonts w:ascii="Times New Roman"/>
          <w:b/>
          <w:i w:val="false"/>
          <w:color w:val="000000"/>
          <w:sz w:val="28"/>
        </w:rPr>
        <w:t>25.6.1</w:t>
      </w:r>
      <w:r>
        <w:rPr>
          <w:rFonts w:ascii="Times New Roman"/>
          <w:b w:val="false"/>
          <w:i w:val="false"/>
          <w:color w:val="000000"/>
          <w:sz w:val="28"/>
        </w:rPr>
        <w:t xml:space="preserve"> </w:t>
      </w:r>
      <w:r>
        <w:rPr>
          <w:rFonts w:ascii="Times New Roman"/>
          <w:b/>
          <w:i w:val="false"/>
          <w:color w:val="000000"/>
          <w:sz w:val="28"/>
        </w:rPr>
        <w:t>соның</w:t>
      </w:r>
      <w:r>
        <w:rPr>
          <w:rFonts w:ascii="Times New Roman"/>
          <w:b w:val="false"/>
          <w:i w:val="false"/>
          <w:color w:val="000000"/>
          <w:sz w:val="28"/>
        </w:rPr>
        <w:t xml:space="preserve"> </w:t>
      </w:r>
      <w:r>
        <w:rPr>
          <w:rFonts w:ascii="Times New Roman"/>
          <w:b/>
          <w:i w:val="false"/>
          <w:color w:val="000000"/>
          <w:sz w:val="28"/>
        </w:rPr>
        <w:t>ішінде</w:t>
      </w:r>
      <w:r>
        <w:rPr>
          <w:rFonts w:ascii="Times New Roman"/>
          <w:b w:val="false"/>
          <w:i w:val="false"/>
          <w:color w:val="000000"/>
          <w:sz w:val="28"/>
        </w:rPr>
        <w:t xml:space="preserve"> </w:t>
      </w:r>
      <w:r>
        <w:rPr>
          <w:rFonts w:ascii="Times New Roman"/>
          <w:b/>
          <w:i w:val="false"/>
          <w:color w:val="000000"/>
          <w:sz w:val="28"/>
        </w:rPr>
        <w:t>ауыл</w:t>
      </w:r>
      <w:r>
        <w:rPr>
          <w:rFonts w:ascii="Times New Roman"/>
          <w:b w:val="false"/>
          <w:i w:val="false"/>
          <w:color w:val="000000"/>
          <w:sz w:val="28"/>
        </w:rPr>
        <w:t xml:space="preserve"> </w:t>
      </w:r>
      <w:r>
        <w:rPr>
          <w:rFonts w:ascii="Times New Roman"/>
          <w:b/>
          <w:i w:val="false"/>
          <w:color w:val="000000"/>
          <w:sz w:val="28"/>
        </w:rPr>
        <w:t>шаруашылығы</w:t>
      </w:r>
      <w:r>
        <w:rPr>
          <w:rFonts w:ascii="Times New Roman"/>
          <w:b w:val="false"/>
          <w:i w:val="false"/>
          <w:color w:val="000000"/>
          <w:sz w:val="28"/>
        </w:rPr>
        <w:t xml:space="preserve"> </w:t>
      </w:r>
      <w:r>
        <w:rPr>
          <w:rFonts w:ascii="Times New Roman"/>
          <w:b/>
          <w:i w:val="false"/>
          <w:color w:val="000000"/>
          <w:sz w:val="28"/>
        </w:rPr>
        <w:t>саласында:</w:t>
      </w:r>
    </w:p>
    <w:bookmarkEnd w:id="69"/>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0"/>
                          <a:stretch>
                            <a:fillRect/>
                          </a:stretch>
                        </pic:blipFill>
                        <pic:spPr>
                          <a:xfrm>
                            <a:off x="0" y="0"/>
                            <a:ext cx="330200" cy="304800"/>
                          </a:xfrm>
                          <a:prstGeom prst="rect">
                            <a:avLst/>
                          </a:prstGeom>
                        </pic:spPr>
                      </pic:pic>
                    </a:graphicData>
                  </a:graphic>
                </wp:inline>
              </w:drawing>
            </w:r>
          </w:p>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1"/>
                          <a:stretch>
                            <a:fillRect/>
                          </a:stretch>
                        </pic:blipFill>
                        <pic:spPr>
                          <a:xfrm>
                            <a:off x="0" y="0"/>
                            <a:ext cx="330200" cy="304800"/>
                          </a:xfrm>
                          <a:prstGeom prst="rect">
                            <a:avLst/>
                          </a:prstGeom>
                        </pic:spPr>
                      </pic:pic>
                    </a:graphicData>
                  </a:graphic>
                </wp:inline>
              </w:drawing>
            </w:r>
          </w:p>
          <w:p>
            <w:pPr>
              <w:spacing w:after="20"/>
              <w:ind w:left="20"/>
              <w:jc w:val="both"/>
            </w:pPr>
          </w:p>
          <w:p>
            <w:pPr>
              <w:spacing w:after="20"/>
              <w:ind w:left="20"/>
              <w:jc w:val="both"/>
            </w:pPr>
          </w:p>
        </w:tc>
      </w:tr>
    </w:tbl>
    <w:bookmarkStart w:name="z74" w:id="70"/>
    <w:p>
      <w:pPr>
        <w:spacing w:after="0"/>
        <w:ind w:left="0"/>
        <w:jc w:val="both"/>
      </w:pPr>
      <w:r>
        <w:rPr>
          <w:rFonts w:ascii="Times New Roman"/>
          <w:b w:val="false"/>
          <w:i w:val="false"/>
          <w:color w:val="000000"/>
          <w:sz w:val="28"/>
        </w:rPr>
        <w:t xml:space="preserve">
      </w:t>
      </w:r>
      <w:r>
        <w:rPr>
          <w:rFonts w:ascii="Times New Roman"/>
          <w:b/>
          <w:i w:val="false"/>
          <w:color w:val="000000"/>
          <w:sz w:val="28"/>
        </w:rPr>
        <w:t>26.</w:t>
      </w:r>
      <w:r>
        <w:rPr>
          <w:rFonts w:ascii="Times New Roman"/>
          <w:b w:val="false"/>
          <w:i w:val="false"/>
          <w:color w:val="000000"/>
          <w:sz w:val="28"/>
        </w:rPr>
        <w:t xml:space="preserve"> </w:t>
      </w:r>
      <w:r>
        <w:rPr>
          <w:rFonts w:ascii="Times New Roman"/>
          <w:b/>
          <w:i w:val="false"/>
          <w:color w:val="000000"/>
          <w:sz w:val="28"/>
        </w:rPr>
        <w:t>Кәсіпорынның</w:t>
      </w:r>
      <w:r>
        <w:rPr>
          <w:rFonts w:ascii="Times New Roman"/>
          <w:b w:val="false"/>
          <w:i w:val="false"/>
          <w:color w:val="000000"/>
          <w:sz w:val="28"/>
        </w:rPr>
        <w:t xml:space="preserve"> </w:t>
      </w:r>
      <w:r>
        <w:rPr>
          <w:rFonts w:ascii="Times New Roman"/>
          <w:b/>
          <w:i w:val="false"/>
          <w:color w:val="000000"/>
          <w:sz w:val="28"/>
        </w:rPr>
        <w:t>(шаруашылықтың)</w:t>
      </w:r>
      <w:r>
        <w:rPr>
          <w:rFonts w:ascii="Times New Roman"/>
          <w:b w:val="false"/>
          <w:i w:val="false"/>
          <w:color w:val="000000"/>
          <w:sz w:val="28"/>
        </w:rPr>
        <w:t xml:space="preserve"> </w:t>
      </w:r>
      <w:r>
        <w:rPr>
          <w:rFonts w:ascii="Times New Roman"/>
          <w:b/>
          <w:i w:val="false"/>
          <w:color w:val="000000"/>
          <w:sz w:val="28"/>
        </w:rPr>
        <w:t>соңғы</w:t>
      </w:r>
      <w:r>
        <w:rPr>
          <w:rFonts w:ascii="Times New Roman"/>
          <w:b w:val="false"/>
          <w:i w:val="false"/>
          <w:color w:val="000000"/>
          <w:sz w:val="28"/>
        </w:rPr>
        <w:t xml:space="preserve"> </w:t>
      </w:r>
      <w:r>
        <w:rPr>
          <w:rFonts w:ascii="Times New Roman"/>
          <w:b/>
          <w:i w:val="false"/>
          <w:color w:val="000000"/>
          <w:sz w:val="28"/>
        </w:rPr>
        <w:t>12</w:t>
      </w:r>
      <w:r>
        <w:rPr>
          <w:rFonts w:ascii="Times New Roman"/>
          <w:b w:val="false"/>
          <w:i w:val="false"/>
          <w:color w:val="000000"/>
          <w:sz w:val="28"/>
        </w:rPr>
        <w:t xml:space="preserve"> </w:t>
      </w:r>
      <w:r>
        <w:rPr>
          <w:rFonts w:ascii="Times New Roman"/>
          <w:b/>
          <w:i w:val="false"/>
          <w:color w:val="000000"/>
          <w:sz w:val="28"/>
        </w:rPr>
        <w:t>айдағы</w:t>
      </w:r>
      <w:r>
        <w:rPr>
          <w:rFonts w:ascii="Times New Roman"/>
          <w:b w:val="false"/>
          <w:i w:val="false"/>
          <w:color w:val="000000"/>
          <w:sz w:val="28"/>
        </w:rPr>
        <w:t xml:space="preserve"> </w:t>
      </w:r>
      <w:r>
        <w:rPr>
          <w:rFonts w:ascii="Times New Roman"/>
          <w:b/>
          <w:i w:val="false"/>
          <w:color w:val="000000"/>
          <w:sz w:val="28"/>
        </w:rPr>
        <w:t>орташа</w:t>
      </w:r>
      <w:r>
        <w:rPr>
          <w:rFonts w:ascii="Times New Roman"/>
          <w:b w:val="false"/>
          <w:i w:val="false"/>
          <w:color w:val="000000"/>
          <w:sz w:val="28"/>
        </w:rPr>
        <w:t xml:space="preserve"> </w:t>
      </w:r>
      <w:r>
        <w:rPr>
          <w:rFonts w:ascii="Times New Roman"/>
          <w:b/>
          <w:i w:val="false"/>
          <w:color w:val="000000"/>
          <w:sz w:val="28"/>
        </w:rPr>
        <w:t>тізімдік</w:t>
      </w:r>
      <w:r>
        <w:rPr>
          <w:rFonts w:ascii="Times New Roman"/>
          <w:b w:val="false"/>
          <w:i w:val="false"/>
          <w:color w:val="000000"/>
          <w:sz w:val="28"/>
        </w:rPr>
        <w:t xml:space="preserve"> </w:t>
      </w:r>
      <w:r>
        <w:rPr>
          <w:rFonts w:ascii="Times New Roman"/>
          <w:b/>
          <w:i w:val="false"/>
          <w:color w:val="000000"/>
          <w:sz w:val="28"/>
        </w:rPr>
        <w:t>жұмыскерлер</w:t>
      </w:r>
      <w:r>
        <w:rPr>
          <w:rFonts w:ascii="Times New Roman"/>
          <w:b w:val="false"/>
          <w:i w:val="false"/>
          <w:color w:val="000000"/>
          <w:sz w:val="28"/>
        </w:rPr>
        <w:t xml:space="preserve"> </w:t>
      </w:r>
      <w:r>
        <w:rPr>
          <w:rFonts w:ascii="Times New Roman"/>
          <w:b/>
          <w:i w:val="false"/>
          <w:color w:val="000000"/>
          <w:sz w:val="28"/>
        </w:rPr>
        <w:t>саны</w:t>
      </w:r>
      <w:r>
        <w:rPr>
          <w:rFonts w:ascii="Times New Roman"/>
          <w:b w:val="false"/>
          <w:i w:val="false"/>
          <w:color w:val="000000"/>
          <w:sz w:val="28"/>
        </w:rPr>
        <w:t xml:space="preserve"> </w:t>
      </w:r>
      <w:r>
        <w:rPr>
          <w:rFonts w:ascii="Times New Roman"/>
          <w:b/>
          <w:i w:val="false"/>
          <w:color w:val="000000"/>
          <w:sz w:val="28"/>
        </w:rPr>
        <w:t>мен</w:t>
      </w:r>
      <w:r>
        <w:rPr>
          <w:rFonts w:ascii="Times New Roman"/>
          <w:b w:val="false"/>
          <w:i w:val="false"/>
          <w:color w:val="000000"/>
          <w:sz w:val="28"/>
        </w:rPr>
        <w:t xml:space="preserve"> </w:t>
      </w:r>
      <w:r>
        <w:rPr>
          <w:rFonts w:ascii="Times New Roman"/>
          <w:b/>
          <w:i w:val="false"/>
          <w:color w:val="000000"/>
          <w:sz w:val="28"/>
        </w:rPr>
        <w:t>ауыл</w:t>
      </w:r>
      <w:r>
        <w:rPr>
          <w:rFonts w:ascii="Times New Roman"/>
          <w:b w:val="false"/>
          <w:i w:val="false"/>
          <w:color w:val="000000"/>
          <w:sz w:val="28"/>
        </w:rPr>
        <w:t xml:space="preserve"> </w:t>
      </w:r>
      <w:r>
        <w:rPr>
          <w:rFonts w:ascii="Times New Roman"/>
          <w:b/>
          <w:i w:val="false"/>
          <w:color w:val="000000"/>
          <w:sz w:val="28"/>
        </w:rPr>
        <w:t>шаруашылығы</w:t>
      </w:r>
      <w:r>
        <w:rPr>
          <w:rFonts w:ascii="Times New Roman"/>
          <w:b w:val="false"/>
          <w:i w:val="false"/>
          <w:color w:val="000000"/>
          <w:sz w:val="28"/>
        </w:rPr>
        <w:t xml:space="preserve"> </w:t>
      </w:r>
      <w:r>
        <w:rPr>
          <w:rFonts w:ascii="Times New Roman"/>
          <w:b/>
          <w:i w:val="false"/>
          <w:color w:val="000000"/>
          <w:sz w:val="28"/>
        </w:rPr>
        <w:t>өндірісінде</w:t>
      </w:r>
      <w:r>
        <w:rPr>
          <w:rFonts w:ascii="Times New Roman"/>
          <w:b w:val="false"/>
          <w:i w:val="false"/>
          <w:color w:val="000000"/>
          <w:sz w:val="28"/>
        </w:rPr>
        <w:t xml:space="preserve"> </w:t>
      </w:r>
      <w:r>
        <w:rPr>
          <w:rFonts w:ascii="Times New Roman"/>
          <w:b/>
          <w:i w:val="false"/>
          <w:color w:val="000000"/>
          <w:sz w:val="28"/>
        </w:rPr>
        <w:t>жұмыс</w:t>
      </w:r>
      <w:r>
        <w:rPr>
          <w:rFonts w:ascii="Times New Roman"/>
          <w:b w:val="false"/>
          <w:i w:val="false"/>
          <w:color w:val="000000"/>
          <w:sz w:val="28"/>
        </w:rPr>
        <w:t xml:space="preserve"> </w:t>
      </w:r>
      <w:r>
        <w:rPr>
          <w:rFonts w:ascii="Times New Roman"/>
          <w:b/>
          <w:i w:val="false"/>
          <w:color w:val="000000"/>
          <w:sz w:val="28"/>
        </w:rPr>
        <w:t>істейтіндердің</w:t>
      </w:r>
      <w:r>
        <w:rPr>
          <w:rFonts w:ascii="Times New Roman"/>
          <w:b w:val="false"/>
          <w:i w:val="false"/>
          <w:color w:val="000000"/>
          <w:sz w:val="28"/>
        </w:rPr>
        <w:t xml:space="preserve"> </w:t>
      </w:r>
      <w:r>
        <w:rPr>
          <w:rFonts w:ascii="Times New Roman"/>
          <w:b/>
          <w:i w:val="false"/>
          <w:color w:val="000000"/>
          <w:sz w:val="28"/>
        </w:rPr>
        <w:t>жас</w:t>
      </w:r>
      <w:r>
        <w:rPr>
          <w:rFonts w:ascii="Times New Roman"/>
          <w:b w:val="false"/>
          <w:i w:val="false"/>
          <w:color w:val="000000"/>
          <w:sz w:val="28"/>
        </w:rPr>
        <w:t xml:space="preserve"> </w:t>
      </w:r>
      <w:r>
        <w:rPr>
          <w:rFonts w:ascii="Times New Roman"/>
          <w:b/>
          <w:i w:val="false"/>
          <w:color w:val="000000"/>
          <w:sz w:val="28"/>
        </w:rPr>
        <w:t>құрамын</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val="false"/>
          <w:i w:val="false"/>
          <w:color w:val="000000"/>
          <w:sz w:val="28"/>
        </w:rPr>
        <w:t xml:space="preserve"> (2025 жылғы 1 тамыздағы жағдай бойынша)</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адам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ауыл шаруашылығы өндірісінде жұмыс істейтіндер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әйел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(еңбек шарттары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жеке жас топтары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және одан үлкен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 w:id="71"/>
    <w:p>
      <w:pPr>
        <w:spacing w:after="0"/>
        <w:ind w:left="0"/>
        <w:jc w:val="both"/>
      </w:pPr>
      <w:r>
        <w:rPr>
          <w:rFonts w:ascii="Times New Roman"/>
          <w:b w:val="false"/>
          <w:i w:val="false"/>
          <w:color w:val="000000"/>
          <w:sz w:val="28"/>
        </w:rPr>
        <w:t xml:space="preserve">
      </w:t>
      </w:r>
      <w:r>
        <w:rPr>
          <w:rFonts w:ascii="Times New Roman"/>
          <w:b/>
          <w:i w:val="false"/>
          <w:color w:val="000000"/>
          <w:sz w:val="28"/>
        </w:rPr>
        <w:t>27.</w:t>
      </w:r>
      <w:r>
        <w:rPr>
          <w:rFonts w:ascii="Times New Roman"/>
          <w:b w:val="false"/>
          <w:i w:val="false"/>
          <w:color w:val="000000"/>
          <w:sz w:val="28"/>
        </w:rPr>
        <w:t xml:space="preserve"> </w:t>
      </w:r>
      <w:r>
        <w:rPr>
          <w:rFonts w:ascii="Times New Roman"/>
          <w:b/>
          <w:i w:val="false"/>
          <w:color w:val="000000"/>
          <w:sz w:val="28"/>
        </w:rPr>
        <w:t>Соңғы</w:t>
      </w:r>
      <w:r>
        <w:rPr>
          <w:rFonts w:ascii="Times New Roman"/>
          <w:b w:val="false"/>
          <w:i w:val="false"/>
          <w:color w:val="000000"/>
          <w:sz w:val="28"/>
        </w:rPr>
        <w:t xml:space="preserve"> </w:t>
      </w:r>
      <w:r>
        <w:rPr>
          <w:rFonts w:ascii="Times New Roman"/>
          <w:b/>
          <w:i w:val="false"/>
          <w:color w:val="000000"/>
          <w:sz w:val="28"/>
        </w:rPr>
        <w:t>12</w:t>
      </w:r>
      <w:r>
        <w:rPr>
          <w:rFonts w:ascii="Times New Roman"/>
          <w:b w:val="false"/>
          <w:i w:val="false"/>
          <w:color w:val="000000"/>
          <w:sz w:val="28"/>
        </w:rPr>
        <w:t xml:space="preserve"> </w:t>
      </w:r>
      <w:r>
        <w:rPr>
          <w:rFonts w:ascii="Times New Roman"/>
          <w:b/>
          <w:i w:val="false"/>
          <w:color w:val="000000"/>
          <w:sz w:val="28"/>
        </w:rPr>
        <w:t>айда</w:t>
      </w:r>
      <w:r>
        <w:rPr>
          <w:rFonts w:ascii="Times New Roman"/>
          <w:b w:val="false"/>
          <w:i w:val="false"/>
          <w:color w:val="000000"/>
          <w:sz w:val="28"/>
        </w:rPr>
        <w:t xml:space="preserve"> </w:t>
      </w:r>
      <w:r>
        <w:rPr>
          <w:rFonts w:ascii="Times New Roman"/>
          <w:b/>
          <w:i w:val="false"/>
          <w:color w:val="000000"/>
          <w:sz w:val="28"/>
        </w:rPr>
        <w:t>(2025</w:t>
      </w:r>
      <w:r>
        <w:rPr>
          <w:rFonts w:ascii="Times New Roman"/>
          <w:b w:val="false"/>
          <w:i w:val="false"/>
          <w:color w:val="000000"/>
          <w:sz w:val="28"/>
        </w:rPr>
        <w:t xml:space="preserve"> </w:t>
      </w:r>
      <w:r>
        <w:rPr>
          <w:rFonts w:ascii="Times New Roman"/>
          <w:b/>
          <w:i w:val="false"/>
          <w:color w:val="000000"/>
          <w:sz w:val="28"/>
        </w:rPr>
        <w:t>жылғы</w:t>
      </w: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тамызға)</w:t>
      </w:r>
      <w:r>
        <w:rPr>
          <w:rFonts w:ascii="Times New Roman"/>
          <w:b w:val="false"/>
          <w:i w:val="false"/>
          <w:color w:val="000000"/>
          <w:sz w:val="28"/>
        </w:rPr>
        <w:t xml:space="preserve"> </w:t>
      </w:r>
      <w:r>
        <w:rPr>
          <w:rFonts w:ascii="Times New Roman"/>
          <w:b/>
          <w:i w:val="false"/>
          <w:color w:val="000000"/>
          <w:sz w:val="28"/>
        </w:rPr>
        <w:t>бір</w:t>
      </w:r>
      <w:r>
        <w:rPr>
          <w:rFonts w:ascii="Times New Roman"/>
          <w:b w:val="false"/>
          <w:i w:val="false"/>
          <w:color w:val="000000"/>
          <w:sz w:val="28"/>
        </w:rPr>
        <w:t xml:space="preserve"> </w:t>
      </w:r>
      <w:r>
        <w:rPr>
          <w:rFonts w:ascii="Times New Roman"/>
          <w:b/>
          <w:i w:val="false"/>
          <w:color w:val="000000"/>
          <w:sz w:val="28"/>
        </w:rPr>
        <w:t>тұрақты</w:t>
      </w:r>
      <w:r>
        <w:rPr>
          <w:rFonts w:ascii="Times New Roman"/>
          <w:b w:val="false"/>
          <w:i w:val="false"/>
          <w:color w:val="000000"/>
          <w:sz w:val="28"/>
        </w:rPr>
        <w:t xml:space="preserve"> </w:t>
      </w:r>
      <w:r>
        <w:rPr>
          <w:rFonts w:ascii="Times New Roman"/>
          <w:b/>
          <w:i w:val="false"/>
          <w:color w:val="000000"/>
          <w:sz w:val="28"/>
        </w:rPr>
        <w:t>жұмыскердің</w:t>
      </w:r>
      <w:r>
        <w:rPr>
          <w:rFonts w:ascii="Times New Roman"/>
          <w:b w:val="false"/>
          <w:i w:val="false"/>
          <w:color w:val="000000"/>
          <w:sz w:val="28"/>
        </w:rPr>
        <w:t xml:space="preserve"> </w:t>
      </w:r>
      <w:r>
        <w:rPr>
          <w:rFonts w:ascii="Times New Roman"/>
          <w:b/>
          <w:i w:val="false"/>
          <w:color w:val="000000"/>
          <w:sz w:val="28"/>
        </w:rPr>
        <w:t>жұмыс</w:t>
      </w:r>
      <w:r>
        <w:rPr>
          <w:rFonts w:ascii="Times New Roman"/>
          <w:b w:val="false"/>
          <w:i w:val="false"/>
          <w:color w:val="000000"/>
          <w:sz w:val="28"/>
        </w:rPr>
        <w:t xml:space="preserve"> </w:t>
      </w:r>
      <w:r>
        <w:rPr>
          <w:rFonts w:ascii="Times New Roman"/>
          <w:b/>
          <w:i w:val="false"/>
          <w:color w:val="000000"/>
          <w:sz w:val="28"/>
        </w:rPr>
        <w:t>істеген</w:t>
      </w:r>
      <w:r>
        <w:rPr>
          <w:rFonts w:ascii="Times New Roman"/>
          <w:b w:val="false"/>
          <w:i w:val="false"/>
          <w:color w:val="000000"/>
          <w:sz w:val="28"/>
        </w:rPr>
        <w:t xml:space="preserve"> </w:t>
      </w:r>
      <w:r>
        <w:rPr>
          <w:rFonts w:ascii="Times New Roman"/>
          <w:b/>
          <w:i w:val="false"/>
          <w:color w:val="000000"/>
          <w:sz w:val="28"/>
        </w:rPr>
        <w:t>адам-сағаттың</w:t>
      </w:r>
      <w:r>
        <w:rPr>
          <w:rFonts w:ascii="Times New Roman"/>
          <w:b w:val="false"/>
          <w:i w:val="false"/>
          <w:color w:val="000000"/>
          <w:sz w:val="28"/>
        </w:rPr>
        <w:t xml:space="preserve"> </w:t>
      </w:r>
      <w:r>
        <w:rPr>
          <w:rFonts w:ascii="Times New Roman"/>
          <w:b/>
          <w:i w:val="false"/>
          <w:color w:val="000000"/>
          <w:sz w:val="28"/>
        </w:rPr>
        <w:t>орташа</w:t>
      </w:r>
      <w:r>
        <w:rPr>
          <w:rFonts w:ascii="Times New Roman"/>
          <w:b w:val="false"/>
          <w:i w:val="false"/>
          <w:color w:val="000000"/>
          <w:sz w:val="28"/>
        </w:rPr>
        <w:t xml:space="preserve"> </w:t>
      </w:r>
      <w:r>
        <w:rPr>
          <w:rFonts w:ascii="Times New Roman"/>
          <w:b/>
          <w:i w:val="false"/>
          <w:color w:val="000000"/>
          <w:sz w:val="28"/>
        </w:rPr>
        <w:t>санын</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val="false"/>
          <w:i w:val="false"/>
          <w:color w:val="000000"/>
          <w:sz w:val="28"/>
        </w:rPr>
        <w:t xml:space="preserve"> тиісті жауап нұсқасы "</w:t>
      </w:r>
    </w:p>
    <w:bookmarkEnd w:id="71"/>
    <w:p>
      <w:pPr>
        <w:spacing w:after="0"/>
        <w:ind w:left="0"/>
        <w:jc w:val="both"/>
      </w:pP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2"/>
                    <a:stretch>
                      <a:fillRect/>
                    </a:stretch>
                  </pic:blipFill>
                  <pic:spPr>
                    <a:xfrm>
                      <a:off x="0" y="0"/>
                      <a:ext cx="228600" cy="254000"/>
                    </a:xfrm>
                    <a:prstGeom prst="rect">
                      <a:avLst/>
                    </a:prstGeom>
                  </pic:spPr>
                </pic:pic>
              </a:graphicData>
            </a:graphic>
          </wp:inline>
        </w:drawing>
      </w:r>
    </w:p>
    <w:p>
      <w:pPr>
        <w:spacing w:after="0"/>
        <w:ind w:left="0"/>
        <w:jc w:val="left"/>
      </w:pPr>
      <w:r>
        <w:rPr>
          <w:rFonts w:ascii="Times New Roman"/>
          <w:b w:val="false"/>
          <w:i w:val="false"/>
          <w:color w:val="000000"/>
          <w:sz w:val="28"/>
        </w:rPr>
        <w:t>" белгісі қойылады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495</w:t>
            </w: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3"/>
                          <a:stretch>
                            <a:fillRect/>
                          </a:stretch>
                        </pic:blipFill>
                        <pic:spPr>
                          <a:xfrm>
                            <a:off x="0" y="0"/>
                            <a:ext cx="330200" cy="304800"/>
                          </a:xfrm>
                          <a:prstGeom prst="rect">
                            <a:avLst/>
                          </a:prstGeom>
                        </pic:spPr>
                      </pic:pic>
                    </a:graphicData>
                  </a:graphic>
                </wp:inline>
              </w:drawing>
            </w:r>
          </w:p>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496-990</w:t>
            </w: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4"/>
                          <a:stretch>
                            <a:fillRect/>
                          </a:stretch>
                        </pic:blipFill>
                        <pic:spPr>
                          <a:xfrm>
                            <a:off x="0" y="0"/>
                            <a:ext cx="330200" cy="304800"/>
                          </a:xfrm>
                          <a:prstGeom prst="rect">
                            <a:avLst/>
                          </a:prstGeom>
                        </pic:spPr>
                      </pic:pic>
                    </a:graphicData>
                  </a:graphic>
                </wp:inline>
              </w:drawing>
            </w:r>
          </w:p>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991-1485</w:t>
            </w: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5"/>
                          <a:stretch>
                            <a:fillRect/>
                          </a:stretch>
                        </pic:blipFill>
                        <pic:spPr>
                          <a:xfrm>
                            <a:off x="0" y="0"/>
                            <a:ext cx="330200" cy="304800"/>
                          </a:xfrm>
                          <a:prstGeom prst="rect">
                            <a:avLst/>
                          </a:prstGeom>
                        </pic:spPr>
                      </pic:pic>
                    </a:graphicData>
                  </a:graphic>
                </wp:inline>
              </w:drawing>
            </w:r>
          </w:p>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1486-1980</w:t>
            </w: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6"/>
                          <a:stretch>
                            <a:fillRect/>
                          </a:stretch>
                        </pic:blipFill>
                        <pic:spPr>
                          <a:xfrm>
                            <a:off x="0" y="0"/>
                            <a:ext cx="330200" cy="304800"/>
                          </a:xfrm>
                          <a:prstGeom prst="rect">
                            <a:avLst/>
                          </a:prstGeom>
                        </pic:spPr>
                      </pic:pic>
                    </a:graphicData>
                  </a:graphic>
                </wp:inline>
              </w:drawing>
            </w:r>
          </w:p>
          <w:p>
            <w:pPr>
              <w:spacing w:after="20"/>
              <w:ind w:left="20"/>
              <w:jc w:val="both"/>
            </w:pPr>
          </w:p>
          <w:p>
            <w:pPr>
              <w:spacing w:after="20"/>
              <w:ind w:left="20"/>
              <w:jc w:val="both"/>
            </w:pPr>
          </w:p>
        </w:tc>
        <w:tc>
          <w:tcPr>
            <w:tcW w:w="11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1981</w:t>
            </w: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7"/>
                          <a:stretch>
                            <a:fillRect/>
                          </a:stretch>
                        </pic:blipFill>
                        <pic:spPr>
                          <a:xfrm>
                            <a:off x="0" y="0"/>
                            <a:ext cx="330200" cy="304800"/>
                          </a:xfrm>
                          <a:prstGeom prst="rect">
                            <a:avLst/>
                          </a:prstGeom>
                        </pic:spPr>
                      </pic:pic>
                    </a:graphicData>
                  </a:graphic>
                </wp:inline>
              </w:drawing>
            </w:r>
          </w:p>
          <w:p>
            <w:pPr>
              <w:spacing w:after="20"/>
              <w:ind w:left="20"/>
              <w:jc w:val="both"/>
            </w:pPr>
          </w:p>
          <w:p>
            <w:pPr>
              <w:spacing w:after="20"/>
              <w:ind w:left="20"/>
              <w:jc w:val="both"/>
            </w:pPr>
          </w:p>
        </w:tc>
      </w:tr>
    </w:tbl>
    <w:bookmarkStart w:name="z76" w:id="72"/>
    <w:p>
      <w:pPr>
        <w:spacing w:after="0"/>
        <w:ind w:left="0"/>
        <w:jc w:val="both"/>
      </w:pPr>
      <w:r>
        <w:rPr>
          <w:rFonts w:ascii="Times New Roman"/>
          <w:b w:val="false"/>
          <w:i w:val="false"/>
          <w:color w:val="000000"/>
          <w:sz w:val="28"/>
        </w:rPr>
        <w:t xml:space="preserve">
      </w:t>
      </w:r>
      <w:r>
        <w:rPr>
          <w:rFonts w:ascii="Times New Roman"/>
          <w:b/>
          <w:i w:val="false"/>
          <w:color w:val="000000"/>
          <w:sz w:val="28"/>
        </w:rPr>
        <w:t>28.</w:t>
      </w:r>
      <w:r>
        <w:rPr>
          <w:rFonts w:ascii="Times New Roman"/>
          <w:b w:val="false"/>
          <w:i w:val="false"/>
          <w:color w:val="000000"/>
          <w:sz w:val="28"/>
        </w:rPr>
        <w:t xml:space="preserve"> </w:t>
      </w:r>
      <w:r>
        <w:rPr>
          <w:rFonts w:ascii="Times New Roman"/>
          <w:b/>
          <w:i w:val="false"/>
          <w:color w:val="000000"/>
          <w:sz w:val="28"/>
        </w:rPr>
        <w:t>Сіздің</w:t>
      </w:r>
      <w:r>
        <w:rPr>
          <w:rFonts w:ascii="Times New Roman"/>
          <w:b w:val="false"/>
          <w:i w:val="false"/>
          <w:color w:val="000000"/>
          <w:sz w:val="28"/>
        </w:rPr>
        <w:t xml:space="preserve"> </w:t>
      </w:r>
      <w:r>
        <w:rPr>
          <w:rFonts w:ascii="Times New Roman"/>
          <w:b/>
          <w:i w:val="false"/>
          <w:color w:val="000000"/>
          <w:sz w:val="28"/>
        </w:rPr>
        <w:t>кәсіпорныңыз</w:t>
      </w:r>
      <w:r>
        <w:rPr>
          <w:rFonts w:ascii="Times New Roman"/>
          <w:b w:val="false"/>
          <w:i w:val="false"/>
          <w:color w:val="000000"/>
          <w:sz w:val="28"/>
        </w:rPr>
        <w:t xml:space="preserve"> </w:t>
      </w:r>
      <w:r>
        <w:rPr>
          <w:rFonts w:ascii="Times New Roman"/>
          <w:b/>
          <w:i w:val="false"/>
          <w:color w:val="000000"/>
          <w:sz w:val="28"/>
        </w:rPr>
        <w:t>(шаруашылығыңыз)</w:t>
      </w:r>
      <w:r>
        <w:rPr>
          <w:rFonts w:ascii="Times New Roman"/>
          <w:b w:val="false"/>
          <w:i w:val="false"/>
          <w:color w:val="000000"/>
          <w:sz w:val="28"/>
        </w:rPr>
        <w:t xml:space="preserve"> </w:t>
      </w:r>
      <w:r>
        <w:rPr>
          <w:rFonts w:ascii="Times New Roman"/>
          <w:b/>
          <w:i w:val="false"/>
          <w:color w:val="000000"/>
          <w:sz w:val="28"/>
        </w:rPr>
        <w:t>соңғы</w:t>
      </w:r>
      <w:r>
        <w:rPr>
          <w:rFonts w:ascii="Times New Roman"/>
          <w:b w:val="false"/>
          <w:i w:val="false"/>
          <w:color w:val="000000"/>
          <w:sz w:val="28"/>
        </w:rPr>
        <w:t xml:space="preserve"> </w:t>
      </w:r>
      <w:r>
        <w:rPr>
          <w:rFonts w:ascii="Times New Roman"/>
          <w:b/>
          <w:i w:val="false"/>
          <w:color w:val="000000"/>
          <w:sz w:val="28"/>
        </w:rPr>
        <w:t>12</w:t>
      </w:r>
      <w:r>
        <w:rPr>
          <w:rFonts w:ascii="Times New Roman"/>
          <w:b w:val="false"/>
          <w:i w:val="false"/>
          <w:color w:val="000000"/>
          <w:sz w:val="28"/>
        </w:rPr>
        <w:t xml:space="preserve"> </w:t>
      </w:r>
      <w:r>
        <w:rPr>
          <w:rFonts w:ascii="Times New Roman"/>
          <w:b/>
          <w:i w:val="false"/>
          <w:color w:val="000000"/>
          <w:sz w:val="28"/>
        </w:rPr>
        <w:t>айда</w:t>
      </w:r>
      <w:r>
        <w:rPr>
          <w:rFonts w:ascii="Times New Roman"/>
          <w:b w:val="false"/>
          <w:i w:val="false"/>
          <w:color w:val="000000"/>
          <w:sz w:val="28"/>
        </w:rPr>
        <w:t xml:space="preserve"> </w:t>
      </w:r>
      <w:r>
        <w:rPr>
          <w:rFonts w:ascii="Times New Roman"/>
          <w:b/>
          <w:i w:val="false"/>
          <w:color w:val="000000"/>
          <w:sz w:val="28"/>
        </w:rPr>
        <w:t>(2025</w:t>
      </w:r>
      <w:r>
        <w:rPr>
          <w:rFonts w:ascii="Times New Roman"/>
          <w:b w:val="false"/>
          <w:i w:val="false"/>
          <w:color w:val="000000"/>
          <w:sz w:val="28"/>
        </w:rPr>
        <w:t xml:space="preserve"> </w:t>
      </w:r>
      <w:r>
        <w:rPr>
          <w:rFonts w:ascii="Times New Roman"/>
          <w:b/>
          <w:i w:val="false"/>
          <w:color w:val="000000"/>
          <w:sz w:val="28"/>
        </w:rPr>
        <w:t>жылғы</w:t>
      </w: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тамызға)</w:t>
      </w:r>
      <w:r>
        <w:rPr>
          <w:rFonts w:ascii="Times New Roman"/>
          <w:b w:val="false"/>
          <w:i w:val="false"/>
          <w:color w:val="000000"/>
          <w:sz w:val="28"/>
        </w:rPr>
        <w:t xml:space="preserve"> </w:t>
      </w:r>
      <w:r>
        <w:rPr>
          <w:rFonts w:ascii="Times New Roman"/>
          <w:b/>
          <w:i w:val="false"/>
          <w:color w:val="000000"/>
          <w:sz w:val="28"/>
        </w:rPr>
        <w:t>ауылшаруашылық</w:t>
      </w:r>
      <w:r>
        <w:rPr>
          <w:rFonts w:ascii="Times New Roman"/>
          <w:b w:val="false"/>
          <w:i w:val="false"/>
          <w:color w:val="000000"/>
          <w:sz w:val="28"/>
        </w:rPr>
        <w:t xml:space="preserve"> </w:t>
      </w:r>
      <w:r>
        <w:rPr>
          <w:rFonts w:ascii="Times New Roman"/>
          <w:b/>
          <w:i w:val="false"/>
          <w:color w:val="000000"/>
          <w:sz w:val="28"/>
        </w:rPr>
        <w:t>жұмыстарын</w:t>
      </w:r>
      <w:r>
        <w:rPr>
          <w:rFonts w:ascii="Times New Roman"/>
          <w:b w:val="false"/>
          <w:i w:val="false"/>
          <w:color w:val="000000"/>
          <w:sz w:val="28"/>
        </w:rPr>
        <w:t xml:space="preserve"> </w:t>
      </w:r>
      <w:r>
        <w:rPr>
          <w:rFonts w:ascii="Times New Roman"/>
          <w:b/>
          <w:i w:val="false"/>
          <w:color w:val="000000"/>
          <w:sz w:val="28"/>
        </w:rPr>
        <w:t>орындау</w:t>
      </w:r>
      <w:r>
        <w:rPr>
          <w:rFonts w:ascii="Times New Roman"/>
          <w:b w:val="false"/>
          <w:i w:val="false"/>
          <w:color w:val="000000"/>
          <w:sz w:val="28"/>
        </w:rPr>
        <w:t xml:space="preserve"> </w:t>
      </w:r>
      <w:r>
        <w:rPr>
          <w:rFonts w:ascii="Times New Roman"/>
          <w:b/>
          <w:i w:val="false"/>
          <w:color w:val="000000"/>
          <w:sz w:val="28"/>
        </w:rPr>
        <w:t>үшін</w:t>
      </w:r>
      <w:r>
        <w:rPr>
          <w:rFonts w:ascii="Times New Roman"/>
          <w:b w:val="false"/>
          <w:i w:val="false"/>
          <w:color w:val="000000"/>
          <w:sz w:val="28"/>
        </w:rPr>
        <w:t xml:space="preserve"> </w:t>
      </w:r>
      <w:r>
        <w:rPr>
          <w:rFonts w:ascii="Times New Roman"/>
          <w:b/>
          <w:i w:val="false"/>
          <w:color w:val="000000"/>
          <w:sz w:val="28"/>
        </w:rPr>
        <w:t>шетелдік</w:t>
      </w:r>
      <w:r>
        <w:rPr>
          <w:rFonts w:ascii="Times New Roman"/>
          <w:b w:val="false"/>
          <w:i w:val="false"/>
          <w:color w:val="000000"/>
          <w:sz w:val="28"/>
        </w:rPr>
        <w:t xml:space="preserve"> </w:t>
      </w:r>
      <w:r>
        <w:rPr>
          <w:rFonts w:ascii="Times New Roman"/>
          <w:b/>
          <w:i w:val="false"/>
          <w:color w:val="000000"/>
          <w:sz w:val="28"/>
        </w:rPr>
        <w:t>еңбек</w:t>
      </w:r>
      <w:r>
        <w:rPr>
          <w:rFonts w:ascii="Times New Roman"/>
          <w:b w:val="false"/>
          <w:i w:val="false"/>
          <w:color w:val="000000"/>
          <w:sz w:val="28"/>
        </w:rPr>
        <w:t xml:space="preserve"> </w:t>
      </w:r>
      <w:r>
        <w:rPr>
          <w:rFonts w:ascii="Times New Roman"/>
          <w:b/>
          <w:i w:val="false"/>
          <w:color w:val="000000"/>
          <w:sz w:val="28"/>
        </w:rPr>
        <w:t>мигранттарын</w:t>
      </w:r>
      <w:r>
        <w:rPr>
          <w:rFonts w:ascii="Times New Roman"/>
          <w:b w:val="false"/>
          <w:i w:val="false"/>
          <w:color w:val="000000"/>
          <w:sz w:val="28"/>
        </w:rPr>
        <w:t xml:space="preserve"> </w:t>
      </w:r>
      <w:r>
        <w:rPr>
          <w:rFonts w:ascii="Times New Roman"/>
          <w:b/>
          <w:i w:val="false"/>
          <w:color w:val="000000"/>
          <w:sz w:val="28"/>
        </w:rPr>
        <w:t>жұмыс</w:t>
      </w:r>
      <w:r>
        <w:rPr>
          <w:rFonts w:ascii="Times New Roman"/>
          <w:b w:val="false"/>
          <w:i w:val="false"/>
          <w:color w:val="000000"/>
          <w:sz w:val="28"/>
        </w:rPr>
        <w:t xml:space="preserve"> </w:t>
      </w:r>
      <w:r>
        <w:rPr>
          <w:rFonts w:ascii="Times New Roman"/>
          <w:b/>
          <w:i w:val="false"/>
          <w:color w:val="000000"/>
          <w:sz w:val="28"/>
        </w:rPr>
        <w:t>істеуге</w:t>
      </w:r>
      <w:r>
        <w:rPr>
          <w:rFonts w:ascii="Times New Roman"/>
          <w:b w:val="false"/>
          <w:i w:val="false"/>
          <w:color w:val="000000"/>
          <w:sz w:val="28"/>
        </w:rPr>
        <w:t xml:space="preserve"> </w:t>
      </w:r>
      <w:r>
        <w:rPr>
          <w:rFonts w:ascii="Times New Roman"/>
          <w:b/>
          <w:i w:val="false"/>
          <w:color w:val="000000"/>
          <w:sz w:val="28"/>
        </w:rPr>
        <w:t>тартты</w:t>
      </w:r>
      <w:r>
        <w:rPr>
          <w:rFonts w:ascii="Times New Roman"/>
          <w:b w:val="false"/>
          <w:i w:val="false"/>
          <w:color w:val="000000"/>
          <w:sz w:val="28"/>
        </w:rPr>
        <w:t xml:space="preserve"> </w:t>
      </w:r>
      <w:r>
        <w:rPr>
          <w:rFonts w:ascii="Times New Roman"/>
          <w:b/>
          <w:i w:val="false"/>
          <w:color w:val="000000"/>
          <w:sz w:val="28"/>
        </w:rPr>
        <w:t>ма?</w:t>
      </w:r>
    </w:p>
    <w:bookmarkEnd w:id="72"/>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8"/>
                          <a:stretch>
                            <a:fillRect/>
                          </a:stretch>
                        </pic:blipFill>
                        <pic:spPr>
                          <a:xfrm>
                            <a:off x="0" y="0"/>
                            <a:ext cx="355600" cy="685800"/>
                          </a:xfrm>
                          <a:prstGeom prst="rect">
                            <a:avLst/>
                          </a:prstGeom>
                        </pic:spPr>
                      </pic:pic>
                    </a:graphicData>
                  </a:graphic>
                </wp:inline>
              </w:drawing>
            </w:r>
          </w:p>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9"/>
                          <a:stretch>
                            <a:fillRect/>
                          </a:stretch>
                        </pic:blipFill>
                        <pic:spPr>
                          <a:xfrm>
                            <a:off x="0" y="0"/>
                            <a:ext cx="330200" cy="304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28.1 Мигранттардың санын көрсетіңіз, адам
</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907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0"/>
                          <a:stretch>
                            <a:fillRect/>
                          </a:stretch>
                        </pic:blipFill>
                        <pic:spPr>
                          <a:xfrm>
                            <a:off x="0" y="0"/>
                            <a:ext cx="1790700" cy="609600"/>
                          </a:xfrm>
                          <a:prstGeom prst="rect">
                            <a:avLst/>
                          </a:prstGeom>
                        </pic:spPr>
                      </pic:pic>
                    </a:graphicData>
                  </a:graphic>
                </wp:inline>
              </w:drawing>
            </w:r>
          </w:p>
          <w:p>
            <w:pPr>
              <w:spacing w:after="20"/>
              <w:ind w:left="20"/>
              <w:jc w:val="both"/>
            </w:pPr>
          </w:p>
          <w:p>
            <w:pPr>
              <w:spacing w:after="20"/>
              <w:ind w:left="20"/>
              <w:jc w:val="both"/>
            </w:pPr>
          </w:p>
        </w:tc>
      </w:tr>
    </w:tbl>
    <w:bookmarkStart w:name="z77" w:id="73"/>
    <w:p>
      <w:pPr>
        <w:spacing w:after="0"/>
        <w:ind w:left="0"/>
        <w:jc w:val="both"/>
      </w:pPr>
      <w:r>
        <w:rPr>
          <w:rFonts w:ascii="Times New Roman"/>
          <w:b w:val="false"/>
          <w:i w:val="false"/>
          <w:color w:val="000000"/>
          <w:sz w:val="28"/>
        </w:rPr>
        <w:t xml:space="preserve">
      </w:t>
      </w:r>
      <w:r>
        <w:rPr>
          <w:rFonts w:ascii="Times New Roman"/>
          <w:b/>
          <w:i w:val="false"/>
          <w:color w:val="000000"/>
          <w:sz w:val="28"/>
        </w:rPr>
        <w:t>29.</w:t>
      </w:r>
      <w:r>
        <w:rPr>
          <w:rFonts w:ascii="Times New Roman"/>
          <w:b w:val="false"/>
          <w:i w:val="false"/>
          <w:color w:val="000000"/>
          <w:sz w:val="28"/>
        </w:rPr>
        <w:t xml:space="preserve"> </w:t>
      </w:r>
      <w:r>
        <w:rPr>
          <w:rFonts w:ascii="Times New Roman"/>
          <w:b/>
          <w:i w:val="false"/>
          <w:color w:val="000000"/>
          <w:sz w:val="28"/>
        </w:rPr>
        <w:t>Сіздің</w:t>
      </w:r>
      <w:r>
        <w:rPr>
          <w:rFonts w:ascii="Times New Roman"/>
          <w:b w:val="false"/>
          <w:i w:val="false"/>
          <w:color w:val="000000"/>
          <w:sz w:val="28"/>
        </w:rPr>
        <w:t xml:space="preserve"> </w:t>
      </w:r>
      <w:r>
        <w:rPr>
          <w:rFonts w:ascii="Times New Roman"/>
          <w:b/>
          <w:i w:val="false"/>
          <w:color w:val="000000"/>
          <w:sz w:val="28"/>
        </w:rPr>
        <w:t>кәсіпорныңыз</w:t>
      </w:r>
      <w:r>
        <w:rPr>
          <w:rFonts w:ascii="Times New Roman"/>
          <w:b w:val="false"/>
          <w:i w:val="false"/>
          <w:color w:val="000000"/>
          <w:sz w:val="28"/>
        </w:rPr>
        <w:t xml:space="preserve"> </w:t>
      </w:r>
      <w:r>
        <w:rPr>
          <w:rFonts w:ascii="Times New Roman"/>
          <w:b/>
          <w:i w:val="false"/>
          <w:color w:val="000000"/>
          <w:sz w:val="28"/>
        </w:rPr>
        <w:t>(шаруашылығыңыз)</w:t>
      </w:r>
      <w:r>
        <w:rPr>
          <w:rFonts w:ascii="Times New Roman"/>
          <w:b w:val="false"/>
          <w:i w:val="false"/>
          <w:color w:val="000000"/>
          <w:sz w:val="28"/>
        </w:rPr>
        <w:t xml:space="preserve"> </w:t>
      </w:r>
      <w:r>
        <w:rPr>
          <w:rFonts w:ascii="Times New Roman"/>
          <w:b/>
          <w:i w:val="false"/>
          <w:color w:val="000000"/>
          <w:sz w:val="28"/>
        </w:rPr>
        <w:t>соңғы</w:t>
      </w:r>
      <w:r>
        <w:rPr>
          <w:rFonts w:ascii="Times New Roman"/>
          <w:b w:val="false"/>
          <w:i w:val="false"/>
          <w:color w:val="000000"/>
          <w:sz w:val="28"/>
        </w:rPr>
        <w:t xml:space="preserve"> </w:t>
      </w:r>
      <w:r>
        <w:rPr>
          <w:rFonts w:ascii="Times New Roman"/>
          <w:b/>
          <w:i w:val="false"/>
          <w:color w:val="000000"/>
          <w:sz w:val="28"/>
        </w:rPr>
        <w:t>12</w:t>
      </w:r>
      <w:r>
        <w:rPr>
          <w:rFonts w:ascii="Times New Roman"/>
          <w:b w:val="false"/>
          <w:i w:val="false"/>
          <w:color w:val="000000"/>
          <w:sz w:val="28"/>
        </w:rPr>
        <w:t xml:space="preserve"> </w:t>
      </w:r>
      <w:r>
        <w:rPr>
          <w:rFonts w:ascii="Times New Roman"/>
          <w:b/>
          <w:i w:val="false"/>
          <w:color w:val="000000"/>
          <w:sz w:val="28"/>
        </w:rPr>
        <w:t>айда</w:t>
      </w:r>
      <w:r>
        <w:rPr>
          <w:rFonts w:ascii="Times New Roman"/>
          <w:b w:val="false"/>
          <w:i w:val="false"/>
          <w:color w:val="000000"/>
          <w:sz w:val="28"/>
        </w:rPr>
        <w:t xml:space="preserve"> </w:t>
      </w:r>
      <w:r>
        <w:rPr>
          <w:rFonts w:ascii="Times New Roman"/>
          <w:b/>
          <w:i w:val="false"/>
          <w:color w:val="000000"/>
          <w:sz w:val="28"/>
        </w:rPr>
        <w:t>(2025</w:t>
      </w:r>
      <w:r>
        <w:rPr>
          <w:rFonts w:ascii="Times New Roman"/>
          <w:b w:val="false"/>
          <w:i w:val="false"/>
          <w:color w:val="000000"/>
          <w:sz w:val="28"/>
        </w:rPr>
        <w:t xml:space="preserve"> </w:t>
      </w:r>
      <w:r>
        <w:rPr>
          <w:rFonts w:ascii="Times New Roman"/>
          <w:b/>
          <w:i w:val="false"/>
          <w:color w:val="000000"/>
          <w:sz w:val="28"/>
        </w:rPr>
        <w:t>жылғы</w:t>
      </w: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тамызға)</w:t>
      </w:r>
      <w:r>
        <w:rPr>
          <w:rFonts w:ascii="Times New Roman"/>
          <w:b w:val="false"/>
          <w:i w:val="false"/>
          <w:color w:val="000000"/>
          <w:sz w:val="28"/>
        </w:rPr>
        <w:t xml:space="preserve"> </w:t>
      </w:r>
      <w:r>
        <w:rPr>
          <w:rFonts w:ascii="Times New Roman"/>
          <w:b/>
          <w:i w:val="false"/>
          <w:color w:val="000000"/>
          <w:sz w:val="28"/>
        </w:rPr>
        <w:t>ауылшаруашылық</w:t>
      </w:r>
      <w:r>
        <w:rPr>
          <w:rFonts w:ascii="Times New Roman"/>
          <w:b w:val="false"/>
          <w:i w:val="false"/>
          <w:color w:val="000000"/>
          <w:sz w:val="28"/>
        </w:rPr>
        <w:t xml:space="preserve"> </w:t>
      </w:r>
      <w:r>
        <w:rPr>
          <w:rFonts w:ascii="Times New Roman"/>
          <w:b/>
          <w:i w:val="false"/>
          <w:color w:val="000000"/>
          <w:sz w:val="28"/>
        </w:rPr>
        <w:t>жұмыстарын</w:t>
      </w:r>
      <w:r>
        <w:rPr>
          <w:rFonts w:ascii="Times New Roman"/>
          <w:b w:val="false"/>
          <w:i w:val="false"/>
          <w:color w:val="000000"/>
          <w:sz w:val="28"/>
        </w:rPr>
        <w:t xml:space="preserve"> </w:t>
      </w:r>
      <w:r>
        <w:rPr>
          <w:rFonts w:ascii="Times New Roman"/>
          <w:b/>
          <w:i w:val="false"/>
          <w:color w:val="000000"/>
          <w:sz w:val="28"/>
        </w:rPr>
        <w:t>орындау</w:t>
      </w:r>
      <w:r>
        <w:rPr>
          <w:rFonts w:ascii="Times New Roman"/>
          <w:b w:val="false"/>
          <w:i w:val="false"/>
          <w:color w:val="000000"/>
          <w:sz w:val="28"/>
        </w:rPr>
        <w:t xml:space="preserve"> </w:t>
      </w:r>
      <w:r>
        <w:rPr>
          <w:rFonts w:ascii="Times New Roman"/>
          <w:b/>
          <w:i w:val="false"/>
          <w:color w:val="000000"/>
          <w:sz w:val="28"/>
        </w:rPr>
        <w:t>үшін</w:t>
      </w:r>
      <w:r>
        <w:rPr>
          <w:rFonts w:ascii="Times New Roman"/>
          <w:b w:val="false"/>
          <w:i w:val="false"/>
          <w:color w:val="000000"/>
          <w:sz w:val="28"/>
        </w:rPr>
        <w:t xml:space="preserve"> </w:t>
      </w:r>
      <w:r>
        <w:rPr>
          <w:rFonts w:ascii="Times New Roman"/>
          <w:b/>
          <w:i w:val="false"/>
          <w:color w:val="000000"/>
          <w:sz w:val="28"/>
        </w:rPr>
        <w:t>отбасы</w:t>
      </w:r>
      <w:r>
        <w:rPr>
          <w:rFonts w:ascii="Times New Roman"/>
          <w:b w:val="false"/>
          <w:i w:val="false"/>
          <w:color w:val="000000"/>
          <w:sz w:val="28"/>
        </w:rPr>
        <w:t xml:space="preserve"> </w:t>
      </w:r>
      <w:r>
        <w:rPr>
          <w:rFonts w:ascii="Times New Roman"/>
          <w:b/>
          <w:i w:val="false"/>
          <w:color w:val="000000"/>
          <w:sz w:val="28"/>
        </w:rPr>
        <w:t>мүшелерін</w:t>
      </w:r>
      <w:r>
        <w:rPr>
          <w:rFonts w:ascii="Times New Roman"/>
          <w:b w:val="false"/>
          <w:i w:val="false"/>
          <w:color w:val="000000"/>
          <w:sz w:val="28"/>
        </w:rPr>
        <w:t xml:space="preserve"> </w:t>
      </w:r>
      <w:r>
        <w:rPr>
          <w:rFonts w:ascii="Times New Roman"/>
          <w:b/>
          <w:i w:val="false"/>
          <w:color w:val="000000"/>
          <w:sz w:val="28"/>
        </w:rPr>
        <w:t>жұмысқа</w:t>
      </w:r>
      <w:r>
        <w:rPr>
          <w:rFonts w:ascii="Times New Roman"/>
          <w:b w:val="false"/>
          <w:i w:val="false"/>
          <w:color w:val="000000"/>
          <w:sz w:val="28"/>
        </w:rPr>
        <w:t xml:space="preserve"> </w:t>
      </w:r>
      <w:r>
        <w:rPr>
          <w:rFonts w:ascii="Times New Roman"/>
          <w:b/>
          <w:i w:val="false"/>
          <w:color w:val="000000"/>
          <w:sz w:val="28"/>
        </w:rPr>
        <w:t>тартты</w:t>
      </w:r>
      <w:r>
        <w:rPr>
          <w:rFonts w:ascii="Times New Roman"/>
          <w:b w:val="false"/>
          <w:i w:val="false"/>
          <w:color w:val="000000"/>
          <w:sz w:val="28"/>
        </w:rPr>
        <w:t xml:space="preserve"> </w:t>
      </w:r>
      <w:r>
        <w:rPr>
          <w:rFonts w:ascii="Times New Roman"/>
          <w:b/>
          <w:i w:val="false"/>
          <w:color w:val="000000"/>
          <w:sz w:val="28"/>
        </w:rPr>
        <w:t>ма?</w:t>
      </w:r>
    </w:p>
    <w:bookmarkEnd w:id="73"/>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1"/>
                          <a:stretch>
                            <a:fillRect/>
                          </a:stretch>
                        </pic:blipFill>
                        <pic:spPr>
                          <a:xfrm>
                            <a:off x="0" y="0"/>
                            <a:ext cx="330200" cy="304800"/>
                          </a:xfrm>
                          <a:prstGeom prst="rect">
                            <a:avLst/>
                          </a:prstGeom>
                        </pic:spPr>
                      </pic:pic>
                    </a:graphicData>
                  </a:graphic>
                </wp:inline>
              </w:drawing>
            </w:r>
          </w:p>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2"/>
                          <a:stretch>
                            <a:fillRect/>
                          </a:stretch>
                        </pic:blipFill>
                        <pic:spPr>
                          <a:xfrm>
                            <a:off x="0" y="0"/>
                            <a:ext cx="330200" cy="304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Кәсіпорын (шаруашылық) басшысы немесе оның міндеттерін атқаратын адам</w:t>
      </w:r>
    </w:p>
    <w:p>
      <w:pPr>
        <w:spacing w:after="0"/>
        <w:ind w:left="0"/>
        <w:jc w:val="both"/>
      </w:pPr>
      <w:r>
        <w:rPr>
          <w:rFonts w:ascii="Times New Roman"/>
          <w:b w:val="false"/>
          <w:i w:val="false"/>
          <w:color w:val="000000"/>
          <w:sz w:val="28"/>
        </w:rPr>
        <w:t>
      Тегі, аты, әкесінің аты (бар болса) ____________________________________________</w:t>
      </w:r>
    </w:p>
    <w:p>
      <w:pPr>
        <w:spacing w:after="0"/>
        <w:ind w:left="0"/>
        <w:jc w:val="both"/>
      </w:pPr>
      <w:r>
        <w:rPr>
          <w:rFonts w:ascii="Times New Roman"/>
          <w:b w:val="false"/>
          <w:i w:val="false"/>
          <w:color w:val="000000"/>
          <w:sz w:val="28"/>
        </w:rPr>
        <w:t>
      байланыс телефонының нөмірі: ______________________________________________</w:t>
      </w:r>
    </w:p>
    <w:p>
      <w:pPr>
        <w:spacing w:after="0"/>
        <w:ind w:left="0"/>
        <w:jc w:val="both"/>
      </w:pPr>
      <w:r>
        <w:rPr>
          <w:rFonts w:ascii="Times New Roman"/>
          <w:b w:val="false"/>
          <w:i w:val="false"/>
          <w:color w:val="000000"/>
          <w:sz w:val="28"/>
        </w:rPr>
        <w:t>
      электрондық мекенжайы: ____________________________________________________</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Сұрақнаманы</w:t>
            </w:r>
            <w:r>
              <w:rPr>
                <w:rFonts w:ascii="Times New Roman"/>
                <w:b w:val="false"/>
                <w:i w:val="false"/>
                <w:color w:val="000000"/>
                <w:sz w:val="20"/>
              </w:rPr>
              <w:t xml:space="preserve"> </w:t>
            </w:r>
            <w:r>
              <w:rPr>
                <w:rFonts w:ascii="Times New Roman"/>
                <w:b/>
                <w:i w:val="false"/>
                <w:color w:val="000000"/>
                <w:sz w:val="20"/>
              </w:rPr>
              <w:t>толтыруға</w:t>
            </w:r>
            <w:r>
              <w:rPr>
                <w:rFonts w:ascii="Times New Roman"/>
                <w:b w:val="false"/>
                <w:i w:val="false"/>
                <w:color w:val="000000"/>
                <w:sz w:val="20"/>
              </w:rPr>
              <w:t xml:space="preserve"> </w:t>
            </w:r>
            <w:r>
              <w:rPr>
                <w:rFonts w:ascii="Times New Roman"/>
                <w:b/>
                <w:i w:val="false"/>
                <w:color w:val="000000"/>
                <w:sz w:val="20"/>
              </w:rPr>
              <w:t>кеткен</w:t>
            </w:r>
            <w:r>
              <w:rPr>
                <w:rFonts w:ascii="Times New Roman"/>
                <w:b w:val="false"/>
                <w:i w:val="false"/>
                <w:color w:val="000000"/>
                <w:sz w:val="20"/>
              </w:rPr>
              <w:t xml:space="preserve"> </w:t>
            </w:r>
            <w:r>
              <w:rPr>
                <w:rFonts w:ascii="Times New Roman"/>
                <w:b/>
                <w:i w:val="false"/>
                <w:color w:val="000000"/>
                <w:sz w:val="20"/>
              </w:rPr>
              <w:t>уақыт,</w:t>
            </w:r>
            <w:r>
              <w:rPr>
                <w:rFonts w:ascii="Times New Roman"/>
                <w:b w:val="false"/>
                <w:i w:val="false"/>
                <w:color w:val="000000"/>
                <w:sz w:val="20"/>
              </w:rPr>
              <w:t xml:space="preserve"> </w:t>
            </w:r>
            <w:r>
              <w:rPr>
                <w:rFonts w:ascii="Times New Roman"/>
                <w:b/>
                <w:i w:val="false"/>
                <w:color w:val="000000"/>
                <w:sz w:val="20"/>
              </w:rPr>
              <w:t>мин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3"/>
                          <a:stretch>
                            <a:fillRect/>
                          </a:stretch>
                        </pic:blipFill>
                        <pic:spPr>
                          <a:xfrm>
                            <a:off x="0" y="0"/>
                            <a:ext cx="1270000" cy="3810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Республикасының 2014 жылғы 5 шілдедегі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2025 жылы Қазақстан Республикасының ұлттық ауыл шаруашылығы санағын жүргізуге арналған "Ауыл шаруашылығы кәсіпорындары, дара кәсіпкерлер және шаруа немесе фермер қожалықтары" санақ парағын толтыру жөніндегі нұсқаулық "Ауыл шаруашылығы кәсіпорындары, дара кәсіпкерлер және шаруа немесе фермер қожалықтары" (индексі 2-АШК/ШФҚ, кезеңділігі біржолғы) санақ парағына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 xml:space="preserve">кәсіпорындары, дара </w:t>
            </w:r>
            <w:r>
              <w:br/>
            </w:r>
            <w:r>
              <w:rPr>
                <w:rFonts w:ascii="Times New Roman"/>
                <w:b w:val="false"/>
                <w:i w:val="false"/>
                <w:color w:val="000000"/>
                <w:sz w:val="20"/>
              </w:rPr>
              <w:t>кәсіпкерлер және шаруа</w:t>
            </w:r>
            <w:r>
              <w:br/>
            </w:r>
            <w:r>
              <w:rPr>
                <w:rFonts w:ascii="Times New Roman"/>
                <w:b w:val="false"/>
                <w:i w:val="false"/>
                <w:color w:val="000000"/>
                <w:sz w:val="20"/>
              </w:rPr>
              <w:t>немесе фермер қожалықтары"</w:t>
            </w:r>
            <w:r>
              <w:br/>
            </w:r>
            <w:r>
              <w:rPr>
                <w:rFonts w:ascii="Times New Roman"/>
                <w:b w:val="false"/>
                <w:i w:val="false"/>
                <w:color w:val="000000"/>
                <w:sz w:val="20"/>
              </w:rPr>
              <w:t>(индексі 2-АШК/ШФҚ</w:t>
            </w:r>
            <w:r>
              <w:br/>
            </w:r>
            <w:r>
              <w:rPr>
                <w:rFonts w:ascii="Times New Roman"/>
                <w:b w:val="false"/>
                <w:i w:val="false"/>
                <w:color w:val="000000"/>
                <w:sz w:val="20"/>
              </w:rPr>
              <w:t>кезеңділігі біржолғы)</w:t>
            </w:r>
            <w:r>
              <w:br/>
            </w:r>
            <w:r>
              <w:rPr>
                <w:rFonts w:ascii="Times New Roman"/>
                <w:b w:val="false"/>
                <w:i w:val="false"/>
                <w:color w:val="000000"/>
                <w:sz w:val="20"/>
              </w:rPr>
              <w:t xml:space="preserve">санақ парағына </w:t>
            </w:r>
            <w:r>
              <w:br/>
            </w:r>
            <w:r>
              <w:rPr>
                <w:rFonts w:ascii="Times New Roman"/>
                <w:b w:val="false"/>
                <w:i w:val="false"/>
                <w:color w:val="000000"/>
                <w:sz w:val="20"/>
              </w:rPr>
              <w:t>қосымша</w:t>
            </w:r>
          </w:p>
        </w:tc>
      </w:tr>
    </w:tbl>
    <w:bookmarkStart w:name="z79" w:id="74"/>
    <w:p>
      <w:pPr>
        <w:spacing w:after="0"/>
        <w:ind w:left="0"/>
        <w:jc w:val="left"/>
      </w:pPr>
      <w:r>
        <w:rPr>
          <w:rFonts w:ascii="Times New Roman"/>
          <w:b/>
          <w:i w:val="false"/>
          <w:color w:val="000000"/>
        </w:rPr>
        <w:t xml:space="preserve"> 2025 жылы Қазақстан Республикасының ұлттық ауыл шаруашылығы санағын жүргізуге арналған "Ауыл шаруашылығы кәсіпорындары, дара кәсіпкерлер және шаруа немесе фермер қожалықтары" санақ парағын (индексі 2-АШК/ШФҚ, кезеңділігі біржолғы) толтыру жөніндегі нұсқаулық</w:t>
      </w:r>
    </w:p>
    <w:bookmarkEnd w:id="74"/>
    <w:bookmarkStart w:name="z80" w:id="75"/>
    <w:p>
      <w:pPr>
        <w:spacing w:after="0"/>
        <w:ind w:left="0"/>
        <w:jc w:val="both"/>
      </w:pPr>
      <w:r>
        <w:rPr>
          <w:rFonts w:ascii="Times New Roman"/>
          <w:b w:val="false"/>
          <w:i w:val="false"/>
          <w:color w:val="000000"/>
          <w:sz w:val="28"/>
        </w:rPr>
        <w:t>
      1. Осы нұсқаулық 2025 жылы Қазақстан Республикасының ұлттық ауыл шаруашылығы санағын жүргізуге арналған "Ауыл шаруашылығы кәсіпорындары, дара кәсіпкерлер және шаруа немесе фермер қожалықтары" санақ парағын (индексі 2-АШЖ /ШФҚ, кезеңділігі біржолғы) (бұдан әрі – санақ парағы) толтыруды нақтылайды.</w:t>
      </w:r>
    </w:p>
    <w:bookmarkEnd w:id="75"/>
    <w:bookmarkStart w:name="z81" w:id="76"/>
    <w:p>
      <w:pPr>
        <w:spacing w:after="0"/>
        <w:ind w:left="0"/>
        <w:jc w:val="both"/>
      </w:pPr>
      <w:r>
        <w:rPr>
          <w:rFonts w:ascii="Times New Roman"/>
          <w:b w:val="false"/>
          <w:i w:val="false"/>
          <w:color w:val="000000"/>
          <w:sz w:val="28"/>
        </w:rPr>
        <w:t>
      2. Осы нұсқаулықта мынадай анықтамалар пайдаланылады:</w:t>
      </w:r>
    </w:p>
    <w:bookmarkEnd w:id="76"/>
    <w:bookmarkStart w:name="z82" w:id="77"/>
    <w:p>
      <w:pPr>
        <w:spacing w:after="0"/>
        <w:ind w:left="0"/>
        <w:jc w:val="both"/>
      </w:pPr>
      <w:r>
        <w:rPr>
          <w:rFonts w:ascii="Times New Roman"/>
          <w:b w:val="false"/>
          <w:i w:val="false"/>
          <w:color w:val="000000"/>
          <w:sz w:val="28"/>
        </w:rPr>
        <w:t>
      1) ауыл шаруашылығы санағы – ауыл шаруашылығының құрылымы мен жай-күйі туралы деректерді жинау, өңдеу, ресми статистикалық ақпаратты талдау және тарату процесін қамтитын статистикалық байқау;</w:t>
      </w:r>
    </w:p>
    <w:bookmarkEnd w:id="77"/>
    <w:bookmarkStart w:name="z83" w:id="78"/>
    <w:p>
      <w:pPr>
        <w:spacing w:after="0"/>
        <w:ind w:left="0"/>
        <w:jc w:val="both"/>
      </w:pPr>
      <w:r>
        <w:rPr>
          <w:rFonts w:ascii="Times New Roman"/>
          <w:b w:val="false"/>
          <w:i w:val="false"/>
          <w:color w:val="000000"/>
          <w:sz w:val="28"/>
        </w:rPr>
        <w:t>
      2) ауыл шаруашылығы кәсіпорны – ауыл шаруашылығы өнімдерін өндірумен, сақтаумен және қайта өңдеумен айналысатын, ауыл шаруашылығы саласында қызмет көрсететін заңды тұлға немесе оның құрылымдық бөлімшесі;</w:t>
      </w:r>
    </w:p>
    <w:bookmarkEnd w:id="78"/>
    <w:bookmarkStart w:name="z84" w:id="79"/>
    <w:p>
      <w:pPr>
        <w:spacing w:after="0"/>
        <w:ind w:left="0"/>
        <w:jc w:val="both"/>
      </w:pPr>
      <w:r>
        <w:rPr>
          <w:rFonts w:ascii="Times New Roman"/>
          <w:b w:val="false"/>
          <w:i w:val="false"/>
          <w:color w:val="000000"/>
          <w:sz w:val="28"/>
        </w:rPr>
        <w:t>
      3) ауыл, орман және балық шаруашылығы өнімдерінің (көрсетілетін қызметтердің) анықтамалығы (АШӨСЖ) – ауыл, орман және балық шаруашылығы өнімдерін экономикалық қызмет түрлері бойынша жіктеу және кодтау тәртібін белгілейтін анықтамалық;</w:t>
      </w:r>
    </w:p>
    <w:bookmarkEnd w:id="79"/>
    <w:bookmarkStart w:name="z85" w:id="80"/>
    <w:p>
      <w:pPr>
        <w:spacing w:after="0"/>
        <w:ind w:left="0"/>
        <w:jc w:val="both"/>
      </w:pPr>
      <w:r>
        <w:rPr>
          <w:rFonts w:ascii="Times New Roman"/>
          <w:b w:val="false"/>
          <w:i w:val="false"/>
          <w:color w:val="000000"/>
          <w:sz w:val="28"/>
        </w:rPr>
        <w:t>
      4) ауыл шаруашылығы алқаптары – ауыл шаруашылығы өнімін өндіруге жүйелі түрде қатысатын жер алқаптары және оларға: егістік, тыңайған жерлер, көпжылдық екпелер, шабындықтар мен жайылымдар жатады;</w:t>
      </w:r>
    </w:p>
    <w:bookmarkEnd w:id="80"/>
    <w:bookmarkStart w:name="z86" w:id="81"/>
    <w:p>
      <w:pPr>
        <w:spacing w:after="0"/>
        <w:ind w:left="0"/>
        <w:jc w:val="both"/>
      </w:pPr>
      <w:r>
        <w:rPr>
          <w:rFonts w:ascii="Times New Roman"/>
          <w:b w:val="false"/>
          <w:i w:val="false"/>
          <w:color w:val="000000"/>
          <w:sz w:val="28"/>
        </w:rPr>
        <w:t>
      5) астық қоймасы (элеватор, астық қабылдау пункті) – астық сақтауға арналған мамандандырылған техникалық құрылысжай;</w:t>
      </w:r>
    </w:p>
    <w:bookmarkEnd w:id="81"/>
    <w:bookmarkStart w:name="z87" w:id="82"/>
    <w:p>
      <w:pPr>
        <w:spacing w:after="0"/>
        <w:ind w:left="0"/>
        <w:jc w:val="both"/>
      </w:pPr>
      <w:r>
        <w:rPr>
          <w:rFonts w:ascii="Times New Roman"/>
          <w:b w:val="false"/>
          <w:i w:val="false"/>
          <w:color w:val="000000"/>
          <w:sz w:val="28"/>
        </w:rPr>
        <w:t>
      6) атыз бойымен суару (атызбен суару) – өздігінен ағатын жер үсті суарудың ең жақсы тәсілі;</w:t>
      </w:r>
    </w:p>
    <w:bookmarkEnd w:id="82"/>
    <w:bookmarkStart w:name="z88" w:id="83"/>
    <w:p>
      <w:pPr>
        <w:spacing w:after="0"/>
        <w:ind w:left="0"/>
        <w:jc w:val="both"/>
      </w:pPr>
      <w:r>
        <w:rPr>
          <w:rFonts w:ascii="Times New Roman"/>
          <w:b w:val="false"/>
          <w:i w:val="false"/>
          <w:color w:val="000000"/>
          <w:sz w:val="28"/>
        </w:rPr>
        <w:t>
      7) атыздар (дақылдар арасындағы су арналары) – егістер арасындағы су арналары арқылы су тарату;</w:t>
      </w:r>
    </w:p>
    <w:bookmarkEnd w:id="83"/>
    <w:bookmarkStart w:name="z89" w:id="84"/>
    <w:p>
      <w:pPr>
        <w:spacing w:after="0"/>
        <w:ind w:left="0"/>
        <w:jc w:val="both"/>
      </w:pPr>
      <w:r>
        <w:rPr>
          <w:rFonts w:ascii="Times New Roman"/>
          <w:b w:val="false"/>
          <w:i w:val="false"/>
          <w:color w:val="000000"/>
          <w:sz w:val="28"/>
        </w:rPr>
        <w:t xml:space="preserve">
      8) будан тұқымдар – генетикалық айырмашылығы бар аналық нысандарды будандастырудан алынған және гетерозис нәтижесінде шығымдылығы немесе өзге де көрсеткіштері бойынша ең үздік аналық нысаннан асып түсетін өсімдіктердің тұқымдары; </w:t>
      </w:r>
    </w:p>
    <w:bookmarkEnd w:id="84"/>
    <w:bookmarkStart w:name="z90" w:id="85"/>
    <w:p>
      <w:pPr>
        <w:spacing w:after="0"/>
        <w:ind w:left="0"/>
        <w:jc w:val="both"/>
      </w:pPr>
      <w:r>
        <w:rPr>
          <w:rFonts w:ascii="Times New Roman"/>
          <w:b w:val="false"/>
          <w:i w:val="false"/>
          <w:color w:val="000000"/>
          <w:sz w:val="28"/>
        </w:rPr>
        <w:t>
      9) балық өсіру материалы – балық өсіру объектісіне қарай, су айдындарына балық жіберуге арналған дернәсілдер, құртшабақтар, шабақтар және балықтардың жасына байланысты басқа да топтары;</w:t>
      </w:r>
    </w:p>
    <w:bookmarkEnd w:id="85"/>
    <w:bookmarkStart w:name="z91" w:id="86"/>
    <w:p>
      <w:pPr>
        <w:spacing w:after="0"/>
        <w:ind w:left="0"/>
        <w:jc w:val="both"/>
      </w:pPr>
      <w:r>
        <w:rPr>
          <w:rFonts w:ascii="Times New Roman"/>
          <w:b w:val="false"/>
          <w:i w:val="false"/>
          <w:color w:val="000000"/>
          <w:sz w:val="28"/>
        </w:rPr>
        <w:t>
      10) гербицидтер – арамшөптерді жою үшін қолданылатын химиялық заттар;</w:t>
      </w:r>
    </w:p>
    <w:bookmarkEnd w:id="86"/>
    <w:bookmarkStart w:name="z92" w:id="87"/>
    <w:p>
      <w:pPr>
        <w:spacing w:after="0"/>
        <w:ind w:left="0"/>
        <w:jc w:val="both"/>
      </w:pPr>
      <w:r>
        <w:rPr>
          <w:rFonts w:ascii="Times New Roman"/>
          <w:b w:val="false"/>
          <w:i w:val="false"/>
          <w:color w:val="000000"/>
          <w:sz w:val="28"/>
        </w:rPr>
        <w:t>
      11) егiстiк – жүйелi түрде өңделетiн және көп жылдық шөптердiң егiстiгiн қоса алғанда, ауыл шаруашылығы дақылдарының егiстiгiне пайдаланылатын жер учаскелерi, сондай-ақ сүрi жер. Алдын ала егiлетiн дақылдардың егiстiгi орналасқан (үш жылдан аспайтын уақыт аралығында), түбегейлi жақсарту мақсатында жыртылған шабындықтар мен жайылымдардың жер учаскелерi, сондай-ақ бақтардың егiске пайдаланылатын қатар аралығы егiстiкке жатпайды;</w:t>
      </w:r>
    </w:p>
    <w:bookmarkEnd w:id="87"/>
    <w:bookmarkStart w:name="z93" w:id="88"/>
    <w:p>
      <w:pPr>
        <w:spacing w:after="0"/>
        <w:ind w:left="0"/>
        <w:jc w:val="both"/>
      </w:pPr>
      <w:r>
        <w:rPr>
          <w:rFonts w:ascii="Times New Roman"/>
          <w:b w:val="false"/>
          <w:i w:val="false"/>
          <w:color w:val="000000"/>
          <w:sz w:val="28"/>
        </w:rPr>
        <w:t>
      12) егіншіліктегі сүрі жер – бір жаз бойы егін егілмей қалдырылатын жыртылған алқап;</w:t>
      </w:r>
    </w:p>
    <w:bookmarkEnd w:id="88"/>
    <w:bookmarkStart w:name="z94" w:id="89"/>
    <w:p>
      <w:pPr>
        <w:spacing w:after="0"/>
        <w:ind w:left="0"/>
        <w:jc w:val="both"/>
      </w:pPr>
      <w:r>
        <w:rPr>
          <w:rFonts w:ascii="Times New Roman"/>
          <w:b w:val="false"/>
          <w:i w:val="false"/>
          <w:color w:val="000000"/>
          <w:sz w:val="28"/>
        </w:rPr>
        <w:t>
      13) жаңбырлату әдісі (суару) – дақылдар учаскелері бойынша жаңбыр түрінде үлкен қысыммен суару;</w:t>
      </w:r>
    </w:p>
    <w:bookmarkEnd w:id="89"/>
    <w:bookmarkStart w:name="z95" w:id="90"/>
    <w:p>
      <w:pPr>
        <w:spacing w:after="0"/>
        <w:ind w:left="0"/>
        <w:jc w:val="both"/>
      </w:pPr>
      <w:r>
        <w:rPr>
          <w:rFonts w:ascii="Times New Roman"/>
          <w:b w:val="false"/>
          <w:i w:val="false"/>
          <w:color w:val="000000"/>
          <w:sz w:val="28"/>
        </w:rPr>
        <w:t>
      14) жайылым – ауыл шаруашылығы жануарларын жыл бойы немесе маусымдық жаю үшін берілетін және пайдаланылатын жер учаскелері. Жайылымдарда ауыл шаруашылығы жануарларын жаю кезінде, жайылымдардың жалпы алаңына түсетін жүктеменің шекті рұқсат етілетін нормалары сақталған кезде жайылымдардың өнімділігі жайылатын ауыл шаруашылығы жануарларына жемшөп қажеттілігінен асатын жағдайларда, жемшөп дайындау мақсатында шөп шабуға рұқсат етіледі;</w:t>
      </w:r>
    </w:p>
    <w:bookmarkEnd w:id="90"/>
    <w:bookmarkStart w:name="z96" w:id="91"/>
    <w:p>
      <w:pPr>
        <w:spacing w:after="0"/>
        <w:ind w:left="0"/>
        <w:jc w:val="both"/>
      </w:pPr>
      <w:r>
        <w:rPr>
          <w:rFonts w:ascii="Times New Roman"/>
          <w:b w:val="false"/>
          <w:i w:val="false"/>
          <w:color w:val="000000"/>
          <w:sz w:val="28"/>
        </w:rPr>
        <w:t>
      15) жылыжай – бұл жылыжай өсімдіктерін және көшеттерді жыл бойы өсіруге арналған, кез келген жарық өткізетін материалмен жабылған арнаулы үй-жай;</w:t>
      </w:r>
    </w:p>
    <w:bookmarkEnd w:id="91"/>
    <w:bookmarkStart w:name="z97" w:id="92"/>
    <w:p>
      <w:pPr>
        <w:spacing w:after="0"/>
        <w:ind w:left="0"/>
        <w:jc w:val="both"/>
      </w:pPr>
      <w:r>
        <w:rPr>
          <w:rFonts w:ascii="Times New Roman"/>
          <w:b w:val="false"/>
          <w:i w:val="false"/>
          <w:color w:val="000000"/>
          <w:sz w:val="28"/>
        </w:rPr>
        <w:t>
      16) инсектицидтер - жәндіктер зиянкестерін жоюға бағытталған препараттар;</w:t>
      </w:r>
    </w:p>
    <w:bookmarkEnd w:id="92"/>
    <w:bookmarkStart w:name="z98" w:id="93"/>
    <w:p>
      <w:pPr>
        <w:spacing w:after="0"/>
        <w:ind w:left="0"/>
        <w:jc w:val="both"/>
      </w:pPr>
      <w:r>
        <w:rPr>
          <w:rFonts w:ascii="Times New Roman"/>
          <w:b w:val="false"/>
          <w:i w:val="false"/>
          <w:color w:val="000000"/>
          <w:sz w:val="28"/>
        </w:rPr>
        <w:t>
      17) көпжылдық дақылдар – жүзім, цитрус жемістері, дәнді және сүйекті жемістер, жеміс ағаштары, бұталар және өзге жаңғақтар, құрамында майы бар жемістер, дәмдеуіштер, хош иісті және фармацевтикалық дақылдар, өзге де көпжылдық дақылдар;</w:t>
      </w:r>
    </w:p>
    <w:bookmarkEnd w:id="93"/>
    <w:bookmarkStart w:name="z99" w:id="94"/>
    <w:p>
      <w:pPr>
        <w:spacing w:after="0"/>
        <w:ind w:left="0"/>
        <w:jc w:val="both"/>
      </w:pPr>
      <w:r>
        <w:rPr>
          <w:rFonts w:ascii="Times New Roman"/>
          <w:b w:val="false"/>
          <w:i w:val="false"/>
          <w:color w:val="000000"/>
          <w:sz w:val="28"/>
        </w:rPr>
        <w:t>
      18) көлде тауарлы балық өсіру шаруашылығы – табиғи және жасанды су айдындарында ихтиофаунаны толық немесе ішінара ауыстыру арқылы жартылай ерікті бақыланатын жағдайларда балықтар мен басқа да су жануарларын өсіру жөніндегі шаруашылық қызмет түрі;</w:t>
      </w:r>
    </w:p>
    <w:bookmarkEnd w:id="94"/>
    <w:bookmarkStart w:name="z100" w:id="95"/>
    <w:p>
      <w:pPr>
        <w:spacing w:after="0"/>
        <w:ind w:left="0"/>
        <w:jc w:val="both"/>
      </w:pPr>
      <w:r>
        <w:rPr>
          <w:rFonts w:ascii="Times New Roman"/>
          <w:b w:val="false"/>
          <w:i w:val="false"/>
          <w:color w:val="000000"/>
          <w:sz w:val="28"/>
        </w:rPr>
        <w:t>
      19) қызметтің негізгі түрі – қосылған құны шаруашылық жүргізуші субъект жүзеге асыратын қызметтің кез келген басқа қызмет түрінің қосылған құнынан асатын қызмет түрі;</w:t>
      </w:r>
    </w:p>
    <w:bookmarkEnd w:id="95"/>
    <w:bookmarkStart w:name="z101" w:id="96"/>
    <w:p>
      <w:pPr>
        <w:spacing w:after="0"/>
        <w:ind w:left="0"/>
        <w:jc w:val="both"/>
      </w:pPr>
      <w:r>
        <w:rPr>
          <w:rFonts w:ascii="Times New Roman"/>
          <w:b w:val="false"/>
          <w:i w:val="false"/>
          <w:color w:val="000000"/>
          <w:sz w:val="28"/>
        </w:rPr>
        <w:t>
      20) қосалқы қызмет түрі – негізгіден басқа үшінші тұлғалар үшін өнімді (тауарлар мен көрсетілетін қызметтерді) өндіру мақсатында жүзеге асырылатын қызмет түрі;</w:t>
      </w:r>
    </w:p>
    <w:bookmarkEnd w:id="96"/>
    <w:bookmarkStart w:name="z102" w:id="97"/>
    <w:p>
      <w:pPr>
        <w:spacing w:after="0"/>
        <w:ind w:left="0"/>
        <w:jc w:val="both"/>
      </w:pPr>
      <w:r>
        <w:rPr>
          <w:rFonts w:ascii="Times New Roman"/>
          <w:b w:val="false"/>
          <w:i w:val="false"/>
          <w:color w:val="000000"/>
          <w:sz w:val="28"/>
        </w:rPr>
        <w:t>
      21) майлы дақылдар – тоң май алу үшін өсірілетiн өсiмдiктер;</w:t>
      </w:r>
    </w:p>
    <w:bookmarkEnd w:id="97"/>
    <w:bookmarkStart w:name="z103" w:id="98"/>
    <w:p>
      <w:pPr>
        <w:spacing w:after="0"/>
        <w:ind w:left="0"/>
        <w:jc w:val="both"/>
      </w:pPr>
      <w:r>
        <w:rPr>
          <w:rFonts w:ascii="Times New Roman"/>
          <w:b w:val="false"/>
          <w:i w:val="false"/>
          <w:color w:val="000000"/>
          <w:sz w:val="28"/>
        </w:rPr>
        <w:t>
      22) маусымдық дақылдар – дәнді, бұршақ дақылдары және майлы тұқымдар, көкөністер және бақша, тамыр-жемісті және түйнекжемісті (картоп, қант қызылшасы), темекі, талшықты тоқыма дақылдары (мақта, зығыр, кендір), маусымдық өзге де дақылдар (азықтық дақылдар, гүлдер);</w:t>
      </w:r>
    </w:p>
    <w:bookmarkEnd w:id="98"/>
    <w:bookmarkStart w:name="z104" w:id="99"/>
    <w:p>
      <w:pPr>
        <w:spacing w:after="0"/>
        <w:ind w:left="0"/>
        <w:jc w:val="both"/>
      </w:pPr>
      <w:r>
        <w:rPr>
          <w:rFonts w:ascii="Times New Roman"/>
          <w:b w:val="false"/>
          <w:i w:val="false"/>
          <w:color w:val="000000"/>
          <w:sz w:val="28"/>
        </w:rPr>
        <w:t>
      23) минералды тыңайтқыштар – құрамында өсімдікке қажетті қоректік заттар бар және топырақтың қасиеттерін жақсарту және жеміс-жидек дақылдарының өнімділігін арттыру үшін енгізілетін химиялық қосылыстар;</w:t>
      </w:r>
    </w:p>
    <w:bookmarkEnd w:id="99"/>
    <w:bookmarkStart w:name="z105" w:id="100"/>
    <w:p>
      <w:pPr>
        <w:spacing w:after="0"/>
        <w:ind w:left="0"/>
        <w:jc w:val="both"/>
      </w:pPr>
      <w:r>
        <w:rPr>
          <w:rFonts w:ascii="Times New Roman"/>
          <w:b w:val="false"/>
          <w:i w:val="false"/>
          <w:color w:val="000000"/>
          <w:sz w:val="28"/>
        </w:rPr>
        <w:t xml:space="preserve">
      24) органикалық тыңайтқыштар – синтетикалық тыңайтқыштарды, пестицидтерді және өсімдіктердің өсуін реттеуіштерді, синтетикалық негіздегі өсімдіктердің өсуін реттеуіштермен ынталандыру құралдарын пайдаланбай, жабайы өсімдіктерді жинауды қоса алғанда, ауыл шаруашылығы дақылдарын өсіру; </w:t>
      </w:r>
    </w:p>
    <w:bookmarkEnd w:id="100"/>
    <w:bookmarkStart w:name="z106" w:id="101"/>
    <w:p>
      <w:pPr>
        <w:spacing w:after="0"/>
        <w:ind w:left="0"/>
        <w:jc w:val="both"/>
      </w:pPr>
      <w:r>
        <w:rPr>
          <w:rFonts w:ascii="Times New Roman"/>
          <w:b w:val="false"/>
          <w:i w:val="false"/>
          <w:color w:val="000000"/>
          <w:sz w:val="28"/>
        </w:rPr>
        <w:t>
      25) органикалық-минералды тыңайтқыштар – органикалық заттардан тұратын және онымен байланысты химиялық немесе адсорбциялық - минералды қосылыстардан тұратын гуминді тыңайтқыштар (шымтезек, қоңыр көмір, лайлар, тақтатастар, қарашірік, құрамында азот, фосфор және калий бар минералды қосылыстармен өңделеді);</w:t>
      </w:r>
    </w:p>
    <w:bookmarkEnd w:id="101"/>
    <w:bookmarkStart w:name="z107" w:id="102"/>
    <w:p>
      <w:pPr>
        <w:spacing w:after="0"/>
        <w:ind w:left="0"/>
        <w:jc w:val="both"/>
      </w:pPr>
      <w:r>
        <w:rPr>
          <w:rFonts w:ascii="Times New Roman"/>
          <w:b w:val="false"/>
          <w:i w:val="false"/>
          <w:color w:val="000000"/>
          <w:sz w:val="28"/>
        </w:rPr>
        <w:t>
      26) органикалық мал шаруашылығы – мал өсірудің экстенсивті және табиғи әдістерін пайдалана отырып, жемшөптердің табиғи көздеріне толық қолжетімділікті қамтамасыз ететін жағдайда ауыл шаруашылығы жануарларын өсіру;</w:t>
      </w:r>
    </w:p>
    <w:bookmarkEnd w:id="102"/>
    <w:bookmarkStart w:name="z108" w:id="103"/>
    <w:p>
      <w:pPr>
        <w:spacing w:after="0"/>
        <w:ind w:left="0"/>
        <w:jc w:val="both"/>
      </w:pPr>
      <w:r>
        <w:rPr>
          <w:rFonts w:ascii="Times New Roman"/>
          <w:b w:val="false"/>
          <w:i w:val="false"/>
          <w:color w:val="000000"/>
          <w:sz w:val="28"/>
        </w:rPr>
        <w:t>
      27) органикалық өсімдік шаруашылығы – жабайы өсімдіктерді жинауды қоса есептегенде, синтетикалық тыңайтқыштарды, пестицидтерді және өсімдіктердің өсуін реттеуіштерді пайдаланбастан, ауыл шаруашылығы дақылдарын өсіру;</w:t>
      </w:r>
    </w:p>
    <w:bookmarkEnd w:id="103"/>
    <w:bookmarkStart w:name="z109" w:id="104"/>
    <w:p>
      <w:pPr>
        <w:spacing w:after="0"/>
        <w:ind w:left="0"/>
        <w:jc w:val="both"/>
      </w:pPr>
      <w:r>
        <w:rPr>
          <w:rFonts w:ascii="Times New Roman"/>
          <w:b w:val="false"/>
          <w:i w:val="false"/>
          <w:color w:val="000000"/>
          <w:sz w:val="28"/>
        </w:rPr>
        <w:t>
      28) пестицидтер – өсімдіктердің зиянкестерімен және сыртқы паразиттерімен, арамшөптермен, сақталатын ауыл шаруашылығы өнімдерінің зиянкестерімен күресу үшін пайдаланылатын, жеміс-көкөніс өнімдерінің жалпы шығымдылығын арттыру үшін қолданылатын химиялық немесе биологиялық препараттар;</w:t>
      </w:r>
    </w:p>
    <w:bookmarkEnd w:id="104"/>
    <w:bookmarkStart w:name="z110" w:id="105"/>
    <w:p>
      <w:pPr>
        <w:spacing w:after="0"/>
        <w:ind w:left="0"/>
        <w:jc w:val="both"/>
      </w:pPr>
      <w:r>
        <w:rPr>
          <w:rFonts w:ascii="Times New Roman"/>
          <w:b w:val="false"/>
          <w:i w:val="false"/>
          <w:color w:val="000000"/>
          <w:sz w:val="28"/>
        </w:rPr>
        <w:t>
      29) родентицидтер – кеміргіштерді жоюға арналған препараттар тобының жалпы атауы;</w:t>
      </w:r>
    </w:p>
    <w:bookmarkEnd w:id="105"/>
    <w:bookmarkStart w:name="z111" w:id="106"/>
    <w:p>
      <w:pPr>
        <w:spacing w:after="0"/>
        <w:ind w:left="0"/>
        <w:jc w:val="both"/>
      </w:pPr>
      <w:r>
        <w:rPr>
          <w:rFonts w:ascii="Times New Roman"/>
          <w:b w:val="false"/>
          <w:i w:val="false"/>
          <w:color w:val="000000"/>
          <w:sz w:val="28"/>
        </w:rPr>
        <w:t>
      30) суармалы ауыл шаруашылығы алқаптары – ауыл шаруашылығын пайдалануға және суаруға жарамды, тұрақты немесе уақытша суару жүйесі бар жерлер;</w:t>
      </w:r>
    </w:p>
    <w:bookmarkEnd w:id="106"/>
    <w:bookmarkStart w:name="z112" w:id="107"/>
    <w:p>
      <w:pPr>
        <w:spacing w:after="0"/>
        <w:ind w:left="0"/>
        <w:jc w:val="both"/>
      </w:pPr>
      <w:r>
        <w:rPr>
          <w:rFonts w:ascii="Times New Roman"/>
          <w:b w:val="false"/>
          <w:i w:val="false"/>
          <w:color w:val="000000"/>
          <w:sz w:val="28"/>
        </w:rPr>
        <w:t>
      31) сумен қамтамасыз ету циклі тұйықталған балық өсіру шаруашылығы – сумен қамтамасыз етудің тұйықталған циклі технологиясы қолданыла отырып, балықтар мен басқа да су жануарларын қолдан өсірумен байланысты шаруашылық қызмет түрі;</w:t>
      </w:r>
    </w:p>
    <w:bookmarkEnd w:id="107"/>
    <w:bookmarkStart w:name="z113" w:id="108"/>
    <w:p>
      <w:pPr>
        <w:spacing w:after="0"/>
        <w:ind w:left="0"/>
        <w:jc w:val="both"/>
      </w:pPr>
      <w:r>
        <w:rPr>
          <w:rFonts w:ascii="Times New Roman"/>
          <w:b w:val="false"/>
          <w:i w:val="false"/>
          <w:color w:val="000000"/>
          <w:sz w:val="28"/>
        </w:rPr>
        <w:t>
      32) сою алаңы (ауыл шаруашылығы жануарларын сою алаңы) – ет өңдейтін кәсіпорындар немесе сою пункттері жоқ кезде құрылатын ветеринариялық-санитариялық ережелерді сақтаумен және жануар мен сойылған мал өнімдеріне ветеринариялық тексеру жүргізумен, мал союға бейімдендірілген үй-жай (орын);</w:t>
      </w:r>
    </w:p>
    <w:bookmarkEnd w:id="108"/>
    <w:bookmarkStart w:name="z114" w:id="109"/>
    <w:p>
      <w:pPr>
        <w:spacing w:after="0"/>
        <w:ind w:left="0"/>
        <w:jc w:val="both"/>
      </w:pPr>
      <w:r>
        <w:rPr>
          <w:rFonts w:ascii="Times New Roman"/>
          <w:b w:val="false"/>
          <w:i w:val="false"/>
          <w:color w:val="000000"/>
          <w:sz w:val="28"/>
        </w:rPr>
        <w:t>
      33) сою пункті – ветеринариялық-санитариялық сараптама жүргізіле отырып, мал союға және сойылған мал өнімдерін бастапқы өңдеуге арналған жабдықпен жарақтандырылған, ветеринариялық-санитариялық нормалар мен талаптарға сай келетін мамандандырылған үй-жай;</w:t>
      </w:r>
    </w:p>
    <w:bookmarkEnd w:id="109"/>
    <w:bookmarkStart w:name="z115" w:id="110"/>
    <w:p>
      <w:pPr>
        <w:spacing w:after="0"/>
        <w:ind w:left="0"/>
        <w:jc w:val="both"/>
      </w:pPr>
      <w:r>
        <w:rPr>
          <w:rFonts w:ascii="Times New Roman"/>
          <w:b w:val="false"/>
          <w:i w:val="false"/>
          <w:color w:val="000000"/>
          <w:sz w:val="28"/>
        </w:rPr>
        <w:t>
      34) спринклерлі суару – бұл су ағынын кішкене тамшыларға бөлетін спринклерлер арқылы топырақ бетіне жоғарыдан таралатын әдіс;</w:t>
      </w:r>
    </w:p>
    <w:bookmarkEnd w:id="110"/>
    <w:bookmarkStart w:name="z116" w:id="111"/>
    <w:p>
      <w:pPr>
        <w:spacing w:after="0"/>
        <w:ind w:left="0"/>
        <w:jc w:val="both"/>
      </w:pPr>
      <w:r>
        <w:rPr>
          <w:rFonts w:ascii="Times New Roman"/>
          <w:b w:val="false"/>
          <w:i w:val="false"/>
          <w:color w:val="000000"/>
          <w:sz w:val="28"/>
        </w:rPr>
        <w:t>
      35) табиғи – суару үшін жасалмаған таяз көлдер, табиғи арналар немесе өзендер, немесе жер үсті суларының жасанды су айдындары (көлдер, өзендер, бұлақтар) судың бастапқы көзі жаңбыр суы немесе резервуарға жиналған жер асты сулары болуы мүмкін;</w:t>
      </w:r>
    </w:p>
    <w:bookmarkEnd w:id="111"/>
    <w:bookmarkStart w:name="z117" w:id="112"/>
    <w:p>
      <w:pPr>
        <w:spacing w:after="0"/>
        <w:ind w:left="0"/>
        <w:jc w:val="both"/>
      </w:pPr>
      <w:r>
        <w:rPr>
          <w:rFonts w:ascii="Times New Roman"/>
          <w:b w:val="false"/>
          <w:i w:val="false"/>
          <w:color w:val="000000"/>
          <w:sz w:val="28"/>
        </w:rPr>
        <w:t>
      36) табиғи шабындықтар – шөп шабу үшін жүйелi түрде пайдаланылатын жер учаскелерi;</w:t>
      </w:r>
    </w:p>
    <w:bookmarkEnd w:id="112"/>
    <w:bookmarkStart w:name="z118" w:id="113"/>
    <w:p>
      <w:pPr>
        <w:spacing w:after="0"/>
        <w:ind w:left="0"/>
        <w:jc w:val="both"/>
      </w:pPr>
      <w:r>
        <w:rPr>
          <w:rFonts w:ascii="Times New Roman"/>
          <w:b w:val="false"/>
          <w:i w:val="false"/>
          <w:color w:val="000000"/>
          <w:sz w:val="28"/>
        </w:rPr>
        <w:t>
      37) тамшылатып суару әдісі – өсімдікке су тамызу әдісімен немесе микро суару, сондай-ақ тұман күйін жасау арқылы дақылдарды суару;</w:t>
      </w:r>
    </w:p>
    <w:bookmarkEnd w:id="113"/>
    <w:bookmarkStart w:name="z119" w:id="114"/>
    <w:p>
      <w:pPr>
        <w:spacing w:after="0"/>
        <w:ind w:left="0"/>
        <w:jc w:val="both"/>
      </w:pPr>
      <w:r>
        <w:rPr>
          <w:rFonts w:ascii="Times New Roman"/>
          <w:b w:val="false"/>
          <w:i w:val="false"/>
          <w:color w:val="000000"/>
          <w:sz w:val="28"/>
        </w:rPr>
        <w:t>
      38) терең ұңғымалар – байқау бірлігінің аумағында немесе оған жақын жерде орналасқан су көзі; пайдаланылатын су артезиан ұңғымаларынан немесе табиғи жер асты қабатынан (жерасты табиғи көздері немесе басқа да осыған ұқсас көздер) сорғымен айдалады;</w:t>
      </w:r>
    </w:p>
    <w:bookmarkEnd w:id="114"/>
    <w:bookmarkStart w:name="z120" w:id="115"/>
    <w:p>
      <w:pPr>
        <w:spacing w:after="0"/>
        <w:ind w:left="0"/>
        <w:jc w:val="both"/>
      </w:pPr>
      <w:r>
        <w:rPr>
          <w:rFonts w:ascii="Times New Roman"/>
          <w:b w:val="false"/>
          <w:i w:val="false"/>
          <w:color w:val="000000"/>
          <w:sz w:val="28"/>
        </w:rPr>
        <w:t>
      39) топырақты әктендіру – көптеген ауылшаруашылық өсімдіктеріне зиянды артық қышқылдықты жою үшін топыраққа әк және басқа әк тыңайтқыштарын қосу арқылы қышқыл топырақты химиялық мелиорациялау әдісі;</w:t>
      </w:r>
    </w:p>
    <w:bookmarkEnd w:id="115"/>
    <w:bookmarkStart w:name="z121" w:id="116"/>
    <w:p>
      <w:pPr>
        <w:spacing w:after="0"/>
        <w:ind w:left="0"/>
        <w:jc w:val="both"/>
      </w:pPr>
      <w:r>
        <w:rPr>
          <w:rFonts w:ascii="Times New Roman"/>
          <w:b w:val="false"/>
          <w:i w:val="false"/>
          <w:color w:val="000000"/>
          <w:sz w:val="28"/>
        </w:rPr>
        <w:t>
      40) топырақты гипстендіру – топырақты сіңіру кешенінде натрийдің үлкен үлесі және гипстің көмегімен сілтілі реакциясы бар сортаң топырақтардың химиялық мелиорациясын қабылдау;</w:t>
      </w:r>
    </w:p>
    <w:bookmarkEnd w:id="116"/>
    <w:bookmarkStart w:name="z122" w:id="117"/>
    <w:p>
      <w:pPr>
        <w:spacing w:after="0"/>
        <w:ind w:left="0"/>
        <w:jc w:val="both"/>
      </w:pPr>
      <w:r>
        <w:rPr>
          <w:rFonts w:ascii="Times New Roman"/>
          <w:b w:val="false"/>
          <w:i w:val="false"/>
          <w:color w:val="000000"/>
          <w:sz w:val="28"/>
        </w:rPr>
        <w:t>
      41) тоғандар мен бассейндер – суды ұстау және су айналымын қамтамасыз етуге қабілетті жер деңгейінен жоғары немесе төмен салынған жасанды бірліктер;</w:t>
      </w:r>
    </w:p>
    <w:bookmarkEnd w:id="117"/>
    <w:bookmarkStart w:name="z123" w:id="118"/>
    <w:p>
      <w:pPr>
        <w:spacing w:after="0"/>
        <w:ind w:left="0"/>
        <w:jc w:val="both"/>
      </w:pPr>
      <w:r>
        <w:rPr>
          <w:rFonts w:ascii="Times New Roman"/>
          <w:b w:val="false"/>
          <w:i w:val="false"/>
          <w:color w:val="000000"/>
          <w:sz w:val="28"/>
        </w:rPr>
        <w:t xml:space="preserve">
      42) тоғанда балық өсіру шаруашылығы – балық шаруашылығы технологиялық су айдындарын пайдалана отырып, балықтар мен басқа да су жануарларын өсіру жөніндегі шаруашылық қызмет түрі; </w:t>
      </w:r>
    </w:p>
    <w:bookmarkEnd w:id="118"/>
    <w:bookmarkStart w:name="z124" w:id="119"/>
    <w:p>
      <w:pPr>
        <w:spacing w:after="0"/>
        <w:ind w:left="0"/>
        <w:jc w:val="both"/>
      </w:pPr>
      <w:r>
        <w:rPr>
          <w:rFonts w:ascii="Times New Roman"/>
          <w:b w:val="false"/>
          <w:i w:val="false"/>
          <w:color w:val="000000"/>
          <w:sz w:val="28"/>
        </w:rPr>
        <w:t>
      43) тор қоршамалар – табиғи су айналымына мүмкіндік беретін кіріктірілген ау, сымды тор немесе кез келген өзге торланған материалдармен қоршалған ашық немесе жабық құрылымдар;</w:t>
      </w:r>
    </w:p>
    <w:bookmarkEnd w:id="119"/>
    <w:bookmarkStart w:name="z125" w:id="120"/>
    <w:p>
      <w:pPr>
        <w:spacing w:after="0"/>
        <w:ind w:left="0"/>
        <w:jc w:val="both"/>
      </w:pPr>
      <w:r>
        <w:rPr>
          <w:rFonts w:ascii="Times New Roman"/>
          <w:b w:val="false"/>
          <w:i w:val="false"/>
          <w:color w:val="000000"/>
          <w:sz w:val="28"/>
        </w:rPr>
        <w:t>
      44) тор қоршамада балық өсіру шаруашылығы – табиғи және жасанды су айдындарында орналасқан және жартылай ерікті бақыланатын жағдайларда ұстауға мүмкіндік беретін арнаулы құрылғыларда (тор қоршамаларда) балықтар мен басқа да су жануарларын өсіру жөніндегі шаруашылық қызмет түрі;</w:t>
      </w:r>
    </w:p>
    <w:bookmarkEnd w:id="120"/>
    <w:bookmarkStart w:name="z126" w:id="121"/>
    <w:p>
      <w:pPr>
        <w:spacing w:after="0"/>
        <w:ind w:left="0"/>
        <w:jc w:val="both"/>
      </w:pPr>
      <w:r>
        <w:rPr>
          <w:rFonts w:ascii="Times New Roman"/>
          <w:b w:val="false"/>
          <w:i w:val="false"/>
          <w:color w:val="000000"/>
          <w:sz w:val="28"/>
        </w:rPr>
        <w:t xml:space="preserve">
      45) тыңайған жер – бұрын егiстiк құрамында болған және күзден бастап бiр жылдан аса ауыл шаруашылығы дақылдарын егуге пайдаланылмайтын және пар айдауға әзiрленбеген жер учаскесi; </w:t>
      </w:r>
    </w:p>
    <w:bookmarkEnd w:id="121"/>
    <w:bookmarkStart w:name="z127" w:id="122"/>
    <w:p>
      <w:pPr>
        <w:spacing w:after="0"/>
        <w:ind w:left="0"/>
        <w:jc w:val="both"/>
      </w:pPr>
      <w:r>
        <w:rPr>
          <w:rFonts w:ascii="Times New Roman"/>
          <w:b w:val="false"/>
          <w:i w:val="false"/>
          <w:color w:val="000000"/>
          <w:sz w:val="28"/>
        </w:rPr>
        <w:t xml:space="preserve">
      46) фунгицидтер – әртүрлі дақылдардың ауруларымен күресуге арналған химиялық препараттар; </w:t>
      </w:r>
    </w:p>
    <w:bookmarkEnd w:id="122"/>
    <w:bookmarkStart w:name="z128" w:id="123"/>
    <w:p>
      <w:pPr>
        <w:spacing w:after="0"/>
        <w:ind w:left="0"/>
        <w:jc w:val="both"/>
      </w:pPr>
      <w:r>
        <w:rPr>
          <w:rFonts w:ascii="Times New Roman"/>
          <w:b w:val="false"/>
          <w:i w:val="false"/>
          <w:color w:val="000000"/>
          <w:sz w:val="28"/>
        </w:rPr>
        <w:t>
      47) экологиялық таза өнім – бұл экологиялық таза технологиялар мен жабдықтың көмегімен өндірілген, құрамындағы зиянды заттар қоршаған ортаға және адамның денсаулығына залал келтірмейтін қолайлы қоршаған ортада тасымалданған және сақталған өнім.</w:t>
      </w:r>
    </w:p>
    <w:bookmarkEnd w:id="123"/>
    <w:bookmarkStart w:name="z129" w:id="124"/>
    <w:p>
      <w:pPr>
        <w:spacing w:after="0"/>
        <w:ind w:left="0"/>
        <w:jc w:val="both"/>
      </w:pPr>
      <w:r>
        <w:rPr>
          <w:rFonts w:ascii="Times New Roman"/>
          <w:b w:val="false"/>
          <w:i w:val="false"/>
          <w:color w:val="000000"/>
          <w:sz w:val="28"/>
        </w:rPr>
        <w:t>
      3. Санақ парағын Экономикалық қызмет түрлерінің жалпы жіктеуішінің (ЭҚЖЖ) 011, 012, 013, 014, 015, 016, 032 кодтары бойынша экономикалық қызметтің негізгі немесе қайталама түрлерімен ауыл шаруашылығы қызметін жүзеге асыратын заңды тұлғалар және (немесе) оның құрылымдық және оқшауланған бөлімшелері, шаруа немесе фермер қожалықтарын қоса алғанда, дара кәсіпкерлер ұсынады.</w:t>
      </w:r>
    </w:p>
    <w:bookmarkEnd w:id="124"/>
    <w:p>
      <w:pPr>
        <w:spacing w:after="0"/>
        <w:ind w:left="0"/>
        <w:jc w:val="both"/>
      </w:pPr>
      <w:r>
        <w:rPr>
          <w:rFonts w:ascii="Times New Roman"/>
          <w:b w:val="false"/>
          <w:i w:val="false"/>
          <w:color w:val="000000"/>
          <w:sz w:val="28"/>
        </w:rPr>
        <w:t>
      Егер ауыл шаруашылығы қызметі бірнеше алаңдардың және (немесе) облыстардың/қалалардың аумағында жүзеге асырылса, заңды тұлғалар және (немесе) олардың құрылымдық және оқшауланған бөлімшелері, дара кәсіпкерлер мен шаруа немесе фермер қожалықтары жердің, ауыл шаруашылығы дақылдарының егіс алаңдарының, мал мен құстың, балық өсіру және басқаларының нақты орналасқан жері бойынша деректерді көрсете отырып, әрбір аумақ бойынша санақ парағын толтырады.</w:t>
      </w:r>
    </w:p>
    <w:bookmarkStart w:name="z130" w:id="125"/>
    <w:p>
      <w:pPr>
        <w:spacing w:after="0"/>
        <w:ind w:left="0"/>
        <w:jc w:val="both"/>
      </w:pPr>
      <w:r>
        <w:rPr>
          <w:rFonts w:ascii="Times New Roman"/>
          <w:b w:val="false"/>
          <w:i w:val="false"/>
          <w:color w:val="000000"/>
          <w:sz w:val="28"/>
        </w:rPr>
        <w:t>
      4. I бөлімде жер ресурстары, суару әдістері мен көздері, егіс алаңы және басқалары туралы ақпарат Әкімшілік-аумақтық объектілер жіктеуішіне (ӘАОЖ) сәйкес әрбір аумақ бойынша 1-сұрақтан 10.1-кіші сұрақ бойынша көрсетіледі.</w:t>
      </w:r>
    </w:p>
    <w:bookmarkEnd w:id="125"/>
    <w:p>
      <w:pPr>
        <w:spacing w:after="0"/>
        <w:ind w:left="0"/>
        <w:jc w:val="both"/>
      </w:pPr>
      <w:r>
        <w:rPr>
          <w:rFonts w:ascii="Times New Roman"/>
          <w:b w:val="false"/>
          <w:i w:val="false"/>
          <w:color w:val="000000"/>
          <w:sz w:val="28"/>
        </w:rPr>
        <w:t>
      1-сұрақта үтірден кейін екі таңбасы бар гектардағы жер алаңы көрсетіледі. Кәсіпорын (шаруашылық) жерлерінің жалпы алаңын меншік нысандары бөлінісінде көрсету қажет:</w:t>
      </w:r>
    </w:p>
    <w:p>
      <w:pPr>
        <w:spacing w:after="0"/>
        <w:ind w:left="0"/>
        <w:jc w:val="both"/>
      </w:pPr>
      <w:r>
        <w:rPr>
          <w:rFonts w:ascii="Times New Roman"/>
          <w:b w:val="false"/>
          <w:i w:val="false"/>
          <w:color w:val="000000"/>
          <w:sz w:val="28"/>
        </w:rPr>
        <w:t>
      1.1-жол меншік құқығындағы жердің алаңы;</w:t>
      </w:r>
    </w:p>
    <w:p>
      <w:pPr>
        <w:spacing w:after="0"/>
        <w:ind w:left="0"/>
        <w:jc w:val="both"/>
      </w:pPr>
      <w:r>
        <w:rPr>
          <w:rFonts w:ascii="Times New Roman"/>
          <w:b w:val="false"/>
          <w:i w:val="false"/>
          <w:color w:val="000000"/>
          <w:sz w:val="28"/>
        </w:rPr>
        <w:t>
      1.2-жол уақытша жер пайдалану (жалдау) құқықтарында бекітілген жердің алаңы (жерді мемлекеттен 49 жылға жалға алу осы жол бойынша көрсетіледі);</w:t>
      </w:r>
    </w:p>
    <w:p>
      <w:pPr>
        <w:spacing w:after="0"/>
        <w:ind w:left="0"/>
        <w:jc w:val="both"/>
      </w:pPr>
      <w:r>
        <w:rPr>
          <w:rFonts w:ascii="Times New Roman"/>
          <w:b w:val="false"/>
          <w:i w:val="false"/>
          <w:color w:val="000000"/>
          <w:sz w:val="28"/>
        </w:rPr>
        <w:t>
      1.3-жол бірлескен қызмет туралы шарт негізінде пайдаланылатын жердің алаңы (жалға берілгенін есепке алмағанда);</w:t>
      </w:r>
    </w:p>
    <w:p>
      <w:pPr>
        <w:spacing w:after="0"/>
        <w:ind w:left="0"/>
        <w:jc w:val="both"/>
      </w:pPr>
      <w:r>
        <w:rPr>
          <w:rFonts w:ascii="Times New Roman"/>
          <w:b w:val="false"/>
          <w:i w:val="false"/>
          <w:color w:val="000000"/>
          <w:sz w:val="28"/>
        </w:rPr>
        <w:t>
      1.4-жол бірлескен қызмет туралы шарт негізінде берілген жердің алаңы.</w:t>
      </w:r>
    </w:p>
    <w:p>
      <w:pPr>
        <w:spacing w:after="0"/>
        <w:ind w:left="0"/>
        <w:jc w:val="both"/>
      </w:pPr>
      <w:r>
        <w:rPr>
          <w:rFonts w:ascii="Times New Roman"/>
          <w:b w:val="false"/>
          <w:i w:val="false"/>
          <w:color w:val="000000"/>
          <w:sz w:val="28"/>
        </w:rPr>
        <w:t>
      Шаруашылық жерлерінің жалпы алаңы (2.1-жол бойынша) ауыл шаруашылығы алқаптарының түрлері бойынша бөлінеді: егістік, тыңайған жерлер, көпжылдық екпелер, шабындықтар, жайылымдар, сондай-ақ барлық ауыл шаруашылығы емес алқаптардың алаңы жеке бөлінеді (2.1.2-жол).</w:t>
      </w:r>
    </w:p>
    <w:p>
      <w:pPr>
        <w:spacing w:after="0"/>
        <w:ind w:left="0"/>
        <w:jc w:val="both"/>
      </w:pPr>
      <w:r>
        <w:rPr>
          <w:rFonts w:ascii="Times New Roman"/>
          <w:b w:val="false"/>
          <w:i w:val="false"/>
          <w:color w:val="000000"/>
          <w:sz w:val="28"/>
        </w:rPr>
        <w:t>
      Егістік жердің алаңынан (2.1.1.1-жол) нақты суармалы жерлердің алаңын бөліп, 2.1.1.1.1-жол бойынша көрсету қажет.</w:t>
      </w:r>
    </w:p>
    <w:p>
      <w:pPr>
        <w:spacing w:after="0"/>
        <w:ind w:left="0"/>
        <w:jc w:val="both"/>
      </w:pPr>
      <w:r>
        <w:rPr>
          <w:rFonts w:ascii="Times New Roman"/>
          <w:b w:val="false"/>
          <w:i w:val="false"/>
          <w:color w:val="000000"/>
          <w:sz w:val="28"/>
        </w:rPr>
        <w:t xml:space="preserve">
      Суармалы ауыл шаруашылығы алқаптарына ауыл шаруашылығында пайдалануға және суаруға жарамды, су ресурстары жүйесiнiң қазiргi пайдалы жұмыс коэффициентiнде суару нормаларының жобалау немесе қолданыстағы нормативтерi бойынша осы жердi сумен қамтудың қолайлы мерзiмi iшiнде қамсыздандырудың кемiнде 75 процентiнен кем емес су ағынымен қамтамасыз ететiн суару көзiмен байланысты тұрақты және уақытша суару жүйесi бар жер жатады. </w:t>
      </w:r>
    </w:p>
    <w:p>
      <w:pPr>
        <w:spacing w:after="0"/>
        <w:ind w:left="0"/>
        <w:jc w:val="both"/>
      </w:pPr>
      <w:r>
        <w:rPr>
          <w:rFonts w:ascii="Times New Roman"/>
          <w:b w:val="false"/>
          <w:i w:val="false"/>
          <w:color w:val="000000"/>
          <w:sz w:val="28"/>
        </w:rPr>
        <w:t xml:space="preserve">
      2.1.1.1.2-жол бойынша парға арналған жердің алаңын егістік жерден бөліп көрсету қажет. </w:t>
      </w:r>
    </w:p>
    <w:p>
      <w:pPr>
        <w:spacing w:after="0"/>
        <w:ind w:left="0"/>
        <w:jc w:val="both"/>
      </w:pPr>
      <w:r>
        <w:rPr>
          <w:rFonts w:ascii="Times New Roman"/>
          <w:b w:val="false"/>
          <w:i w:val="false"/>
          <w:color w:val="000000"/>
          <w:sz w:val="28"/>
        </w:rPr>
        <w:t>
      Ауыл шаруашылығы емес жерлерге арнайы мелиорациялық іс - шаралар (құрғату, суару) жүргізілмеген ауыл шаруашылығы өндірісі үшін пайдалануға болмайтын жер алаңдары, сондай-ақ жер алаңдары - ормандар, бұталар, су астындағы жерлер (өзендер, көлдер), жолдар мен сүлелер астындағы жерлер, құрылыстар, көшелер, алаңдары мен аулалары, құмдар, ауыл шаруашылығында пайдалануға жарамсыз өзге де жерлер (таулардың беткейлері, жыралар, тасты топырақтар, зиянды сортаңдар және басқалар) астындағы жерлер жатады. Бұл жолға шаруашылықішілік жолдар, коммуникациялар, тұйық су айдындары, мелиоративтік жүйе, ауыл шаруашылығының жұмыс істеуі үшін қажетті құрылыстар мен құрылысжайлар алып жатқан жерлер, сондай-ақ ауыл шаруашылығы емес алқаптардың массивтеріне қиылысқан өзге де алқаптар енгізіледі.</w:t>
      </w:r>
    </w:p>
    <w:p>
      <w:pPr>
        <w:spacing w:after="0"/>
        <w:ind w:left="0"/>
        <w:jc w:val="both"/>
      </w:pPr>
      <w:r>
        <w:rPr>
          <w:rFonts w:ascii="Times New Roman"/>
          <w:b w:val="false"/>
          <w:i w:val="false"/>
          <w:color w:val="000000"/>
          <w:sz w:val="28"/>
        </w:rPr>
        <w:t>
      I бөлімнің 2-сұрағы 1-сұрақтың 2.1.1.1.1-жолы бойынша нақты суарылатын егістік алаңы бойынша деректер ұсынылған жағдайда толтырылады.</w:t>
      </w:r>
    </w:p>
    <w:p>
      <w:pPr>
        <w:spacing w:after="0"/>
        <w:ind w:left="0"/>
        <w:jc w:val="both"/>
      </w:pPr>
      <w:r>
        <w:rPr>
          <w:rFonts w:ascii="Times New Roman"/>
          <w:b w:val="false"/>
          <w:i w:val="false"/>
          <w:color w:val="000000"/>
          <w:sz w:val="28"/>
        </w:rPr>
        <w:t>
      2-сұрақта шаруашылықта қолданылатын суару әдістері көрсетіледі: жаңбырлату, тамшылатып суару, спринклерлі суару, жаппай бастыра суару, атызбен суару.</w:t>
      </w:r>
    </w:p>
    <w:p>
      <w:pPr>
        <w:spacing w:after="0"/>
        <w:ind w:left="0"/>
        <w:jc w:val="both"/>
      </w:pPr>
      <w:r>
        <w:rPr>
          <w:rFonts w:ascii="Times New Roman"/>
          <w:b w:val="false"/>
          <w:i w:val="false"/>
          <w:color w:val="000000"/>
          <w:sz w:val="28"/>
        </w:rPr>
        <w:t>
      Су учаскеге беріледі және құбыр жүйесі арқылы таратылады, содан кейін бүріккіш бастар арқылы ауаға шығарылады және топырақ бетіне түседі.</w:t>
      </w:r>
    </w:p>
    <w:p>
      <w:pPr>
        <w:spacing w:after="0"/>
        <w:ind w:left="0"/>
        <w:jc w:val="both"/>
      </w:pPr>
      <w:r>
        <w:rPr>
          <w:rFonts w:ascii="Times New Roman"/>
          <w:b w:val="false"/>
          <w:i w:val="false"/>
          <w:color w:val="000000"/>
          <w:sz w:val="28"/>
        </w:rPr>
        <w:t>
      Жаппай бастыра суару негізінен күрішті суару үшін, жайылмалы суару және тұзданған топырақты шаю кезінде қолданылады. Көбінесе ол жоңышқа, жүгері және дәнді дақылдарды суару үшін қолданылады.</w:t>
      </w:r>
    </w:p>
    <w:p>
      <w:pPr>
        <w:spacing w:after="0"/>
        <w:ind w:left="0"/>
        <w:jc w:val="both"/>
      </w:pPr>
      <w:r>
        <w:rPr>
          <w:rFonts w:ascii="Times New Roman"/>
          <w:b w:val="false"/>
          <w:i w:val="false"/>
          <w:color w:val="000000"/>
          <w:sz w:val="28"/>
        </w:rPr>
        <w:t>
      I бөлімнің 3-сұрағында суару көздері көрсетіледі: жалпы суару жүйесінен, табиғи су айдындары (көлдер, өзендер, бұлақтар), су қоймасы (бассейн), жер асты бұлақтары (терең ұңғымалар), таяз құдықтар.</w:t>
      </w:r>
    </w:p>
    <w:p>
      <w:pPr>
        <w:spacing w:after="0"/>
        <w:ind w:left="0"/>
        <w:jc w:val="both"/>
      </w:pPr>
      <w:r>
        <w:rPr>
          <w:rFonts w:ascii="Times New Roman"/>
          <w:b w:val="false"/>
          <w:i w:val="false"/>
          <w:color w:val="000000"/>
          <w:sz w:val="28"/>
        </w:rPr>
        <w:t>
      I бөлімнің 4-сұрағында, ауыл шаруашылығы дақылдарының егіс алқаптары бойынша мәліметтер көрсетіледі.</w:t>
      </w:r>
    </w:p>
    <w:p>
      <w:pPr>
        <w:spacing w:after="0"/>
        <w:ind w:left="0"/>
        <w:jc w:val="both"/>
      </w:pPr>
      <w:r>
        <w:rPr>
          <w:rFonts w:ascii="Times New Roman"/>
          <w:b w:val="false"/>
          <w:i w:val="false"/>
          <w:color w:val="000000"/>
          <w:sz w:val="28"/>
        </w:rPr>
        <w:t>
      2025 жылғы егін алаңдарының көлемін анықтау кезінде мынадай қағидаларды басшылыққа алған жөн.</w:t>
      </w:r>
    </w:p>
    <w:p>
      <w:pPr>
        <w:spacing w:after="0"/>
        <w:ind w:left="0"/>
        <w:jc w:val="both"/>
      </w:pPr>
      <w:r>
        <w:rPr>
          <w:rFonts w:ascii="Times New Roman"/>
          <w:b w:val="false"/>
          <w:i w:val="false"/>
          <w:color w:val="000000"/>
          <w:sz w:val="28"/>
        </w:rPr>
        <w:t>
      1) жалпы егіс алаңына және дақылдар түрлері бойынша мынадай егістер енгізіледі:</w:t>
      </w:r>
    </w:p>
    <w:p>
      <w:pPr>
        <w:spacing w:after="0"/>
        <w:ind w:left="0"/>
        <w:jc w:val="both"/>
      </w:pPr>
      <w:r>
        <w:rPr>
          <w:rFonts w:ascii="Times New Roman"/>
          <w:b w:val="false"/>
          <w:i w:val="false"/>
          <w:color w:val="000000"/>
          <w:sz w:val="28"/>
        </w:rPr>
        <w:t>
      2025 жылғы 1 тамызда сақталған күздік дақылдар мен көпжылдық егілген шөптер;</w:t>
      </w:r>
    </w:p>
    <w:p>
      <w:pPr>
        <w:spacing w:after="0"/>
        <w:ind w:left="0"/>
        <w:jc w:val="both"/>
      </w:pPr>
      <w:r>
        <w:rPr>
          <w:rFonts w:ascii="Times New Roman"/>
          <w:b w:val="false"/>
          <w:i w:val="false"/>
          <w:color w:val="000000"/>
          <w:sz w:val="28"/>
        </w:rPr>
        <w:t>
      2025 жылғы 1 тамызда сақталған жаздық дақылдардың негізгі дақылдары (қайта егуді есептемегенде).</w:t>
      </w:r>
    </w:p>
    <w:p>
      <w:pPr>
        <w:spacing w:after="0"/>
        <w:ind w:left="0"/>
        <w:jc w:val="both"/>
      </w:pPr>
      <w:r>
        <w:rPr>
          <w:rFonts w:ascii="Times New Roman"/>
          <w:b w:val="false"/>
          <w:i w:val="false"/>
          <w:color w:val="000000"/>
          <w:sz w:val="28"/>
        </w:rPr>
        <w:t>
      2) жалпы егіс алаңына кірмейді:</w:t>
      </w:r>
    </w:p>
    <w:p>
      <w:pPr>
        <w:spacing w:after="0"/>
        <w:ind w:left="0"/>
        <w:jc w:val="both"/>
      </w:pPr>
      <w:r>
        <w:rPr>
          <w:rFonts w:ascii="Times New Roman"/>
          <w:b w:val="false"/>
          <w:i w:val="false"/>
          <w:color w:val="000000"/>
          <w:sz w:val="28"/>
        </w:rPr>
        <w:t>
      жасыл тыңайтқышқа өндірілген дақылдар (жасыл көң дақылдары);</w:t>
      </w:r>
    </w:p>
    <w:p>
      <w:pPr>
        <w:spacing w:after="0"/>
        <w:ind w:left="0"/>
        <w:jc w:val="both"/>
      </w:pPr>
      <w:r>
        <w:rPr>
          <w:rFonts w:ascii="Times New Roman"/>
          <w:b w:val="false"/>
          <w:i w:val="false"/>
          <w:color w:val="000000"/>
          <w:sz w:val="28"/>
        </w:rPr>
        <w:t>
      алдын ала жыртылғаннан кейін табиғи шабындықтар мен жайылымдарды түбегейлі жақсарту тәртібімен өндірілген көпжылдық шөптерді егу (көпжылдық шөптерді шалшыққа егу).</w:t>
      </w:r>
    </w:p>
    <w:p>
      <w:pPr>
        <w:spacing w:after="0"/>
        <w:ind w:left="0"/>
        <w:jc w:val="both"/>
      </w:pPr>
      <w:r>
        <w:rPr>
          <w:rFonts w:ascii="Times New Roman"/>
          <w:b w:val="false"/>
          <w:i w:val="false"/>
          <w:color w:val="000000"/>
          <w:sz w:val="28"/>
        </w:rPr>
        <w:t>
      Дақылдар бойынша олардың егістіктері, оның ішінде элиталық тұқымдармен (будандармен) егілген, I, II, III репродукциялы, III репродукциядан төмен жалпы алаң көрсетіледі.</w:t>
      </w:r>
    </w:p>
    <w:p>
      <w:pPr>
        <w:spacing w:after="0"/>
        <w:ind w:left="0"/>
        <w:jc w:val="both"/>
      </w:pPr>
      <w:r>
        <w:rPr>
          <w:rFonts w:ascii="Times New Roman"/>
          <w:b w:val="false"/>
          <w:i w:val="false"/>
          <w:color w:val="000000"/>
          <w:sz w:val="28"/>
        </w:rPr>
        <w:t>
      Ауыл шаруашылығы дақылдарының түрлері мен сорттары бойынша егіс алқаптарында 2025 жылғы егіске арналған егістердің нақты мөлшері (бірлескен қызмет туралы шарттар бойынша пайдаланылатын алқаптарды қоса алғанда) көрсетіледі.</w:t>
      </w:r>
    </w:p>
    <w:p>
      <w:pPr>
        <w:spacing w:after="0"/>
        <w:ind w:left="0"/>
        <w:jc w:val="both"/>
      </w:pPr>
      <w:r>
        <w:rPr>
          <w:rFonts w:ascii="Times New Roman"/>
          <w:b w:val="false"/>
          <w:i w:val="false"/>
          <w:color w:val="000000"/>
          <w:sz w:val="28"/>
        </w:rPr>
        <w:t>
      Дәнді, дәнді-бұршақты және майлы дақылдар бойынша элиталық (будан) тұқымдармен егілген, I, II, III репродукциялы, III репродукциядан төмен егістік алқаптар бөлінеді.</w:t>
      </w:r>
    </w:p>
    <w:p>
      <w:pPr>
        <w:spacing w:after="0"/>
        <w:ind w:left="0"/>
        <w:jc w:val="both"/>
      </w:pPr>
      <w:r>
        <w:rPr>
          <w:rFonts w:ascii="Times New Roman"/>
          <w:b w:val="false"/>
          <w:i w:val="false"/>
          <w:color w:val="000000"/>
          <w:sz w:val="28"/>
        </w:rPr>
        <w:t xml:space="preserve">
      Элиталық тұқымдар ауыл шаруашылығы өсiмдiктерiнiң түпнұсқа тұқымынан алынған және тұқым шаруашылығы саласындағы нормативтiк құжаттар талаптарына сәйкес келеді. </w:t>
      </w:r>
    </w:p>
    <w:p>
      <w:pPr>
        <w:spacing w:after="0"/>
        <w:ind w:left="0"/>
        <w:jc w:val="both"/>
      </w:pPr>
      <w:r>
        <w:rPr>
          <w:rFonts w:ascii="Times New Roman"/>
          <w:b w:val="false"/>
          <w:i w:val="false"/>
          <w:color w:val="000000"/>
          <w:sz w:val="28"/>
        </w:rPr>
        <w:t>
      Тұқымдардың репродукциясы дегеніміз бірінші жылы элиталық тұқымды себуден есептелетін қайта себу тізбегі, бірінші жыл – бірінші репродукция, екінші жыл – екінші репродукция, үшінші жыл – үшінші репродукция, төртінші жыл – төртінші репродукция, бесінші жыл – бесінші репродукция, алтыншы жыл – жаппай репродукция.</w:t>
      </w:r>
    </w:p>
    <w:p>
      <w:pPr>
        <w:spacing w:after="0"/>
        <w:ind w:left="0"/>
        <w:jc w:val="both"/>
      </w:pPr>
      <w:r>
        <w:rPr>
          <w:rFonts w:ascii="Times New Roman"/>
          <w:b w:val="false"/>
          <w:i w:val="false"/>
          <w:color w:val="000000"/>
          <w:sz w:val="28"/>
        </w:rPr>
        <w:t>
      5-сұрақта 2025 жылғы 1 тамыздағы АШӨСЖ сәйкес көпжылдық дақылдар алқаптарының саны мен мөлшері (гектармен) көрсетіледі.</w:t>
      </w:r>
    </w:p>
    <w:p>
      <w:pPr>
        <w:spacing w:after="0"/>
        <w:ind w:left="0"/>
        <w:jc w:val="both"/>
      </w:pPr>
      <w:r>
        <w:rPr>
          <w:rFonts w:ascii="Times New Roman"/>
          <w:b w:val="false"/>
          <w:i w:val="false"/>
          <w:color w:val="000000"/>
          <w:sz w:val="28"/>
        </w:rPr>
        <w:t>
      Жауап беру кезінде мыналарды ескеру қажет:</w:t>
      </w:r>
    </w:p>
    <w:p>
      <w:pPr>
        <w:spacing w:after="0"/>
        <w:ind w:left="0"/>
        <w:jc w:val="both"/>
      </w:pPr>
      <w:r>
        <w:rPr>
          <w:rFonts w:ascii="Times New Roman"/>
          <w:b w:val="false"/>
          <w:i w:val="false"/>
          <w:color w:val="000000"/>
          <w:sz w:val="28"/>
        </w:rPr>
        <w:t>
      дәнді, сүйекті, жаңғақ тұқымдарының ағаштары алғашқы жемістер пайда болғаннан кейінгі үшінші-төртінші жылы жеміс беретін жасқа енген болып саналады;</w:t>
      </w:r>
    </w:p>
    <w:p>
      <w:pPr>
        <w:spacing w:after="0"/>
        <w:ind w:left="0"/>
        <w:jc w:val="both"/>
      </w:pPr>
      <w:r>
        <w:rPr>
          <w:rFonts w:ascii="Times New Roman"/>
          <w:b w:val="false"/>
          <w:i w:val="false"/>
          <w:color w:val="000000"/>
          <w:sz w:val="28"/>
        </w:rPr>
        <w:t>
      жидек бұталары (қарлыған, қарақат, таңқурай) – оларды көшеттермен отырғызғаннан кейінгі үшінші жылы, бүлдірген (құлпынай) – екінші жылы, жүзім – бесінші жылы;</w:t>
      </w:r>
    </w:p>
    <w:p>
      <w:pPr>
        <w:spacing w:after="0"/>
        <w:ind w:left="0"/>
        <w:jc w:val="both"/>
      </w:pPr>
      <w:r>
        <w:rPr>
          <w:rFonts w:ascii="Times New Roman"/>
          <w:b w:val="false"/>
          <w:i w:val="false"/>
          <w:color w:val="000000"/>
          <w:sz w:val="28"/>
        </w:rPr>
        <w:t>
      жеміс беретін жасқа жеткен екпелер санақтың алдындағы жылы олардан жеміс алынғанына немесе алынбағанына қарамастан, ағаштар мен бұталар қатарында есепке алынады.</w:t>
      </w:r>
    </w:p>
    <w:p>
      <w:pPr>
        <w:spacing w:after="0"/>
        <w:ind w:left="0"/>
        <w:jc w:val="both"/>
      </w:pPr>
      <w:r>
        <w:rPr>
          <w:rFonts w:ascii="Times New Roman"/>
          <w:b w:val="false"/>
          <w:i w:val="false"/>
          <w:color w:val="000000"/>
          <w:sz w:val="28"/>
        </w:rPr>
        <w:t>
      Қарақат, қарлыған, теңіз шырғаны екпелері бұталардың алаңы мен саны, бүлдірген (құлпынай) және таңқурай (қаражидек) тек өздері алып жатқан алаң бойынша есепке алынады.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сотық - 100 шаршы метр</w:t>
            </w:r>
          </w:p>
          <w:p>
            <w:pPr>
              <w:spacing w:after="20"/>
              <w:ind w:left="20"/>
              <w:jc w:val="both"/>
            </w:pPr>
            <w:r>
              <w:rPr>
                <w:rFonts w:ascii="Times New Roman"/>
                <w:b w:val="false"/>
                <w:i w:val="false"/>
                <w:color w:val="000000"/>
                <w:sz w:val="20"/>
              </w:rPr>
              <w:t>
10 сотық – 1000 шаршы метр</w:t>
            </w:r>
          </w:p>
          <w:p>
            <w:pPr>
              <w:spacing w:after="20"/>
              <w:ind w:left="20"/>
              <w:jc w:val="both"/>
            </w:pPr>
            <w:r>
              <w:rPr>
                <w:rFonts w:ascii="Times New Roman"/>
                <w:b w:val="false"/>
                <w:i w:val="false"/>
                <w:color w:val="000000"/>
                <w:sz w:val="20"/>
              </w:rPr>
              <w:t>
100 шаршы метр – 0,01 гектар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 - 100 сотық</w:t>
            </w:r>
          </w:p>
          <w:p>
            <w:pPr>
              <w:spacing w:after="20"/>
              <w:ind w:left="20"/>
              <w:jc w:val="both"/>
            </w:pPr>
            <w:r>
              <w:rPr>
                <w:rFonts w:ascii="Times New Roman"/>
                <w:b w:val="false"/>
                <w:i w:val="false"/>
                <w:color w:val="000000"/>
                <w:sz w:val="20"/>
              </w:rPr>
              <w:t>
1 гектар -10000 шаршы метр</w:t>
            </w:r>
          </w:p>
          <w:p>
            <w:pPr>
              <w:spacing w:after="20"/>
              <w:ind w:left="20"/>
              <w:jc w:val="both"/>
            </w:pPr>
            <w:r>
              <w:rPr>
                <w:rFonts w:ascii="Times New Roman"/>
                <w:b w:val="false"/>
                <w:i w:val="false"/>
                <w:color w:val="000000"/>
                <w:sz w:val="20"/>
              </w:rPr>
              <w:t>
1000 шаршы метр - 0,1 гектар</w:t>
            </w:r>
          </w:p>
        </w:tc>
      </w:tr>
    </w:tbl>
    <w:p>
      <w:pPr>
        <w:spacing w:after="0"/>
        <w:ind w:left="0"/>
        <w:jc w:val="both"/>
      </w:pPr>
      <w:r>
        <w:rPr>
          <w:rFonts w:ascii="Times New Roman"/>
          <w:b w:val="false"/>
          <w:i w:val="false"/>
          <w:color w:val="000000"/>
          <w:sz w:val="28"/>
        </w:rPr>
        <w:t>
      I бөлімнің 6-сұрағында жыл соңына дейін жоспарланғандарды қоса алғанда, барлық айналымдарды ескере отырып, барлық жылыжайлардың (жыл бойы, қысқы, көктемгі) саны мен алаңы көрсетіледі.</w:t>
      </w:r>
    </w:p>
    <w:p>
      <w:pPr>
        <w:spacing w:after="0"/>
        <w:ind w:left="0"/>
        <w:jc w:val="both"/>
      </w:pPr>
      <w:r>
        <w:rPr>
          <w:rFonts w:ascii="Times New Roman"/>
          <w:b w:val="false"/>
          <w:i w:val="false"/>
          <w:color w:val="000000"/>
          <w:sz w:val="28"/>
        </w:rPr>
        <w:t>
      I бөлімнің 7-сұрағында көкөністерді, жидек дақылдарын, саңырауқұлақтарды, гүлдерді отырғызатын жабық топырақты отырғызу алаңдары үтірден кейін бір таңбасы бар шаршы метрде көрсетіледі.</w:t>
      </w:r>
    </w:p>
    <w:p>
      <w:pPr>
        <w:spacing w:after="0"/>
        <w:ind w:left="0"/>
        <w:jc w:val="both"/>
      </w:pPr>
      <w:r>
        <w:rPr>
          <w:rFonts w:ascii="Times New Roman"/>
          <w:b w:val="false"/>
          <w:i w:val="false"/>
          <w:color w:val="000000"/>
          <w:sz w:val="28"/>
        </w:rPr>
        <w:t>
      I бөлімнің 8-сұрағында 2025 жылғы егінге қолданылатын тыңайтқыштар мен 2025 жылғы егін үшін топырақ сапасын жақсартуға арналған құралдар көрсетіледі. 1-бағанда гектардағы ұрықтандырылған (өңделген) алаң көрсетіледі. 2-бағанда отандық өндіріс өнімі пайдаланылған жағдайда "</w:t>
      </w:r>
    </w:p>
    <w:p>
      <w:pPr>
        <w:spacing w:after="0"/>
        <w:ind w:left="0"/>
        <w:jc w:val="both"/>
      </w:pP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4"/>
                    <a:stretch>
                      <a:fillRect/>
                    </a:stretch>
                  </pic:blipFill>
                  <pic:spPr>
                    <a:xfrm>
                      <a:off x="0" y="0"/>
                      <a:ext cx="228600" cy="254000"/>
                    </a:xfrm>
                    <a:prstGeom prst="rect">
                      <a:avLst/>
                    </a:prstGeom>
                  </pic:spPr>
                </pic:pic>
              </a:graphicData>
            </a:graphic>
          </wp:inline>
        </w:drawing>
      </w:r>
    </w:p>
    <w:p>
      <w:pPr>
        <w:spacing w:after="0"/>
        <w:ind w:left="0"/>
        <w:jc w:val="left"/>
      </w:pPr>
      <w:r>
        <w:rPr>
          <w:rFonts w:ascii="Times New Roman"/>
          <w:b w:val="false"/>
          <w:i w:val="false"/>
          <w:color w:val="000000"/>
          <w:sz w:val="28"/>
        </w:rPr>
        <w:t>" белгісі қойылады, 3-5-бағандарда енгізілген тыңайтқыштардың (құралдардың) жалпы көлемінен отандық өндіріс өнімі қандай пайыздық қатынаста пайдаланылғаны көрсетіледі.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8.1 кіші сұрақта 2025 жылғы егінге пайдаланылатын өсімдіктерді қорғауға арналған құралдар (пестицидтер) көрсетіледі.</w:t>
      </w:r>
    </w:p>
    <w:p>
      <w:pPr>
        <w:spacing w:after="0"/>
        <w:ind w:left="0"/>
        <w:jc w:val="both"/>
      </w:pPr>
      <w:r>
        <w:rPr>
          <w:rFonts w:ascii="Times New Roman"/>
          <w:b w:val="false"/>
          <w:i w:val="false"/>
          <w:color w:val="000000"/>
          <w:sz w:val="28"/>
        </w:rPr>
        <w:t>
      I бөлімнің 9-сұрағында егер өсімдік шаруашылығы бойынша органикалық өнім өндіруді жүзеге асыратын немесе өтпелі кезеңдегі өнім өндіру сатысында тұрған кәсіпорын болса, онда "иә" деп жауап беріледі.</w:t>
      </w:r>
    </w:p>
    <w:p>
      <w:pPr>
        <w:spacing w:after="0"/>
        <w:ind w:left="0"/>
        <w:jc w:val="both"/>
      </w:pPr>
      <w:r>
        <w:rPr>
          <w:rFonts w:ascii="Times New Roman"/>
          <w:b w:val="false"/>
          <w:i w:val="false"/>
          <w:color w:val="000000"/>
          <w:sz w:val="28"/>
        </w:rPr>
        <w:t>
      9.1-кіші сұрақта 9-сұрақта "жоқ" деген жауап болған жағдайда, кәсіпорын (шаруашылық) болашақта өсімдік шаруашылығының органикалық өнімін өндіруді жоспарлап отырғаны атап өтіледі.</w:t>
      </w:r>
    </w:p>
    <w:p>
      <w:pPr>
        <w:spacing w:after="0"/>
        <w:ind w:left="0"/>
        <w:jc w:val="both"/>
      </w:pPr>
      <w:r>
        <w:rPr>
          <w:rFonts w:ascii="Times New Roman"/>
          <w:b w:val="false"/>
          <w:i w:val="false"/>
          <w:color w:val="000000"/>
          <w:sz w:val="28"/>
        </w:rPr>
        <w:t>
      9.2 кіші сұрақта органикалық өнім өндіру санаттары бойынша "</w:t>
      </w:r>
    </w:p>
    <w:p>
      <w:pPr>
        <w:spacing w:after="0"/>
        <w:ind w:left="0"/>
        <w:jc w:val="both"/>
      </w:pP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5"/>
                    <a:stretch>
                      <a:fillRect/>
                    </a:stretch>
                  </pic:blipFill>
                  <pic:spPr>
                    <a:xfrm>
                      <a:off x="0" y="0"/>
                      <a:ext cx="228600" cy="254000"/>
                    </a:xfrm>
                    <a:prstGeom prst="rect">
                      <a:avLst/>
                    </a:prstGeom>
                  </pic:spPr>
                </pic:pic>
              </a:graphicData>
            </a:graphic>
          </wp:inline>
        </w:drawing>
      </w:r>
    </w:p>
    <w:p>
      <w:pPr>
        <w:spacing w:after="0"/>
        <w:ind w:left="0"/>
        <w:jc w:val="left"/>
      </w:pPr>
      <w:r>
        <w:rPr>
          <w:rFonts w:ascii="Times New Roman"/>
          <w:b w:val="false"/>
          <w:i w:val="false"/>
          <w:color w:val="000000"/>
          <w:sz w:val="28"/>
        </w:rPr>
        <w:t>" белгісі қойылады: отандық немесе шетелдік орган сертификаттаған өндіріс процесі және өтпелі кезең.</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9.3 кіші сұрақта түрлері (дәнді дақылдар, бұршақ дақылдары, майлы дақылдар, көкөніс, бақша дақылдары, тамыр және түйнек дақылдары) бойынша органикалық өнімді өсіру үшін пайдаланылатын алаң көрсетіледі.</w:t>
      </w:r>
    </w:p>
    <w:p>
      <w:pPr>
        <w:spacing w:after="0"/>
        <w:ind w:left="0"/>
        <w:jc w:val="both"/>
      </w:pPr>
      <w:r>
        <w:rPr>
          <w:rFonts w:ascii="Times New Roman"/>
          <w:b w:val="false"/>
          <w:i w:val="false"/>
          <w:color w:val="000000"/>
          <w:sz w:val="28"/>
        </w:rPr>
        <w:t>
      I бөлімнің 10 сұрағында құрылыстар мен құрылысжайлардың (астық тұқым қоймасы, көкөніс картоп қоймасы, жеміс сақтау қоймасы, минералды тыңайтқыштарды, улы химикаттарды сақтауға арналған қоймалар және т.б.) болуы туралы ақпарат, олардың саны көрсетіледі, олардан жекеменшік немесе жалға алынған үй-жайлар, жалпы алаңы (шаршы метрмен) және сыйымдылығы (тоннамен) бөліп көрсетіледі.</w:t>
      </w:r>
    </w:p>
    <w:p>
      <w:pPr>
        <w:spacing w:after="0"/>
        <w:ind w:left="0"/>
        <w:jc w:val="both"/>
      </w:pPr>
      <w:r>
        <w:rPr>
          <w:rFonts w:ascii="Times New Roman"/>
          <w:b w:val="false"/>
          <w:i w:val="false"/>
          <w:color w:val="000000"/>
          <w:sz w:val="28"/>
        </w:rPr>
        <w:t>
      Өсімдік шаруашылығының ауыл шаруашылығы өнімін сақтауға арналған құрылыстардың сыйымдылығы өнімді сақтаудың агротехникалық және техникалық нормаларына сәйкес өндірістік алаңдарды, механикаландыру құралдарын толық пайдалану және жасанды орта құруды ескере отырып айқындалады.</w:t>
      </w:r>
    </w:p>
    <w:bookmarkStart w:name="z131" w:id="126"/>
    <w:p>
      <w:pPr>
        <w:spacing w:after="0"/>
        <w:ind w:left="0"/>
        <w:jc w:val="both"/>
      </w:pPr>
      <w:r>
        <w:rPr>
          <w:rFonts w:ascii="Times New Roman"/>
          <w:b w:val="false"/>
          <w:i w:val="false"/>
          <w:color w:val="000000"/>
          <w:sz w:val="28"/>
        </w:rPr>
        <w:t>
      5. II бөлімде 11-сұрақтан 14.3-кіші сұраққа дейін әрбір аумақ әкімшілік-аумақтық объектілер жіктеуішіне (ӘАОЖ) сәйкес ауыл шаруашылығы жануарларының саны, оларды күтіп-ұстауға арналған құрылыстар мен құрылысжайлар туралы ақпарат көрсетіледі.</w:t>
      </w:r>
    </w:p>
    <w:bookmarkEnd w:id="126"/>
    <w:p>
      <w:pPr>
        <w:spacing w:after="0"/>
        <w:ind w:left="0"/>
        <w:jc w:val="both"/>
      </w:pPr>
      <w:r>
        <w:rPr>
          <w:rFonts w:ascii="Times New Roman"/>
          <w:b w:val="false"/>
          <w:i w:val="false"/>
          <w:color w:val="000000"/>
          <w:sz w:val="28"/>
        </w:rPr>
        <w:t>
      ІІ бөлім кәсіпорын (шаруашылық) мал шаруашылығымен айналыспаса толтырылмайды.</w:t>
      </w:r>
    </w:p>
    <w:p>
      <w:pPr>
        <w:spacing w:after="0"/>
        <w:ind w:left="0"/>
        <w:jc w:val="both"/>
      </w:pPr>
      <w:r>
        <w:rPr>
          <w:rFonts w:ascii="Times New Roman"/>
          <w:b w:val="false"/>
          <w:i w:val="false"/>
          <w:color w:val="000000"/>
          <w:sz w:val="28"/>
        </w:rPr>
        <w:t>
      II бөлімнің 11-сұрағында кәсіпорынға (шаруашылыққа) меншік құқығымен бекітілген ауыл шаруашылығы жануарлары мен құстардың орналасқан жеріне (мал шаруашылығы үй-жайларында, шалғайдағы жайылымдарда) қарамастан олардың басы туралы деректер ұсынылады, олардан жалға немесе пайдалануға алынған мал, құс, өзге де жануарлар бөлініп көрсетіледі. Ауыл шаруашылығы жануарлары басын мен құстардың санын 2025 жылғы 1 тамыздағы жағдай бойынша және АШӨСЖ анықтамалығына сәйкес жыныстық-жас топтары бөлінісінде көрсету қажет.</w:t>
      </w:r>
    </w:p>
    <w:p>
      <w:pPr>
        <w:spacing w:after="0"/>
        <w:ind w:left="0"/>
        <w:jc w:val="both"/>
      </w:pPr>
      <w:r>
        <w:rPr>
          <w:rFonts w:ascii="Times New Roman"/>
          <w:b w:val="false"/>
          <w:i w:val="false"/>
          <w:color w:val="000000"/>
          <w:sz w:val="28"/>
        </w:rPr>
        <w:t>
      2025 жылдың 1 тамызынан кейін сатылған, сойылған немесе өлген жануарлар қолда бар мал санына жазылуы керек. 2025 жылғы 1 тамыздан кейін туылған және/немесе сатып алынған жануарлар есепке алынбайды.</w:t>
      </w:r>
    </w:p>
    <w:p>
      <w:pPr>
        <w:spacing w:after="0"/>
        <w:ind w:left="0"/>
        <w:jc w:val="both"/>
      </w:pPr>
      <w:r>
        <w:rPr>
          <w:rFonts w:ascii="Times New Roman"/>
          <w:b w:val="false"/>
          <w:i w:val="false"/>
          <w:color w:val="000000"/>
          <w:sz w:val="28"/>
        </w:rPr>
        <w:t>
      II бөлімнің 12-сұрағында кәсіпорында (шаруашылықта) қолданылатын ауыл шаруашылығы жануарларын ұстау жүйелері (жайылымда жаю, қорада ұстау, қорада ұстау-жайылымда жаю, шалғай-жайылым) көрсетіледі.</w:t>
      </w:r>
    </w:p>
    <w:p>
      <w:pPr>
        <w:spacing w:after="0"/>
        <w:ind w:left="0"/>
        <w:jc w:val="both"/>
      </w:pPr>
      <w:r>
        <w:rPr>
          <w:rFonts w:ascii="Times New Roman"/>
          <w:b w:val="false"/>
          <w:i w:val="false"/>
          <w:color w:val="000000"/>
          <w:sz w:val="28"/>
        </w:rPr>
        <w:t>
      II бөлімнің 13-сұрағында жануарларды ұстауға арналған қолданыстағы құрылыстар мен құрылысжайлар, олардың саны, жалпы алаңы (шаршы метрмен) және сыйымдылығы (мал орны, құс орны) көрсетіледі.</w:t>
      </w:r>
    </w:p>
    <w:p>
      <w:pPr>
        <w:spacing w:after="0"/>
        <w:ind w:left="0"/>
        <w:jc w:val="both"/>
      </w:pPr>
      <w:r>
        <w:rPr>
          <w:rFonts w:ascii="Times New Roman"/>
          <w:b w:val="false"/>
          <w:i w:val="false"/>
          <w:color w:val="000000"/>
          <w:sz w:val="28"/>
        </w:rPr>
        <w:t xml:space="preserve">
      1 басқа алаңның нормасы (ш.м.): ірі қара мал мен жылқы 4-5, бұзау мен құлын 1,5-3, қой мен ешкі 0,5-2, шошқа 1-7. </w:t>
      </w:r>
    </w:p>
    <w:p>
      <w:pPr>
        <w:spacing w:after="0"/>
        <w:ind w:left="0"/>
        <w:jc w:val="both"/>
      </w:pPr>
      <w:r>
        <w:rPr>
          <w:rFonts w:ascii="Times New Roman"/>
          <w:b w:val="false"/>
          <w:i w:val="false"/>
          <w:color w:val="000000"/>
          <w:sz w:val="28"/>
        </w:rPr>
        <w:t>
      II бөлімнің 14-сұрағында егер мал шаруашылығы бойынша органикалық өнім өндіруді жүзеге асыратын немесе өтпелі кезеңдегі өнім өндіру сатысында тұрған кәсіпорын болса, онда "иә" деп жауап беріледі.</w:t>
      </w:r>
    </w:p>
    <w:p>
      <w:pPr>
        <w:spacing w:after="0"/>
        <w:ind w:left="0"/>
        <w:jc w:val="both"/>
      </w:pPr>
      <w:r>
        <w:rPr>
          <w:rFonts w:ascii="Times New Roman"/>
          <w:b w:val="false"/>
          <w:i w:val="false"/>
          <w:color w:val="000000"/>
          <w:sz w:val="28"/>
        </w:rPr>
        <w:t>
      14.1-кіші сұрақта 14-сұрақта "жоқ" деген жауап болған жағдайда, кәсіпорын (шаруашылық) болашақта мал шаруашылығының органикалық өнімін өндіруді жоспарлап отырғаны белгіленеді.</w:t>
      </w:r>
    </w:p>
    <w:p>
      <w:pPr>
        <w:spacing w:after="0"/>
        <w:ind w:left="0"/>
        <w:jc w:val="both"/>
      </w:pPr>
      <w:r>
        <w:rPr>
          <w:rFonts w:ascii="Times New Roman"/>
          <w:b w:val="false"/>
          <w:i w:val="false"/>
          <w:color w:val="000000"/>
          <w:sz w:val="28"/>
        </w:rPr>
        <w:t>
      14.2-кіші сұрақта – 2025 жылғы 1 тамыздағы жағдай бойынша органикалық мал шаруашылығындағы мал саны (ауыл шаруашылығы жануарларының түрлері және бас саны) көрсетіледі.</w:t>
      </w:r>
    </w:p>
    <w:p>
      <w:pPr>
        <w:spacing w:after="0"/>
        <w:ind w:left="0"/>
        <w:jc w:val="both"/>
      </w:pPr>
      <w:r>
        <w:rPr>
          <w:rFonts w:ascii="Times New Roman"/>
          <w:b w:val="false"/>
          <w:i w:val="false"/>
          <w:color w:val="000000"/>
          <w:sz w:val="28"/>
        </w:rPr>
        <w:t xml:space="preserve">
      14.3-кіші сұрақта – (2025 жылғы 1 тамыздағы жағдай бойынша органикалық мал шаруашылығындағы мал басы (Ауыл шаруашылығы жануарларының түрлері және бас саны). </w:t>
      </w:r>
    </w:p>
    <w:bookmarkStart w:name="z132" w:id="127"/>
    <w:p>
      <w:pPr>
        <w:spacing w:after="0"/>
        <w:ind w:left="0"/>
        <w:jc w:val="both"/>
      </w:pPr>
      <w:r>
        <w:rPr>
          <w:rFonts w:ascii="Times New Roman"/>
          <w:b w:val="false"/>
          <w:i w:val="false"/>
          <w:color w:val="000000"/>
          <w:sz w:val="28"/>
        </w:rPr>
        <w:t>
      6. III бөлімде, егер балық шаруашылығы саласындағы қызмет бірнеше алаңдардың және (немесе) облыстардың/қалалардың аумағында жүзеге асырылса, онда әкімшілік-аумақтық объектілер жіктеуішіне (ӘАОЖ) сәйкес әрбір аумақ бойынша мәліметтер жеке көрсетіледі.</w:t>
      </w:r>
    </w:p>
    <w:bookmarkEnd w:id="127"/>
    <w:p>
      <w:pPr>
        <w:spacing w:after="0"/>
        <w:ind w:left="0"/>
        <w:jc w:val="both"/>
      </w:pPr>
      <w:r>
        <w:rPr>
          <w:rFonts w:ascii="Times New Roman"/>
          <w:b w:val="false"/>
          <w:i w:val="false"/>
          <w:color w:val="000000"/>
          <w:sz w:val="28"/>
        </w:rPr>
        <w:t>
      15-сұрақтың III бөлімінде егер егер кәсіпорын (шаруашылық) балық және (немесе) оның құртшабақтарын өсіруді жүзеге асырса (2025 жылғы 1 тамыздағы жағдай бойынша), "иә" жолына "</w:t>
      </w:r>
    </w:p>
    <w:p>
      <w:pPr>
        <w:spacing w:after="0"/>
        <w:ind w:left="0"/>
        <w:jc w:val="both"/>
      </w:pP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6"/>
                    <a:stretch>
                      <a:fillRect/>
                    </a:stretch>
                  </pic:blipFill>
                  <pic:spPr>
                    <a:xfrm>
                      <a:off x="0" y="0"/>
                      <a:ext cx="228600" cy="254000"/>
                    </a:xfrm>
                    <a:prstGeom prst="rect">
                      <a:avLst/>
                    </a:prstGeom>
                  </pic:spPr>
                </pic:pic>
              </a:graphicData>
            </a:graphic>
          </wp:inline>
        </w:drawing>
      </w:r>
    </w:p>
    <w:p>
      <w:pPr>
        <w:spacing w:after="0"/>
        <w:ind w:left="0"/>
        <w:jc w:val="left"/>
      </w:pPr>
      <w:r>
        <w:rPr>
          <w:rFonts w:ascii="Times New Roman"/>
          <w:b w:val="false"/>
          <w:i w:val="false"/>
          <w:color w:val="000000"/>
          <w:sz w:val="28"/>
        </w:rPr>
        <w:t>" белгісі қойылады.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15.1-кіші сұрақта АШӨСЖ сәйкес өсірілетін балық түрлері көрсетіледі.</w:t>
      </w:r>
    </w:p>
    <w:p>
      <w:pPr>
        <w:spacing w:after="0"/>
        <w:ind w:left="0"/>
        <w:jc w:val="both"/>
      </w:pPr>
      <w:r>
        <w:rPr>
          <w:rFonts w:ascii="Times New Roman"/>
          <w:b w:val="false"/>
          <w:i w:val="false"/>
          <w:color w:val="000000"/>
          <w:sz w:val="28"/>
        </w:rPr>
        <w:t xml:space="preserve">
      15.2-кіші сұрақта жылына балықты өсірудің жобалық қуаттылығы тоннамен көрсетіледі. </w:t>
      </w:r>
    </w:p>
    <w:p>
      <w:pPr>
        <w:spacing w:after="0"/>
        <w:ind w:left="0"/>
        <w:jc w:val="both"/>
      </w:pPr>
      <w:r>
        <w:rPr>
          <w:rFonts w:ascii="Times New Roman"/>
          <w:b w:val="false"/>
          <w:i w:val="false"/>
          <w:color w:val="000000"/>
          <w:sz w:val="28"/>
        </w:rPr>
        <w:t>
      15.3-кіші сұрақта кәсіпорында қолданылатын балық өсіру шаруашылығының түрлері (тоғанда, көлде тауарлы, тор қоршамада, сумен қамтамасыз ету циклі тұйықталған) белгіленеді.</w:t>
      </w:r>
    </w:p>
    <w:p>
      <w:pPr>
        <w:spacing w:after="0"/>
        <w:ind w:left="0"/>
        <w:jc w:val="both"/>
      </w:pPr>
      <w:r>
        <w:rPr>
          <w:rFonts w:ascii="Times New Roman"/>
          <w:b w:val="false"/>
          <w:i w:val="false"/>
          <w:color w:val="000000"/>
          <w:sz w:val="28"/>
        </w:rPr>
        <w:t>
      15.4-кіші сұрақта отандық өндірістегі балықтарға арналған жемді пайдалану "</w:t>
      </w:r>
    </w:p>
    <w:p>
      <w:pPr>
        <w:spacing w:after="0"/>
        <w:ind w:left="0"/>
        <w:jc w:val="both"/>
      </w:pP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7"/>
                    <a:stretch>
                      <a:fillRect/>
                    </a:stretch>
                  </pic:blipFill>
                  <pic:spPr>
                    <a:xfrm>
                      <a:off x="0" y="0"/>
                      <a:ext cx="228600" cy="254000"/>
                    </a:xfrm>
                    <a:prstGeom prst="rect">
                      <a:avLst/>
                    </a:prstGeom>
                  </pic:spPr>
                </pic:pic>
              </a:graphicData>
            </a:graphic>
          </wp:inline>
        </w:drawing>
      </w:r>
    </w:p>
    <w:p>
      <w:pPr>
        <w:spacing w:after="0"/>
        <w:ind w:left="0"/>
        <w:jc w:val="left"/>
      </w:pPr>
      <w:r>
        <w:rPr>
          <w:rFonts w:ascii="Times New Roman"/>
          <w:b w:val="false"/>
          <w:i w:val="false"/>
          <w:color w:val="000000"/>
          <w:sz w:val="28"/>
        </w:rPr>
        <w:t>" белгісімен белгіленеді.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15.5-кіші сұрақта отандық өндірістегі балық отырғызу материалын (құршабақты) пайдалану "</w:t>
      </w:r>
    </w:p>
    <w:p>
      <w:pPr>
        <w:spacing w:after="0"/>
        <w:ind w:left="0"/>
        <w:jc w:val="both"/>
      </w:pP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8"/>
                    <a:stretch>
                      <a:fillRect/>
                    </a:stretch>
                  </pic:blipFill>
                  <pic:spPr>
                    <a:xfrm>
                      <a:off x="0" y="0"/>
                      <a:ext cx="228600" cy="254000"/>
                    </a:xfrm>
                    <a:prstGeom prst="rect">
                      <a:avLst/>
                    </a:prstGeom>
                  </pic:spPr>
                </pic:pic>
              </a:graphicData>
            </a:graphic>
          </wp:inline>
        </w:drawing>
      </w:r>
    </w:p>
    <w:p>
      <w:pPr>
        <w:spacing w:after="0"/>
        <w:ind w:left="0"/>
        <w:jc w:val="left"/>
      </w:pPr>
      <w:r>
        <w:rPr>
          <w:rFonts w:ascii="Times New Roman"/>
          <w:b w:val="false"/>
          <w:i w:val="false"/>
          <w:color w:val="000000"/>
          <w:sz w:val="28"/>
        </w:rPr>
        <w:t>" белгісімен белгіленеді.</w:t>
      </w:r>
      <w:r>
        <w:br/>
      </w:r>
      <w:r>
        <w:rPr>
          <w:rFonts w:ascii="Times New Roman"/>
          <w:b w:val="false"/>
          <w:i w:val="false"/>
          <w:color w:val="000000"/>
          <w:sz w:val="28"/>
        </w:rPr>
        <w:t>
</w:t>
      </w:r>
    </w:p>
    <w:bookmarkStart w:name="z133" w:id="128"/>
    <w:p>
      <w:pPr>
        <w:spacing w:after="0"/>
        <w:ind w:left="0"/>
        <w:jc w:val="both"/>
      </w:pPr>
      <w:r>
        <w:rPr>
          <w:rFonts w:ascii="Times New Roman"/>
          <w:b w:val="false"/>
          <w:i w:val="false"/>
          <w:color w:val="000000"/>
          <w:sz w:val="28"/>
        </w:rPr>
        <w:t>
      7. IV бөлімде кәсіпорын (шаруашылық) ауыл шаруашылығы техникасын, машиналар мен жабдықтарды пайдаланған жағдайда толтырылады.</w:t>
      </w:r>
    </w:p>
    <w:bookmarkEnd w:id="128"/>
    <w:p>
      <w:pPr>
        <w:spacing w:after="0"/>
        <w:ind w:left="0"/>
        <w:jc w:val="both"/>
      </w:pPr>
      <w:r>
        <w:rPr>
          <w:rFonts w:ascii="Times New Roman"/>
          <w:b w:val="false"/>
          <w:i w:val="false"/>
          <w:color w:val="000000"/>
          <w:sz w:val="28"/>
        </w:rPr>
        <w:t>
      16.1-кіші сұрақта отандық және импорттық өндірістің барлық типтері мен маркаларының ауыл шаруашылығы техникасы, машиналары мен жабдықтары көрсетіледі.</w:t>
      </w:r>
    </w:p>
    <w:p>
      <w:pPr>
        <w:spacing w:after="0"/>
        <w:ind w:left="0"/>
        <w:jc w:val="both"/>
      </w:pPr>
      <w:r>
        <w:rPr>
          <w:rFonts w:ascii="Times New Roman"/>
          <w:b w:val="false"/>
          <w:i w:val="false"/>
          <w:color w:val="000000"/>
          <w:sz w:val="28"/>
        </w:rPr>
        <w:t>
      16.2-кіші сұрақта кәсіпорын (шаруашылық) жалға алынған ауыл шаруашылығы техникасын, машиналар мен жабдықтарды пайдаланған жағдайда "иә" деген жауап белгіленеді.</w:t>
      </w:r>
    </w:p>
    <w:bookmarkStart w:name="z134" w:id="129"/>
    <w:p>
      <w:pPr>
        <w:spacing w:after="0"/>
        <w:ind w:left="0"/>
        <w:jc w:val="both"/>
      </w:pPr>
      <w:r>
        <w:rPr>
          <w:rFonts w:ascii="Times New Roman"/>
          <w:b w:val="false"/>
          <w:i w:val="false"/>
          <w:color w:val="000000"/>
          <w:sz w:val="28"/>
        </w:rPr>
        <w:t>
      8. 17-сұрақтың V бөлімінде өсімдік шаруашылығы мен мал шаруашылығы өнімдерін – дайындаушы ұйымдарға, ауыл шаруашылығы өнімдерін өңдейтін кәсіпорындарға, сауда желісі және қоғамдық тамақтану желісі арқылы, экспортқа, ауыл шаруашылығы кооперативтеріне, делдалдарға, халыққа өткізу арналары белгіленеді.</w:t>
      </w:r>
    </w:p>
    <w:bookmarkEnd w:id="129"/>
    <w:bookmarkStart w:name="z135" w:id="130"/>
    <w:p>
      <w:pPr>
        <w:spacing w:after="0"/>
        <w:ind w:left="0"/>
        <w:jc w:val="both"/>
      </w:pPr>
      <w:r>
        <w:rPr>
          <w:rFonts w:ascii="Times New Roman"/>
          <w:b w:val="false"/>
          <w:i w:val="false"/>
          <w:color w:val="000000"/>
          <w:sz w:val="28"/>
        </w:rPr>
        <w:t>
      9. 18-сұрақтың VI бөлімінде кәсіпорын (шаруашылық) жүзеге асыратын, бірақ АШӨСЖ анықтамалығына сәйкес ауыл шаруашылығының құрамына кірмейтін қызмет түрлері (сүтті, етті, жемістер мен көкөністерді, астықты қайта өңдеу, теріні, жүнді өңдеу және басқалары) белгіленеді.</w:t>
      </w:r>
    </w:p>
    <w:bookmarkEnd w:id="130"/>
    <w:bookmarkStart w:name="z136" w:id="131"/>
    <w:p>
      <w:pPr>
        <w:spacing w:after="0"/>
        <w:ind w:left="0"/>
        <w:jc w:val="both"/>
      </w:pPr>
      <w:r>
        <w:rPr>
          <w:rFonts w:ascii="Times New Roman"/>
          <w:b w:val="false"/>
          <w:i w:val="false"/>
          <w:color w:val="000000"/>
          <w:sz w:val="28"/>
        </w:rPr>
        <w:t>
      10. VII бөлімнің 19-сұрағында кәсіпорынның (шаруашылықтың) астық қоймаларына, сою пункттері мен алаңдарына, ветеринариялық пункттерге, көтерме-тарату орталықтарына, көкөніс, жеміс-жидек қоймаларына, ауыл шаруашылығы өнімдерін қайта өңдеу кәсіпорындарына, минералды тыңайтқыштарды, улы химикаттарды сақтауға арналған қоймаларға 100 км радиуста қолжетімділігінің болуы белгіленеді.</w:t>
      </w:r>
    </w:p>
    <w:bookmarkEnd w:id="131"/>
    <w:bookmarkStart w:name="z137" w:id="132"/>
    <w:p>
      <w:pPr>
        <w:spacing w:after="0"/>
        <w:ind w:left="0"/>
        <w:jc w:val="both"/>
      </w:pPr>
      <w:r>
        <w:rPr>
          <w:rFonts w:ascii="Times New Roman"/>
          <w:b w:val="false"/>
          <w:i w:val="false"/>
          <w:color w:val="000000"/>
          <w:sz w:val="28"/>
        </w:rPr>
        <w:t>
      11. VIII бөлімде кәсіпорынның шаруашылық қызметін жүргізу шарттары көрсетіледі.</w:t>
      </w:r>
    </w:p>
    <w:bookmarkEnd w:id="132"/>
    <w:p>
      <w:pPr>
        <w:spacing w:after="0"/>
        <w:ind w:left="0"/>
        <w:jc w:val="both"/>
      </w:pPr>
      <w:r>
        <w:rPr>
          <w:rFonts w:ascii="Times New Roman"/>
          <w:b w:val="false"/>
          <w:i w:val="false"/>
          <w:color w:val="000000"/>
          <w:sz w:val="28"/>
        </w:rPr>
        <w:t>
      20-сұрақта 2025 жылы кәсіпорынға (шаруашылыққа) үшінші тұлғалар ұсынған қызмет түрлері (топырақ дайындау, егу, жинау және ауыл шаруашылығы дақылдарын қорғау жөніндегі қызмет, жануарларды күтіп-бағу және күту, ветеринариялық қызмет көрсету, қолдан ұрықтандыру, мамандардың консультациясы және басқалары) көрсетіледі.</w:t>
      </w:r>
    </w:p>
    <w:p>
      <w:pPr>
        <w:spacing w:after="0"/>
        <w:ind w:left="0"/>
        <w:jc w:val="both"/>
      </w:pPr>
      <w:r>
        <w:rPr>
          <w:rFonts w:ascii="Times New Roman"/>
          <w:b w:val="false"/>
          <w:i w:val="false"/>
          <w:color w:val="000000"/>
          <w:sz w:val="28"/>
        </w:rPr>
        <w:t>
      21-сұрақта жаңа цифрлық технологияларды (мобильді немесе онлайн – қосымшалар, географиялық ақпараттық жүйелер, қоршаған ортаның жай-күйін мониторингілеу жүйелері, ауыл шаруашылығы объектілерін мониторингілеу үшін дрондар, пилотсыз ұшыру, GPS жүйелері және басқалары), аграрлық шаруашылықты басқаруда автоматтандыру құралдарын пайдалану туралы ақпарат көрсетіледі.</w:t>
      </w:r>
    </w:p>
    <w:p>
      <w:pPr>
        <w:spacing w:after="0"/>
        <w:ind w:left="0"/>
        <w:jc w:val="both"/>
      </w:pPr>
      <w:r>
        <w:rPr>
          <w:rFonts w:ascii="Times New Roman"/>
          <w:b w:val="false"/>
          <w:i w:val="false"/>
          <w:color w:val="000000"/>
          <w:sz w:val="28"/>
        </w:rPr>
        <w:t>
      22-сұрақтың 1-бағанында кәсіпорынға (шаруашылыққа) кәсіпорын (шаруашылық) қызметінің барлық кезеңінде өнімділікті, су беру жөніндегі қызметтердің құнын арттыруға, асыл тұқымды мал шаруашылығын дамытуға және т.б. мемлекеттік қолдау шараларын (субсидиялар) беру фактісі, соңғы 12 айдағы 2-бағанда көрсетіледі.</w:t>
      </w:r>
    </w:p>
    <w:p>
      <w:pPr>
        <w:spacing w:after="0"/>
        <w:ind w:left="0"/>
        <w:jc w:val="both"/>
      </w:pPr>
      <w:r>
        <w:rPr>
          <w:rFonts w:ascii="Times New Roman"/>
          <w:b w:val="false"/>
          <w:i w:val="false"/>
          <w:color w:val="000000"/>
          <w:sz w:val="28"/>
        </w:rPr>
        <w:t>
      23-сұрақта кәсіпорынның (шаруашылықтың) соңғы 12 айда алған кредиттің нысаналы мақсаты мен кредит мерзімдері (қысқа мерзімді кредиттер, жер учаскелерін сатып алуға, техника, машиналар мен жабдықтар сатып алуға, жаңа өндірістік объектілер салуға және басқалары) көрсетіледі.</w:t>
      </w:r>
    </w:p>
    <w:p>
      <w:pPr>
        <w:spacing w:after="0"/>
        <w:ind w:left="0"/>
        <w:jc w:val="both"/>
      </w:pPr>
      <w:r>
        <w:rPr>
          <w:rFonts w:ascii="Times New Roman"/>
          <w:b w:val="false"/>
          <w:i w:val="false"/>
          <w:color w:val="000000"/>
          <w:sz w:val="28"/>
        </w:rPr>
        <w:t>
      Ауыл шаруашылығы қажеттіліктеріне арналған кредит ауыл шаруашылығы өндірісінің жұмыс істеуіне байланысты мақсаттарда алынған кредиттің кез келген түрін білдіреді.</w:t>
      </w:r>
    </w:p>
    <w:p>
      <w:pPr>
        <w:spacing w:after="0"/>
        <w:ind w:left="0"/>
        <w:jc w:val="both"/>
      </w:pPr>
      <w:r>
        <w:rPr>
          <w:rFonts w:ascii="Times New Roman"/>
          <w:b w:val="false"/>
          <w:i w:val="false"/>
          <w:color w:val="000000"/>
          <w:sz w:val="28"/>
        </w:rPr>
        <w:t>
      24-сұрақта кәсіпорынның (шаруашылықтың) ауыл шаруашылығы кооперативінің мүшесі болып табылатындығы және қайсысының мүшесі екендігі (өндірістік, өткізуші, сервистік, өңдеуші және басқалары) көрсетіледі.</w:t>
      </w:r>
    </w:p>
    <w:bookmarkStart w:name="z138" w:id="133"/>
    <w:p>
      <w:pPr>
        <w:spacing w:after="0"/>
        <w:ind w:left="0"/>
        <w:jc w:val="both"/>
      </w:pPr>
      <w:r>
        <w:rPr>
          <w:rFonts w:ascii="Times New Roman"/>
          <w:b w:val="false"/>
          <w:i w:val="false"/>
          <w:color w:val="000000"/>
          <w:sz w:val="28"/>
        </w:rPr>
        <w:t>
      12. 25-сұрақтың IX бөлімінде шаруашылық басшысы немесе оның міндетін атқаратын адам – жеке сәйкестендiру нөмiрi (ЖСН), тегі, аты, әкесінің аты (бар болса), жасы, жынысы, білімі, жұмыс өтілі, біліктілікті арттыру курстарынан өтуі туралы мәліметтер көрсетіледі.</w:t>
      </w:r>
    </w:p>
    <w:bookmarkEnd w:id="133"/>
    <w:p>
      <w:pPr>
        <w:spacing w:after="0"/>
        <w:ind w:left="0"/>
        <w:jc w:val="both"/>
      </w:pPr>
      <w:r>
        <w:rPr>
          <w:rFonts w:ascii="Times New Roman"/>
          <w:b w:val="false"/>
          <w:i w:val="false"/>
          <w:color w:val="000000"/>
          <w:sz w:val="28"/>
        </w:rPr>
        <w:t>
      26-сұрақта еңбек шарттары мен азаматтық-құқықтық сипаттағы шарттар негізінде кәсіпорында (шаруашылықта) жұмыс істейтін қызметкерлердің тізімдік саны туралы деректер көрсетіледі. Қызметкерлердің тізімдік саны тұрақты негізде жұмыс істейтін және маусымдық қызметкерлерді бөле отырып көрсетілсін. Жұмыскерлердің орташа саны соңғы 12 айдағы (2025 жылғы 1 тамыздағы жағдай бойынша) жұмыскерлер санын жинақтау және алынған соманы 12-ге бөлу жолымен айқындалады. Сондай-ақ ауыл шаруашылығы өндірісінде жұмыс істейтін тұрақты шаруашылық жұмыскерлерінің жас құрамы бойынша тізімдік саны туралы деректер ұсынылады, сондай-ақ олардан әйелдер саны бөлініп көрсетілсін (2025 жылғы 1 тамыздағы жағдай бойынша соңғы 12 айдағы орташа).</w:t>
      </w:r>
    </w:p>
    <w:p>
      <w:pPr>
        <w:spacing w:after="0"/>
        <w:ind w:left="0"/>
        <w:jc w:val="both"/>
      </w:pPr>
      <w:r>
        <w:rPr>
          <w:rFonts w:ascii="Times New Roman"/>
          <w:b w:val="false"/>
          <w:i w:val="false"/>
          <w:color w:val="000000"/>
          <w:sz w:val="28"/>
        </w:rPr>
        <w:t>
      IX бөлімнің 27-сұрағында бір тұрақты жұмыскердің жұмыс істеген адам-сағаттарының орташа саны көрсетіледі (2025 жылғы 1 тамыздағы жағдай бойынша соңғы 12 айдағы орташа). Толық жұмыс уақыты (бес күндік, 246-248 жұмыс күні, бір күн – 8 сағат) кем дегенде 1980 сағат, адам-сағаттың толық жұмыс уақытына қатынасы төменде келтірілген:</w:t>
      </w:r>
    </w:p>
    <w:p>
      <w:pPr>
        <w:spacing w:after="0"/>
        <w:ind w:left="0"/>
        <w:jc w:val="both"/>
      </w:pPr>
      <w:r>
        <w:rPr>
          <w:rFonts w:ascii="Times New Roman"/>
          <w:b w:val="false"/>
          <w:i w:val="false"/>
          <w:color w:val="000000"/>
          <w:sz w:val="28"/>
        </w:rPr>
        <w:t>
      1. ≤ 495 – толық жұмыс уақытының 25%-дан азы;</w:t>
      </w:r>
    </w:p>
    <w:p>
      <w:pPr>
        <w:spacing w:after="0"/>
        <w:ind w:left="0"/>
        <w:jc w:val="both"/>
      </w:pPr>
      <w:r>
        <w:rPr>
          <w:rFonts w:ascii="Times New Roman"/>
          <w:b w:val="false"/>
          <w:i w:val="false"/>
          <w:color w:val="000000"/>
          <w:sz w:val="28"/>
        </w:rPr>
        <w:t>
      2. 496 – 990 – толық жұмыс уақытының 25%-дан 49%-ға дейін;</w:t>
      </w:r>
    </w:p>
    <w:p>
      <w:pPr>
        <w:spacing w:after="0"/>
        <w:ind w:left="0"/>
        <w:jc w:val="both"/>
      </w:pPr>
      <w:r>
        <w:rPr>
          <w:rFonts w:ascii="Times New Roman"/>
          <w:b w:val="false"/>
          <w:i w:val="false"/>
          <w:color w:val="000000"/>
          <w:sz w:val="28"/>
        </w:rPr>
        <w:t>
      3. 991 – 1485 – толық жұмыс уақытының 50%-дан 74%-ға дейін;</w:t>
      </w:r>
    </w:p>
    <w:p>
      <w:pPr>
        <w:spacing w:after="0"/>
        <w:ind w:left="0"/>
        <w:jc w:val="both"/>
      </w:pPr>
      <w:r>
        <w:rPr>
          <w:rFonts w:ascii="Times New Roman"/>
          <w:b w:val="false"/>
          <w:i w:val="false"/>
          <w:color w:val="000000"/>
          <w:sz w:val="28"/>
        </w:rPr>
        <w:t>
      4. 1486 – 1980 – толық жұмыс уақытының 75% -дан 99%-ға дейін;</w:t>
      </w:r>
    </w:p>
    <w:p>
      <w:pPr>
        <w:spacing w:after="0"/>
        <w:ind w:left="0"/>
        <w:jc w:val="both"/>
      </w:pPr>
      <w:r>
        <w:rPr>
          <w:rFonts w:ascii="Times New Roman"/>
          <w:b w:val="false"/>
          <w:i w:val="false"/>
          <w:color w:val="000000"/>
          <w:sz w:val="28"/>
        </w:rPr>
        <w:t>
      5. ≥ 1981 – 1981 сағаттан артық.</w:t>
      </w:r>
    </w:p>
    <w:p>
      <w:pPr>
        <w:spacing w:after="0"/>
        <w:ind w:left="0"/>
        <w:jc w:val="both"/>
      </w:pPr>
      <w:r>
        <w:rPr>
          <w:rFonts w:ascii="Times New Roman"/>
          <w:b w:val="false"/>
          <w:i w:val="false"/>
          <w:color w:val="000000"/>
          <w:sz w:val="28"/>
        </w:rPr>
        <w:t>
      Шетелдік еңбек мигранттары жұмысқа тартылған жағдайларда 2025 жылдың соңғы 12 айында IX бөлімнің 28 және 28.1-сұрақтары белгіленеді.</w:t>
      </w:r>
    </w:p>
    <w:p>
      <w:pPr>
        <w:spacing w:after="0"/>
        <w:ind w:left="0"/>
        <w:jc w:val="both"/>
      </w:pPr>
      <w:r>
        <w:rPr>
          <w:rFonts w:ascii="Times New Roman"/>
          <w:b w:val="false"/>
          <w:i w:val="false"/>
          <w:color w:val="000000"/>
          <w:sz w:val="28"/>
        </w:rPr>
        <w:t>
      29-сұрақта соңғы 12 айда (2025 жылғы 1 тамыздағы жағдай бойынша) ауыл шаруашылығы жұмыстарын орындау үшін кәсіпорынға (шаруашылыққа) отбасы мүшелерін жұмысқа тарту көрсетіледі.</w:t>
      </w:r>
    </w:p>
    <w:bookmarkStart w:name="z139" w:id="134"/>
    <w:p>
      <w:pPr>
        <w:spacing w:after="0"/>
        <w:ind w:left="0"/>
        <w:jc w:val="both"/>
      </w:pPr>
      <w:r>
        <w:rPr>
          <w:rFonts w:ascii="Times New Roman"/>
          <w:b w:val="false"/>
          <w:i w:val="false"/>
          <w:color w:val="000000"/>
          <w:sz w:val="28"/>
        </w:rPr>
        <w:t>
      13. Санақ парағын электрондық форматта толтыру интернет желісі арқылы www.sanaq.gov.kz веб-порталында онлайн режимде жүзеге асырылады.</w:t>
      </w:r>
    </w:p>
    <w:bookmarkEnd w:id="134"/>
    <w:p>
      <w:pPr>
        <w:spacing w:after="0"/>
        <w:ind w:left="0"/>
        <w:jc w:val="both"/>
      </w:pPr>
      <w:r>
        <w:rPr>
          <w:rFonts w:ascii="Times New Roman"/>
          <w:b w:val="false"/>
          <w:i w:val="false"/>
          <w:color w:val="000000"/>
          <w:sz w:val="28"/>
        </w:rPr>
        <w:t>
      14. Арифметикалық-логикалық бақылау:</w:t>
      </w:r>
    </w:p>
    <w:p>
      <w:pPr>
        <w:spacing w:after="0"/>
        <w:ind w:left="0"/>
        <w:jc w:val="both"/>
      </w:pPr>
      <w:r>
        <w:rPr>
          <w:rFonts w:ascii="Times New Roman"/>
          <w:b w:val="false"/>
          <w:i w:val="false"/>
          <w:color w:val="000000"/>
          <w:sz w:val="28"/>
        </w:rPr>
        <w:t>
      1) 1-сұрақ. "2025 жылғы 1 тамыздағы жағдай бойынша кәсіпорын (шаруашылық) жерлерінің сипаттамасы":</w:t>
      </w:r>
    </w:p>
    <w:p>
      <w:pPr>
        <w:spacing w:after="0"/>
        <w:ind w:left="0"/>
        <w:jc w:val="both"/>
      </w:pPr>
      <w:r>
        <w:rPr>
          <w:rFonts w:ascii="Times New Roman"/>
          <w:b w:val="false"/>
          <w:i w:val="false"/>
          <w:color w:val="000000"/>
          <w:sz w:val="28"/>
        </w:rPr>
        <w:t>
      1-жол=1.1+1.2+1.3+1.4-жолдардың ∑;</w:t>
      </w:r>
    </w:p>
    <w:p>
      <w:pPr>
        <w:spacing w:after="0"/>
        <w:ind w:left="0"/>
        <w:jc w:val="both"/>
      </w:pPr>
      <w:r>
        <w:rPr>
          <w:rFonts w:ascii="Times New Roman"/>
          <w:b w:val="false"/>
          <w:i w:val="false"/>
          <w:color w:val="000000"/>
          <w:sz w:val="28"/>
        </w:rPr>
        <w:t>
      1.4-жол&lt;1.1+1.2+1.3 жолдардың ∑;</w:t>
      </w:r>
    </w:p>
    <w:p>
      <w:pPr>
        <w:spacing w:after="0"/>
        <w:ind w:left="0"/>
        <w:jc w:val="both"/>
      </w:pPr>
      <w:r>
        <w:rPr>
          <w:rFonts w:ascii="Times New Roman"/>
          <w:b w:val="false"/>
          <w:i w:val="false"/>
          <w:color w:val="000000"/>
          <w:sz w:val="28"/>
        </w:rPr>
        <w:t>
      2-жол≤ 1-жол;</w:t>
      </w:r>
    </w:p>
    <w:p>
      <w:pPr>
        <w:spacing w:after="0"/>
        <w:ind w:left="0"/>
        <w:jc w:val="both"/>
      </w:pPr>
      <w:r>
        <w:rPr>
          <w:rFonts w:ascii="Times New Roman"/>
          <w:b w:val="false"/>
          <w:i w:val="false"/>
          <w:color w:val="000000"/>
          <w:sz w:val="28"/>
        </w:rPr>
        <w:t>
      2.1-жол=2.1.1-жол + 2.1.2-жол+ 2.1.3-жол;</w:t>
      </w:r>
    </w:p>
    <w:p>
      <w:pPr>
        <w:spacing w:after="0"/>
        <w:ind w:left="0"/>
        <w:jc w:val="both"/>
      </w:pPr>
      <w:r>
        <w:rPr>
          <w:rFonts w:ascii="Times New Roman"/>
          <w:b w:val="false"/>
          <w:i w:val="false"/>
          <w:color w:val="000000"/>
          <w:sz w:val="28"/>
        </w:rPr>
        <w:t>
      2.1.1-жол= 2.1.1.1-жол + 2.1.1.2 + 2.1.1.3+2.1.1.4+2.1.1.5-жолдар;</w:t>
      </w:r>
    </w:p>
    <w:p>
      <w:pPr>
        <w:spacing w:after="0"/>
        <w:ind w:left="0"/>
        <w:jc w:val="both"/>
      </w:pPr>
      <w:r>
        <w:rPr>
          <w:rFonts w:ascii="Times New Roman"/>
          <w:b w:val="false"/>
          <w:i w:val="false"/>
          <w:color w:val="000000"/>
          <w:sz w:val="28"/>
        </w:rPr>
        <w:t>
      2.1.1.1-жол≥ 2.1.1.1.1-жол +2.1.1.1.2-жол.</w:t>
      </w:r>
    </w:p>
    <w:p>
      <w:pPr>
        <w:spacing w:after="0"/>
        <w:ind w:left="0"/>
        <w:jc w:val="both"/>
      </w:pPr>
      <w:r>
        <w:rPr>
          <w:rFonts w:ascii="Times New Roman"/>
          <w:b w:val="false"/>
          <w:i w:val="false"/>
          <w:color w:val="000000"/>
          <w:sz w:val="28"/>
        </w:rPr>
        <w:t>
      8-сұрақ. "2025 жылғы егінге топырақ сапасын жақсарту үшін қандай тыңайтқыштар мен құралдар қолданылды":</w:t>
      </w:r>
    </w:p>
    <w:p>
      <w:pPr>
        <w:spacing w:after="0"/>
        <w:ind w:left="0"/>
        <w:jc w:val="both"/>
      </w:pPr>
      <w:r>
        <w:rPr>
          <w:rFonts w:ascii="Times New Roman"/>
          <w:b w:val="false"/>
          <w:i w:val="false"/>
          <w:color w:val="000000"/>
          <w:sz w:val="28"/>
        </w:rPr>
        <w:t xml:space="preserve">
      2-жол ≥ 2.1- жолдың ∑, 1-баған үшін. </w:t>
      </w:r>
    </w:p>
    <w:p>
      <w:pPr>
        <w:spacing w:after="0"/>
        <w:ind w:left="0"/>
        <w:jc w:val="both"/>
      </w:pPr>
      <w:r>
        <w:rPr>
          <w:rFonts w:ascii="Times New Roman"/>
          <w:b w:val="false"/>
          <w:i w:val="false"/>
          <w:color w:val="000000"/>
          <w:sz w:val="28"/>
        </w:rPr>
        <w:t>
      16-сұрақ. "2025 жылғы 1 тамыздағы жағдай бойынша кәсіпорынның (шаруашылықтың) ауыл шаруашылығы техникалары, машиналары мен жабдықтарының санын көрсетіңіз":</w:t>
      </w:r>
    </w:p>
    <w:p>
      <w:pPr>
        <w:spacing w:after="0"/>
        <w:ind w:left="0"/>
        <w:jc w:val="both"/>
      </w:pPr>
      <w:r>
        <w:rPr>
          <w:rFonts w:ascii="Times New Roman"/>
          <w:b w:val="false"/>
          <w:i w:val="false"/>
          <w:color w:val="000000"/>
          <w:sz w:val="28"/>
        </w:rPr>
        <w:t>
      1-баған = 2 және 3-бағандардың ∑, әр жол үшін.</w:t>
      </w:r>
    </w:p>
    <w:p>
      <w:pPr>
        <w:spacing w:after="0"/>
        <w:ind w:left="0"/>
        <w:jc w:val="both"/>
      </w:pPr>
      <w:r>
        <w:rPr>
          <w:rFonts w:ascii="Times New Roman"/>
          <w:b w:val="false"/>
          <w:i w:val="false"/>
          <w:color w:val="000000"/>
          <w:sz w:val="28"/>
        </w:rPr>
        <w:t>
      26-сұрақ. "Орташа алғанда соңғы 12 айдағы ауыл шаруашылығы өндірісінде жұмыспен қамтылған жұмыскерлердің тізімдік санын және жас құрамын көрсетіңіз (2025 жылғы 1 тамыздағы жағдай бойынша)":</w:t>
      </w:r>
    </w:p>
    <w:p>
      <w:pPr>
        <w:spacing w:after="0"/>
        <w:ind w:left="0"/>
        <w:jc w:val="both"/>
      </w:pPr>
      <w:r>
        <w:rPr>
          <w:rFonts w:ascii="Times New Roman"/>
          <w:b w:val="false"/>
          <w:i w:val="false"/>
          <w:color w:val="000000"/>
          <w:sz w:val="28"/>
        </w:rPr>
        <w:t>
      1-жол = 1.1 және 1.2-жолдардың ∑, әрбір баған үшін;</w:t>
      </w:r>
    </w:p>
    <w:p>
      <w:pPr>
        <w:spacing w:after="0"/>
        <w:ind w:left="0"/>
        <w:jc w:val="both"/>
      </w:pPr>
      <w:r>
        <w:rPr>
          <w:rFonts w:ascii="Times New Roman"/>
          <w:b w:val="false"/>
          <w:i w:val="false"/>
          <w:color w:val="000000"/>
          <w:sz w:val="28"/>
        </w:rPr>
        <w:t>
      1.1-жол ≥ 1.1.1–1.1.3 жолдардың ∑, 3,4 баған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 xml:space="preserve">реформалар агенттігінің </w:t>
            </w:r>
            <w:r>
              <w:br/>
            </w:r>
            <w:r>
              <w:rPr>
                <w:rFonts w:ascii="Times New Roman"/>
                <w:b w:val="false"/>
                <w:i w:val="false"/>
                <w:color w:val="000000"/>
                <w:sz w:val="20"/>
              </w:rPr>
              <w:t xml:space="preserve">Ұлттық статистика бюросының </w:t>
            </w:r>
            <w:r>
              <w:br/>
            </w:r>
            <w:r>
              <w:rPr>
                <w:rFonts w:ascii="Times New Roman"/>
                <w:b w:val="false"/>
                <w:i w:val="false"/>
                <w:color w:val="000000"/>
                <w:sz w:val="20"/>
              </w:rPr>
              <w:t>басшысы</w:t>
            </w:r>
            <w:r>
              <w:br/>
            </w:r>
            <w:r>
              <w:rPr>
                <w:rFonts w:ascii="Times New Roman"/>
                <w:b w:val="false"/>
                <w:i w:val="false"/>
                <w:color w:val="000000"/>
                <w:sz w:val="20"/>
              </w:rPr>
              <w:t>2025 жылғы 12 наурыздағы</w:t>
            </w:r>
            <w:r>
              <w:br/>
            </w:r>
            <w:r>
              <w:rPr>
                <w:rFonts w:ascii="Times New Roman"/>
                <w:b w:val="false"/>
                <w:i w:val="false"/>
                <w:color w:val="000000"/>
                <w:sz w:val="20"/>
              </w:rPr>
              <w:t>№ 7 бұйрығына</w:t>
            </w:r>
            <w:r>
              <w:br/>
            </w:r>
            <w:r>
              <w:rPr>
                <w:rFonts w:ascii="Times New Roman"/>
                <w:b w:val="false"/>
                <w:i w:val="false"/>
                <w:color w:val="000000"/>
                <w:sz w:val="20"/>
              </w:rPr>
              <w:t>3-қосымша</w:t>
            </w:r>
          </w:p>
        </w:tc>
      </w:tr>
    </w:tbl>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052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9"/>
                          <a:stretch>
                            <a:fillRect/>
                          </a:stretch>
                        </pic:blipFill>
                        <pic:spPr>
                          <a:xfrm>
                            <a:off x="0" y="0"/>
                            <a:ext cx="3505200" cy="1181100"/>
                          </a:xfrm>
                          <a:prstGeom prst="rect">
                            <a:avLst/>
                          </a:prstGeom>
                        </pic:spPr>
                      </pic:pic>
                    </a:graphicData>
                  </a:graphic>
                </wp:inline>
              </w:drawing>
            </w:r>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жылы Қазақстан Республикасының ұлттық ауыл шаруашылығы санағын жүргізуге арналған санақ парағының нысаны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Санақ парағы "www.sanaq.gov.kz" интернет-ресурсында орналастырылған</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1" w:id="135"/>
    <w:p>
      <w:pPr>
        <w:spacing w:after="0"/>
        <w:ind w:left="0"/>
        <w:jc w:val="left"/>
      </w:pPr>
      <w:r>
        <w:rPr>
          <w:rFonts w:ascii="Times New Roman"/>
          <w:b/>
          <w:i w:val="false"/>
          <w:color w:val="000000"/>
        </w:rPr>
        <w:t xml:space="preserve"> Жеке қосалқы шаруашылықтар</w:t>
      </w:r>
    </w:p>
    <w:bookmarkEnd w:id="135"/>
    <w:p>
      <w:pPr>
        <w:spacing w:after="0"/>
        <w:ind w:left="0"/>
        <w:jc w:val="both"/>
      </w:pPr>
      <w:r>
        <w:rPr>
          <w:rFonts w:ascii="Times New Roman"/>
          <w:b w:val="false"/>
          <w:i w:val="false"/>
          <w:color w:val="000000"/>
          <w:sz w:val="28"/>
        </w:rPr>
        <w:t>
      Индексі 3-ЖҚШ</w:t>
      </w:r>
    </w:p>
    <w:p>
      <w:pPr>
        <w:spacing w:after="0"/>
        <w:ind w:left="0"/>
        <w:jc w:val="both"/>
      </w:pPr>
      <w:r>
        <w:rPr>
          <w:rFonts w:ascii="Times New Roman"/>
          <w:b w:val="false"/>
          <w:i w:val="false"/>
          <w:color w:val="000000"/>
          <w:sz w:val="28"/>
        </w:rPr>
        <w:t>
      Кезеңділігі: біржолғы</w:t>
      </w:r>
    </w:p>
    <w:p>
      <w:pPr>
        <w:spacing w:after="0"/>
        <w:ind w:left="0"/>
        <w:jc w:val="both"/>
      </w:pPr>
      <w:r>
        <w:rPr>
          <w:rFonts w:ascii="Times New Roman"/>
          <w:b w:val="false"/>
          <w:i w:val="false"/>
          <w:color w:val="000000"/>
          <w:sz w:val="28"/>
        </w:rPr>
        <w:t>
      Санақ субъектілері: жеке қосалқы шаруашылық жүргізу үшін жер учаскелері бар және/немесе ауыл шаруашылығы жануарлары бар үй шаруашылықтары</w:t>
      </w:r>
    </w:p>
    <w:p>
      <w:pPr>
        <w:spacing w:after="0"/>
        <w:ind w:left="0"/>
        <w:jc w:val="both"/>
      </w:pPr>
      <w:r>
        <w:rPr>
          <w:rFonts w:ascii="Times New Roman"/>
          <w:b w:val="false"/>
          <w:i w:val="false"/>
          <w:color w:val="000000"/>
          <w:sz w:val="28"/>
        </w:rPr>
        <w:t>
      Ұсыну мерзімі: 2025 жылғы 1 тамыздан бастап 20 қазан аралығында</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нұсқаушылық</w:t>
            </w:r>
          </w:p>
          <w:p>
            <w:pPr>
              <w:spacing w:after="20"/>
              <w:ind w:left="20"/>
              <w:jc w:val="both"/>
            </w:pPr>
            <w:r>
              <w:rPr>
                <w:rFonts w:ascii="Times New Roman"/>
                <w:b w:val="false"/>
                <w:i w:val="false"/>
                <w:color w:val="000000"/>
                <w:sz w:val="20"/>
              </w:rPr>
              <w:t>
учаскесінің</w:t>
            </w:r>
            <w:r>
              <w:rPr>
                <w:rFonts w:ascii="Times New Roman"/>
                <w:b w:val="false"/>
                <w:i w:val="false"/>
                <w:color w:val="000000"/>
                <w:vertAlign w:val="superscript"/>
              </w:rPr>
              <w:t>1</w:t>
            </w:r>
            <w:r>
              <w:rPr>
                <w:rFonts w:ascii="Times New Roman"/>
                <w:b w:val="false"/>
                <w:i w:val="false"/>
                <w:color w:val="000000"/>
                <w:sz w:val="20"/>
              </w:rPr>
              <w:t>№</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193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0"/>
                          <a:stretch>
                            <a:fillRect/>
                          </a:stretch>
                        </pic:blipFill>
                        <pic:spPr>
                          <a:xfrm>
                            <a:off x="0" y="0"/>
                            <a:ext cx="2019300" cy="5334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p>
            <w:pPr>
              <w:spacing w:after="20"/>
              <w:ind w:left="20"/>
              <w:jc w:val="both"/>
            </w:pPr>
            <w:r>
              <w:rPr>
                <w:rFonts w:ascii="Times New Roman"/>
                <w:b w:val="false"/>
                <w:i w:val="false"/>
                <w:color w:val="000000"/>
                <w:sz w:val="20"/>
              </w:rPr>
              <w:t>
учаскесінің</w:t>
            </w:r>
            <w:r>
              <w:rPr>
                <w:rFonts w:ascii="Times New Roman"/>
                <w:b w:val="false"/>
                <w:i w:val="false"/>
                <w:color w:val="000000"/>
                <w:vertAlign w:val="superscript"/>
              </w:rPr>
              <w:t>2</w:t>
            </w:r>
            <w:r>
              <w:rPr>
                <w:rFonts w:ascii="Times New Roman"/>
                <w:b w:val="false"/>
                <w:i w:val="false"/>
                <w:color w:val="000000"/>
                <w:sz w:val="20"/>
              </w:rPr>
              <w:t xml:space="preserve">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193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1"/>
                          <a:stretch>
                            <a:fillRect/>
                          </a:stretch>
                        </pic:blipFill>
                        <pic:spPr>
                          <a:xfrm>
                            <a:off x="0" y="0"/>
                            <a:ext cx="2019300" cy="533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w:t>
            </w:r>
            <w:r>
              <w:rPr>
                <w:rFonts w:ascii="Times New Roman"/>
                <w:b w:val="false"/>
                <w:i w:val="false"/>
                <w:color w:val="000000"/>
                <w:vertAlign w:val="superscript"/>
              </w:rPr>
              <w:t>3</w:t>
            </w:r>
            <w:r>
              <w:rPr>
                <w:rFonts w:ascii="Times New Roman"/>
                <w:b w:val="false"/>
                <w:i w:val="false"/>
                <w:color w:val="000000"/>
                <w:sz w:val="20"/>
              </w:rPr>
              <w:t xml:space="preserve"> коды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053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2"/>
                          <a:stretch>
                            <a:fillRect/>
                          </a:stretch>
                        </pic:blipFill>
                        <pic:spPr>
                          <a:xfrm>
                            <a:off x="0" y="0"/>
                            <a:ext cx="4305300" cy="4953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Әкімшілік-аумақтық бірліктің атауы 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______________________________________________________________</w:t>
      </w:r>
    </w:p>
    <w:p>
      <w:pPr>
        <w:spacing w:after="0"/>
        <w:ind w:left="0"/>
        <w:jc w:val="both"/>
      </w:pPr>
      <w:r>
        <w:rPr>
          <w:rFonts w:ascii="Times New Roman"/>
          <w:b w:val="false"/>
          <w:i w:val="false"/>
          <w:color w:val="000000"/>
          <w:sz w:val="28"/>
        </w:rPr>
        <w:t>
      Үйдің (учаскенің) нөмірі _________________ пәтердің нөмірі _____________________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w:t>
      </w:r>
      <w:r>
        <w:rPr>
          <w:rFonts w:ascii="Times New Roman"/>
          <w:b w:val="false"/>
          <w:i w:val="false"/>
          <w:color w:val="000000"/>
          <w:vertAlign w:val="superscript"/>
        </w:rPr>
        <w:t>2</w:t>
      </w:r>
      <w:r>
        <w:rPr>
          <w:rFonts w:ascii="Times New Roman"/>
          <w:b w:val="false"/>
          <w:i w:val="false"/>
          <w:color w:val="000000"/>
          <w:sz w:val="28"/>
        </w:rPr>
        <w:t xml:space="preserve"> Нұсқаушылық және есеп учаскелерінің нөмірлерін Қазақстан Республикасының Стратегиялық жоспарлау және реформалар агенттігі Ұлттық статистика бюросының аумақтық бөлімшелері береді және мекенжайлар тізілімі планшеттегі мобильді қосымшаға жүктелгеннен кейін автоматты түрде көрсетіледі;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ӘАОЖ – Қазақстан Республикасының Стратегиялық жоспарлау және реформалар агенттігі Ұлттық статистика бюросының интернет-ресурсында "Статистикалық жіктеуіштер" бөлімі "Ұлттық" кіші бөлімінде орналастырылған Әкімшілік-аумақтық объектілер жіктеуішіне сәйкес толтырылады.</w:t>
      </w:r>
    </w:p>
    <w:bookmarkStart w:name="z142" w:id="136"/>
    <w:p>
      <w:pPr>
        <w:spacing w:after="0"/>
        <w:ind w:left="0"/>
        <w:jc w:val="both"/>
      </w:pPr>
      <w:r>
        <w:rPr>
          <w:rFonts w:ascii="Times New Roman"/>
          <w:b w:val="false"/>
          <w:i w:val="false"/>
          <w:color w:val="000000"/>
          <w:sz w:val="28"/>
        </w:rPr>
        <w:t xml:space="preserve">
      </w:t>
      </w:r>
      <w:r>
        <w:rPr>
          <w:rFonts w:ascii="Times New Roman"/>
          <w:b/>
          <w:i w:val="false"/>
          <w:color w:val="000000"/>
          <w:sz w:val="28"/>
        </w:rPr>
        <w:t>I</w:t>
      </w:r>
      <w:r>
        <w:rPr>
          <w:rFonts w:ascii="Times New Roman"/>
          <w:b w:val="false"/>
          <w:i w:val="false"/>
          <w:color w:val="000000"/>
          <w:sz w:val="28"/>
        </w:rPr>
        <w:t xml:space="preserve"> </w:t>
      </w:r>
      <w:r>
        <w:rPr>
          <w:rFonts w:ascii="Times New Roman"/>
          <w:b/>
          <w:i w:val="false"/>
          <w:color w:val="000000"/>
          <w:sz w:val="28"/>
        </w:rPr>
        <w:t>бөлім.</w:t>
      </w:r>
      <w:r>
        <w:rPr>
          <w:rFonts w:ascii="Times New Roman"/>
          <w:b w:val="false"/>
          <w:i w:val="false"/>
          <w:color w:val="000000"/>
          <w:sz w:val="28"/>
        </w:rPr>
        <w:t xml:space="preserve"> </w:t>
      </w:r>
      <w:r>
        <w:rPr>
          <w:rFonts w:ascii="Times New Roman"/>
          <w:b/>
          <w:i w:val="false"/>
          <w:color w:val="000000"/>
          <w:sz w:val="28"/>
        </w:rPr>
        <w:t>Жер</w:t>
      </w:r>
      <w:r>
        <w:rPr>
          <w:rFonts w:ascii="Times New Roman"/>
          <w:b w:val="false"/>
          <w:i w:val="false"/>
          <w:color w:val="000000"/>
          <w:sz w:val="28"/>
        </w:rPr>
        <w:t xml:space="preserve"> </w:t>
      </w:r>
      <w:r>
        <w:rPr>
          <w:rFonts w:ascii="Times New Roman"/>
          <w:b/>
          <w:i w:val="false"/>
          <w:color w:val="000000"/>
          <w:sz w:val="28"/>
        </w:rPr>
        <w:t>ресурстары</w:t>
      </w:r>
    </w:p>
    <w:bookmarkEnd w:id="136"/>
    <w:bookmarkStart w:name="z143" w:id="137"/>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2025</w:t>
      </w:r>
      <w:r>
        <w:rPr>
          <w:rFonts w:ascii="Times New Roman"/>
          <w:b w:val="false"/>
          <w:i w:val="false"/>
          <w:color w:val="000000"/>
          <w:sz w:val="28"/>
        </w:rPr>
        <w:t xml:space="preserve"> </w:t>
      </w:r>
      <w:r>
        <w:rPr>
          <w:rFonts w:ascii="Times New Roman"/>
          <w:b/>
          <w:i w:val="false"/>
          <w:color w:val="000000"/>
          <w:sz w:val="28"/>
        </w:rPr>
        <w:t>жылғы</w:t>
      </w: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тамыздағы</w:t>
      </w:r>
      <w:r>
        <w:rPr>
          <w:rFonts w:ascii="Times New Roman"/>
          <w:b w:val="false"/>
          <w:i w:val="false"/>
          <w:color w:val="000000"/>
          <w:sz w:val="28"/>
        </w:rPr>
        <w:t xml:space="preserve"> </w:t>
      </w:r>
      <w:r>
        <w:rPr>
          <w:rFonts w:ascii="Times New Roman"/>
          <w:b/>
          <w:i w:val="false"/>
          <w:color w:val="000000"/>
          <w:sz w:val="28"/>
        </w:rPr>
        <w:t>жағдай</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үй</w:t>
      </w:r>
      <w:r>
        <w:rPr>
          <w:rFonts w:ascii="Times New Roman"/>
          <w:b w:val="false"/>
          <w:i w:val="false"/>
          <w:color w:val="000000"/>
          <w:sz w:val="28"/>
        </w:rPr>
        <w:t xml:space="preserve"> </w:t>
      </w:r>
      <w:r>
        <w:rPr>
          <w:rFonts w:ascii="Times New Roman"/>
          <w:b/>
          <w:i w:val="false"/>
          <w:color w:val="000000"/>
          <w:sz w:val="28"/>
        </w:rPr>
        <w:t>шаруашылығы</w:t>
      </w:r>
      <w:r>
        <w:rPr>
          <w:rFonts w:ascii="Times New Roman"/>
          <w:b w:val="false"/>
          <w:i w:val="false"/>
          <w:color w:val="000000"/>
          <w:sz w:val="28"/>
        </w:rPr>
        <w:t xml:space="preserve"> </w:t>
      </w:r>
      <w:r>
        <w:rPr>
          <w:rFonts w:ascii="Times New Roman"/>
          <w:b/>
          <w:i w:val="false"/>
          <w:color w:val="000000"/>
          <w:sz w:val="28"/>
        </w:rPr>
        <w:t>жерлерінің</w:t>
      </w:r>
      <w:r>
        <w:rPr>
          <w:rFonts w:ascii="Times New Roman"/>
          <w:b w:val="false"/>
          <w:i w:val="false"/>
          <w:color w:val="000000"/>
          <w:sz w:val="28"/>
        </w:rPr>
        <w:t xml:space="preserve"> </w:t>
      </w:r>
      <w:r>
        <w:rPr>
          <w:rFonts w:ascii="Times New Roman"/>
          <w:b/>
          <w:i w:val="false"/>
          <w:color w:val="000000"/>
          <w:sz w:val="28"/>
        </w:rPr>
        <w:t>сипаттамасы</w:t>
      </w:r>
    </w:p>
    <w:bookmarkEnd w:id="137"/>
    <w:p>
      <w:pPr>
        <w:spacing w:after="0"/>
        <w:ind w:left="0"/>
        <w:jc w:val="both"/>
      </w:pPr>
      <w:r>
        <w:rPr>
          <w:rFonts w:ascii="Times New Roman"/>
          <w:b w:val="false"/>
          <w:i w:val="false"/>
          <w:color w:val="000000"/>
          <w:sz w:val="28"/>
        </w:rPr>
        <w:t>
      (1 сотық = 100 шаршы метр; 10 сотық = 1 000 шаршы метр; 1 гектар = 100 сотық; 1 гектар = 10 000 шаршы метр)</w:t>
      </w:r>
    </w:p>
    <w:p>
      <w:pPr>
        <w:spacing w:after="0"/>
        <w:ind w:left="0"/>
        <w:jc w:val="both"/>
      </w:pPr>
      <w:r>
        <w:rPr>
          <w:rFonts w:ascii="Times New Roman"/>
          <w:b w:val="false"/>
          <w:i w:val="false"/>
          <w:color w:val="000000"/>
          <w:sz w:val="28"/>
        </w:rPr>
        <w:t>
      алаңы үтірден кейін бір таңбамен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Алаңы, шаршы метрмен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ресурстары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құқығымен бекітілген жер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жер пайдалану (жалдау) құқығымен бекітілген жер, мемлекеттен алуды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қызмет туралы шарт негізінде пайдаланылатын жер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қызмет туралы шарт негізінде берілген жер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4" w:id="138"/>
    <w:p>
      <w:pPr>
        <w:spacing w:after="0"/>
        <w:ind w:left="0"/>
        <w:jc w:val="both"/>
      </w:pPr>
      <w:r>
        <w:rPr>
          <w:rFonts w:ascii="Times New Roman"/>
          <w:b w:val="false"/>
          <w:i w:val="false"/>
          <w:color w:val="000000"/>
          <w:sz w:val="28"/>
        </w:rPr>
        <w:t xml:space="preserve">
      </w:t>
      </w:r>
      <w:r>
        <w:rPr>
          <w:rFonts w:ascii="Times New Roman"/>
          <w:b/>
          <w:i w:val="false"/>
          <w:color w:val="000000"/>
          <w:sz w:val="28"/>
        </w:rPr>
        <w:t>II</w:t>
      </w:r>
      <w:r>
        <w:rPr>
          <w:rFonts w:ascii="Times New Roman"/>
          <w:b w:val="false"/>
          <w:i w:val="false"/>
          <w:color w:val="000000"/>
          <w:sz w:val="28"/>
        </w:rPr>
        <w:t xml:space="preserve"> </w:t>
      </w:r>
      <w:r>
        <w:rPr>
          <w:rFonts w:ascii="Times New Roman"/>
          <w:b/>
          <w:i w:val="false"/>
          <w:color w:val="000000"/>
          <w:sz w:val="28"/>
        </w:rPr>
        <w:t>бөлім.</w:t>
      </w:r>
      <w:r>
        <w:rPr>
          <w:rFonts w:ascii="Times New Roman"/>
          <w:b w:val="false"/>
          <w:i w:val="false"/>
          <w:color w:val="000000"/>
          <w:sz w:val="28"/>
        </w:rPr>
        <w:t xml:space="preserve"> </w:t>
      </w:r>
      <w:r>
        <w:rPr>
          <w:rFonts w:ascii="Times New Roman"/>
          <w:b/>
          <w:i w:val="false"/>
          <w:color w:val="000000"/>
          <w:sz w:val="28"/>
        </w:rPr>
        <w:t>Өсімдік</w:t>
      </w:r>
      <w:r>
        <w:rPr>
          <w:rFonts w:ascii="Times New Roman"/>
          <w:b w:val="false"/>
          <w:i w:val="false"/>
          <w:color w:val="000000"/>
          <w:sz w:val="28"/>
        </w:rPr>
        <w:t xml:space="preserve"> </w:t>
      </w:r>
      <w:r>
        <w:rPr>
          <w:rFonts w:ascii="Times New Roman"/>
          <w:b/>
          <w:i w:val="false"/>
          <w:color w:val="000000"/>
          <w:sz w:val="28"/>
        </w:rPr>
        <w:t>шаруашылығы</w:t>
      </w:r>
    </w:p>
    <w:bookmarkEnd w:id="138"/>
    <w:bookmarkStart w:name="z145" w:id="139"/>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Сіздің</w:t>
      </w:r>
      <w:r>
        <w:rPr>
          <w:rFonts w:ascii="Times New Roman"/>
          <w:b w:val="false"/>
          <w:i w:val="false"/>
          <w:color w:val="000000"/>
          <w:sz w:val="28"/>
        </w:rPr>
        <w:t xml:space="preserve"> </w:t>
      </w:r>
      <w:r>
        <w:rPr>
          <w:rFonts w:ascii="Times New Roman"/>
          <w:b/>
          <w:i w:val="false"/>
          <w:color w:val="000000"/>
          <w:sz w:val="28"/>
        </w:rPr>
        <w:t>үй</w:t>
      </w:r>
      <w:r>
        <w:rPr>
          <w:rFonts w:ascii="Times New Roman"/>
          <w:b w:val="false"/>
          <w:i w:val="false"/>
          <w:color w:val="000000"/>
          <w:sz w:val="28"/>
        </w:rPr>
        <w:t xml:space="preserve"> </w:t>
      </w:r>
      <w:r>
        <w:rPr>
          <w:rFonts w:ascii="Times New Roman"/>
          <w:b/>
          <w:i w:val="false"/>
          <w:color w:val="000000"/>
          <w:sz w:val="28"/>
        </w:rPr>
        <w:t>шаруашылығыңыз</w:t>
      </w:r>
      <w:r>
        <w:rPr>
          <w:rFonts w:ascii="Times New Roman"/>
          <w:b w:val="false"/>
          <w:i w:val="false"/>
          <w:color w:val="000000"/>
          <w:sz w:val="28"/>
        </w:rPr>
        <w:t xml:space="preserve"> </w:t>
      </w:r>
      <w:r>
        <w:rPr>
          <w:rFonts w:ascii="Times New Roman"/>
          <w:b/>
          <w:i w:val="false"/>
          <w:color w:val="000000"/>
          <w:sz w:val="28"/>
        </w:rPr>
        <w:t>өсімдік</w:t>
      </w:r>
      <w:r>
        <w:rPr>
          <w:rFonts w:ascii="Times New Roman"/>
          <w:b w:val="false"/>
          <w:i w:val="false"/>
          <w:color w:val="000000"/>
          <w:sz w:val="28"/>
        </w:rPr>
        <w:t xml:space="preserve"> </w:t>
      </w:r>
      <w:r>
        <w:rPr>
          <w:rFonts w:ascii="Times New Roman"/>
          <w:b/>
          <w:i w:val="false"/>
          <w:color w:val="000000"/>
          <w:sz w:val="28"/>
        </w:rPr>
        <w:t>шаруашылығымен</w:t>
      </w:r>
      <w:r>
        <w:rPr>
          <w:rFonts w:ascii="Times New Roman"/>
          <w:b w:val="false"/>
          <w:i w:val="false"/>
          <w:color w:val="000000"/>
          <w:sz w:val="28"/>
        </w:rPr>
        <w:t xml:space="preserve"> </w:t>
      </w:r>
      <w:r>
        <w:rPr>
          <w:rFonts w:ascii="Times New Roman"/>
          <w:b/>
          <w:i w:val="false"/>
          <w:color w:val="000000"/>
          <w:sz w:val="28"/>
        </w:rPr>
        <w:t>айналыса</w:t>
      </w:r>
      <w:r>
        <w:rPr>
          <w:rFonts w:ascii="Times New Roman"/>
          <w:b w:val="false"/>
          <w:i w:val="false"/>
          <w:color w:val="000000"/>
          <w:sz w:val="28"/>
        </w:rPr>
        <w:t xml:space="preserve"> </w:t>
      </w:r>
      <w:r>
        <w:rPr>
          <w:rFonts w:ascii="Times New Roman"/>
          <w:b/>
          <w:i w:val="false"/>
          <w:color w:val="000000"/>
          <w:sz w:val="28"/>
        </w:rPr>
        <w:t>ма</w:t>
      </w:r>
      <w:r>
        <w:rPr>
          <w:rFonts w:ascii="Times New Roman"/>
          <w:b w:val="false"/>
          <w:i w:val="false"/>
          <w:color w:val="000000"/>
          <w:sz w:val="28"/>
        </w:rPr>
        <w:t xml:space="preserve"> </w:t>
      </w:r>
      <w:r>
        <w:rPr>
          <w:rFonts w:ascii="Times New Roman"/>
          <w:b/>
          <w:i w:val="false"/>
          <w:color w:val="000000"/>
          <w:sz w:val="28"/>
        </w:rPr>
        <w:t>(маусымдық,</w:t>
      </w:r>
      <w:r>
        <w:rPr>
          <w:rFonts w:ascii="Times New Roman"/>
          <w:b w:val="false"/>
          <w:i w:val="false"/>
          <w:color w:val="000000"/>
          <w:sz w:val="28"/>
        </w:rPr>
        <w:t xml:space="preserve"> </w:t>
      </w:r>
      <w:r>
        <w:rPr>
          <w:rFonts w:ascii="Times New Roman"/>
          <w:b/>
          <w:i w:val="false"/>
          <w:color w:val="000000"/>
          <w:sz w:val="28"/>
        </w:rPr>
        <w:t>көпжылдық</w:t>
      </w:r>
      <w:r>
        <w:rPr>
          <w:rFonts w:ascii="Times New Roman"/>
          <w:b w:val="false"/>
          <w:i w:val="false"/>
          <w:color w:val="000000"/>
          <w:sz w:val="28"/>
        </w:rPr>
        <w:t xml:space="preserve"> </w:t>
      </w:r>
      <w:r>
        <w:rPr>
          <w:rFonts w:ascii="Times New Roman"/>
          <w:b/>
          <w:i w:val="false"/>
          <w:color w:val="000000"/>
          <w:sz w:val="28"/>
        </w:rPr>
        <w:t>дақылдардың</w:t>
      </w:r>
      <w:r>
        <w:rPr>
          <w:rFonts w:ascii="Times New Roman"/>
          <w:b w:val="false"/>
          <w:i w:val="false"/>
          <w:color w:val="000000"/>
          <w:sz w:val="28"/>
        </w:rPr>
        <w:t xml:space="preserve"> </w:t>
      </w:r>
      <w:r>
        <w:rPr>
          <w:rFonts w:ascii="Times New Roman"/>
          <w:b/>
          <w:i w:val="false"/>
          <w:color w:val="000000"/>
          <w:sz w:val="28"/>
        </w:rPr>
        <w:t>егісі</w:t>
      </w:r>
      <w:r>
        <w:rPr>
          <w:rFonts w:ascii="Times New Roman"/>
          <w:b w:val="false"/>
          <w:i w:val="false"/>
          <w:color w:val="000000"/>
          <w:sz w:val="28"/>
        </w:rPr>
        <w:t xml:space="preserve"> </w:t>
      </w:r>
      <w:r>
        <w:rPr>
          <w:rFonts w:ascii="Times New Roman"/>
          <w:b/>
          <w:i w:val="false"/>
          <w:color w:val="000000"/>
          <w:sz w:val="28"/>
        </w:rPr>
        <w:t>бар</w:t>
      </w:r>
      <w:r>
        <w:rPr>
          <w:rFonts w:ascii="Times New Roman"/>
          <w:b w:val="false"/>
          <w:i w:val="false"/>
          <w:color w:val="000000"/>
          <w:sz w:val="28"/>
        </w:rPr>
        <w:t xml:space="preserve"> </w:t>
      </w:r>
      <w:r>
        <w:rPr>
          <w:rFonts w:ascii="Times New Roman"/>
          <w:b/>
          <w:i w:val="false"/>
          <w:color w:val="000000"/>
          <w:sz w:val="28"/>
        </w:rPr>
        <w:t>ма)?</w:t>
      </w:r>
    </w:p>
    <w:bookmarkEnd w:id="139"/>
    <w:tbl>
      <w:tblPr>
        <w:tblW w:w="0" w:type="auto"/>
        <w:tblCellSpacing w:w="0" w:type="auto"/>
        <w:tblBorders>
          <w:top w:val="none"/>
          <w:left w:val="none"/>
          <w:bottom w:val="none"/>
          <w:right w:val="none"/>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3"/>
                          <a:stretch>
                            <a:fillRect/>
                          </a:stretch>
                        </pic:blipFill>
                        <pic:spPr>
                          <a:xfrm>
                            <a:off x="0" y="0"/>
                            <a:ext cx="330200" cy="304800"/>
                          </a:xfrm>
                          <a:prstGeom prst="rect">
                            <a:avLst/>
                          </a:prstGeom>
                        </pic:spPr>
                      </pic:pic>
                    </a:graphicData>
                  </a:graphic>
                </wp:inline>
              </w:drawing>
            </w:r>
          </w:p>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4"/>
                          <a:stretch>
                            <a:fillRect/>
                          </a:stretch>
                        </pic:blipFill>
                        <pic:spPr>
                          <a:xfrm>
                            <a:off x="0" y="0"/>
                            <a:ext cx="330200" cy="304800"/>
                          </a:xfrm>
                          <a:prstGeom prst="rect">
                            <a:avLst/>
                          </a:prstGeom>
                        </pic:spPr>
                      </pic:pic>
                    </a:graphicData>
                  </a:graphic>
                </wp:inline>
              </w:drawing>
            </w:r>
          </w:p>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6" w:id="140"/>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w:t>
      </w:r>
      <w:r>
        <w:rPr>
          <w:rFonts w:ascii="Times New Roman"/>
          <w:b/>
          <w:i w:val="false"/>
          <w:color w:val="000000"/>
          <w:sz w:val="28"/>
        </w:rPr>
        <w:t>2025</w:t>
      </w:r>
      <w:r>
        <w:rPr>
          <w:rFonts w:ascii="Times New Roman"/>
          <w:b w:val="false"/>
          <w:i w:val="false"/>
          <w:color w:val="000000"/>
          <w:sz w:val="28"/>
        </w:rPr>
        <w:t xml:space="preserve"> </w:t>
      </w:r>
      <w:r>
        <w:rPr>
          <w:rFonts w:ascii="Times New Roman"/>
          <w:b/>
          <w:i w:val="false"/>
          <w:color w:val="000000"/>
          <w:sz w:val="28"/>
        </w:rPr>
        <w:t>жылғы</w:t>
      </w: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тамыздағы</w:t>
      </w:r>
      <w:r>
        <w:rPr>
          <w:rFonts w:ascii="Times New Roman"/>
          <w:b w:val="false"/>
          <w:i w:val="false"/>
          <w:color w:val="000000"/>
          <w:sz w:val="28"/>
        </w:rPr>
        <w:t xml:space="preserve"> </w:t>
      </w:r>
      <w:r>
        <w:rPr>
          <w:rFonts w:ascii="Times New Roman"/>
          <w:b/>
          <w:i w:val="false"/>
          <w:color w:val="000000"/>
          <w:sz w:val="28"/>
        </w:rPr>
        <w:t>жағдай</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маусымдық</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көпжылдық</w:t>
      </w:r>
      <w:r>
        <w:rPr>
          <w:rFonts w:ascii="Times New Roman"/>
          <w:b w:val="false"/>
          <w:i w:val="false"/>
          <w:color w:val="000000"/>
          <w:sz w:val="28"/>
        </w:rPr>
        <w:t xml:space="preserve"> </w:t>
      </w:r>
      <w:r>
        <w:rPr>
          <w:rFonts w:ascii="Times New Roman"/>
          <w:b/>
          <w:i w:val="false"/>
          <w:color w:val="000000"/>
          <w:sz w:val="28"/>
        </w:rPr>
        <w:t>дақылдардың</w:t>
      </w:r>
      <w:r>
        <w:rPr>
          <w:rFonts w:ascii="Times New Roman"/>
          <w:b w:val="false"/>
          <w:i w:val="false"/>
          <w:color w:val="000000"/>
          <w:sz w:val="28"/>
        </w:rPr>
        <w:t xml:space="preserve"> </w:t>
      </w:r>
      <w:r>
        <w:rPr>
          <w:rFonts w:ascii="Times New Roman"/>
          <w:b/>
          <w:i w:val="false"/>
          <w:color w:val="000000"/>
          <w:sz w:val="28"/>
        </w:rPr>
        <w:t>(санын</w:t>
      </w:r>
      <w:r>
        <w:rPr>
          <w:rFonts w:ascii="Times New Roman"/>
          <w:b w:val="false"/>
          <w:i w:val="false"/>
          <w:color w:val="000000"/>
          <w:sz w:val="28"/>
        </w:rPr>
        <w:t xml:space="preserve"> </w:t>
      </w:r>
      <w:r>
        <w:rPr>
          <w:rFonts w:ascii="Times New Roman"/>
          <w:b/>
          <w:i w:val="false"/>
          <w:color w:val="000000"/>
          <w:sz w:val="28"/>
        </w:rPr>
        <w:t>қоса</w:t>
      </w:r>
      <w:r>
        <w:rPr>
          <w:rFonts w:ascii="Times New Roman"/>
          <w:b w:val="false"/>
          <w:i w:val="false"/>
          <w:color w:val="000000"/>
          <w:sz w:val="28"/>
        </w:rPr>
        <w:t xml:space="preserve"> </w:t>
      </w:r>
      <w:r>
        <w:rPr>
          <w:rFonts w:ascii="Times New Roman"/>
          <w:b/>
          <w:i w:val="false"/>
          <w:color w:val="000000"/>
          <w:sz w:val="28"/>
        </w:rPr>
        <w:t>алғанда)</w:t>
      </w:r>
      <w:r>
        <w:rPr>
          <w:rFonts w:ascii="Times New Roman"/>
          <w:b w:val="false"/>
          <w:i w:val="false"/>
          <w:color w:val="000000"/>
          <w:sz w:val="28"/>
        </w:rPr>
        <w:t xml:space="preserve"> </w:t>
      </w:r>
      <w:r>
        <w:rPr>
          <w:rFonts w:ascii="Times New Roman"/>
          <w:b/>
          <w:i w:val="false"/>
          <w:color w:val="000000"/>
          <w:sz w:val="28"/>
        </w:rPr>
        <w:t>егіс</w:t>
      </w:r>
      <w:r>
        <w:rPr>
          <w:rFonts w:ascii="Times New Roman"/>
          <w:b w:val="false"/>
          <w:i w:val="false"/>
          <w:color w:val="000000"/>
          <w:sz w:val="28"/>
        </w:rPr>
        <w:t xml:space="preserve"> </w:t>
      </w:r>
      <w:r>
        <w:rPr>
          <w:rFonts w:ascii="Times New Roman"/>
          <w:b/>
          <w:i w:val="false"/>
          <w:color w:val="000000"/>
          <w:sz w:val="28"/>
        </w:rPr>
        <w:t>алаңдарын</w:t>
      </w:r>
      <w:r>
        <w:rPr>
          <w:rFonts w:ascii="Times New Roman"/>
          <w:b w:val="false"/>
          <w:i w:val="false"/>
          <w:color w:val="000000"/>
          <w:sz w:val="28"/>
        </w:rPr>
        <w:t xml:space="preserve"> </w:t>
      </w:r>
      <w:r>
        <w:rPr>
          <w:rFonts w:ascii="Times New Roman"/>
          <w:b/>
          <w:i w:val="false"/>
          <w:color w:val="000000"/>
          <w:sz w:val="28"/>
        </w:rPr>
        <w:t>(аула</w:t>
      </w:r>
      <w:r>
        <w:rPr>
          <w:rFonts w:ascii="Times New Roman"/>
          <w:b w:val="false"/>
          <w:i w:val="false"/>
          <w:color w:val="000000"/>
          <w:sz w:val="28"/>
        </w:rPr>
        <w:t xml:space="preserve"> </w:t>
      </w:r>
      <w:r>
        <w:rPr>
          <w:rFonts w:ascii="Times New Roman"/>
          <w:b/>
          <w:i w:val="false"/>
          <w:color w:val="000000"/>
          <w:sz w:val="28"/>
        </w:rPr>
        <w:t>маңындағы</w:t>
      </w:r>
      <w:r>
        <w:rPr>
          <w:rFonts w:ascii="Times New Roman"/>
          <w:b w:val="false"/>
          <w:i w:val="false"/>
          <w:color w:val="000000"/>
          <w:sz w:val="28"/>
        </w:rPr>
        <w:t xml:space="preserve"> </w:t>
      </w:r>
      <w:r>
        <w:rPr>
          <w:rFonts w:ascii="Times New Roman"/>
          <w:b/>
          <w:i w:val="false"/>
          <w:color w:val="000000"/>
          <w:sz w:val="28"/>
        </w:rPr>
        <w:t>учаскенің</w:t>
      </w:r>
      <w:r>
        <w:rPr>
          <w:rFonts w:ascii="Times New Roman"/>
          <w:b w:val="false"/>
          <w:i w:val="false"/>
          <w:color w:val="000000"/>
          <w:sz w:val="28"/>
        </w:rPr>
        <w:t xml:space="preserve"> </w:t>
      </w:r>
      <w:r>
        <w:rPr>
          <w:rFonts w:ascii="Times New Roman"/>
          <w:b/>
          <w:i w:val="false"/>
          <w:color w:val="000000"/>
          <w:sz w:val="28"/>
        </w:rPr>
        <w:t>шегінен</w:t>
      </w:r>
      <w:r>
        <w:rPr>
          <w:rFonts w:ascii="Times New Roman"/>
          <w:b w:val="false"/>
          <w:i w:val="false"/>
          <w:color w:val="000000"/>
          <w:sz w:val="28"/>
        </w:rPr>
        <w:t xml:space="preserve"> </w:t>
      </w:r>
      <w:r>
        <w:rPr>
          <w:rFonts w:ascii="Times New Roman"/>
          <w:b/>
          <w:i w:val="false"/>
          <w:color w:val="000000"/>
          <w:sz w:val="28"/>
        </w:rPr>
        <w:t>тыс</w:t>
      </w:r>
      <w:r>
        <w:rPr>
          <w:rFonts w:ascii="Times New Roman"/>
          <w:b w:val="false"/>
          <w:i w:val="false"/>
          <w:color w:val="000000"/>
          <w:sz w:val="28"/>
        </w:rPr>
        <w:t xml:space="preserve"> </w:t>
      </w:r>
      <w:r>
        <w:rPr>
          <w:rFonts w:ascii="Times New Roman"/>
          <w:b/>
          <w:i w:val="false"/>
          <w:color w:val="000000"/>
          <w:sz w:val="28"/>
        </w:rPr>
        <w:t>егістерді</w:t>
      </w:r>
      <w:r>
        <w:rPr>
          <w:rFonts w:ascii="Times New Roman"/>
          <w:b w:val="false"/>
          <w:i w:val="false"/>
          <w:color w:val="000000"/>
          <w:sz w:val="28"/>
        </w:rPr>
        <w:t xml:space="preserve"> </w:t>
      </w:r>
      <w:r>
        <w:rPr>
          <w:rFonts w:ascii="Times New Roman"/>
          <w:b/>
          <w:i w:val="false"/>
          <w:color w:val="000000"/>
          <w:sz w:val="28"/>
        </w:rPr>
        <w:t>қоса</w:t>
      </w:r>
      <w:r>
        <w:rPr>
          <w:rFonts w:ascii="Times New Roman"/>
          <w:b w:val="false"/>
          <w:i w:val="false"/>
          <w:color w:val="000000"/>
          <w:sz w:val="28"/>
        </w:rPr>
        <w:t xml:space="preserve"> </w:t>
      </w:r>
      <w:r>
        <w:rPr>
          <w:rFonts w:ascii="Times New Roman"/>
          <w:b/>
          <w:i w:val="false"/>
          <w:color w:val="000000"/>
          <w:sz w:val="28"/>
        </w:rPr>
        <w:t>алғанда)</w:t>
      </w:r>
      <w:r>
        <w:rPr>
          <w:rFonts w:ascii="Times New Roman"/>
          <w:b w:val="false"/>
          <w:i w:val="false"/>
          <w:color w:val="000000"/>
          <w:sz w:val="28"/>
        </w:rPr>
        <w:t xml:space="preserve"> </w:t>
      </w:r>
      <w:r>
        <w:rPr>
          <w:rFonts w:ascii="Times New Roman"/>
          <w:b/>
          <w:i w:val="false"/>
          <w:color w:val="000000"/>
          <w:sz w:val="28"/>
        </w:rPr>
        <w:t>көрсетіңіз</w:t>
      </w:r>
    </w:p>
    <w:bookmarkEnd w:id="140"/>
    <w:p>
      <w:pPr>
        <w:spacing w:after="0"/>
        <w:ind w:left="0"/>
        <w:jc w:val="both"/>
      </w:pPr>
      <w:r>
        <w:rPr>
          <w:rFonts w:ascii="Times New Roman"/>
          <w:b w:val="false"/>
          <w:i w:val="false"/>
          <w:color w:val="000000"/>
          <w:sz w:val="28"/>
        </w:rPr>
        <w:t>
       алаңы үтірден кейін бір таңбамен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r>
              <w:rPr>
                <w:rFonts w:ascii="Times New Roman"/>
                <w:b w:val="false"/>
                <w:i w:val="false"/>
                <w:color w:val="000000"/>
                <w:vertAlign w:val="superscript"/>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 саны,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шаршы метрмен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Мұнда және бұдан әрі АШӨСЖ – Қазақстан Республикасының Стратегиялық жоспарлау және реформалар агенттігі Ұлттық статистика бюросының интернет-ресурсында "Статистикалық жіктеуіштер" бөлімінде орналастырылған Ауыл, орман және балық шаруашылығы өнімдерінің (көрсетілетін қызметтерінің) анықтамалығына сәйкес толтырылады.</w:t>
      </w:r>
    </w:p>
    <w:bookmarkStart w:name="z147" w:id="141"/>
    <w:p>
      <w:pPr>
        <w:spacing w:after="0"/>
        <w:ind w:left="0"/>
        <w:jc w:val="both"/>
      </w:pPr>
      <w:r>
        <w:rPr>
          <w:rFonts w:ascii="Times New Roman"/>
          <w:b w:val="false"/>
          <w:i w:val="false"/>
          <w:color w:val="000000"/>
          <w:sz w:val="28"/>
        </w:rPr>
        <w:t xml:space="preserve">
      </w:t>
      </w:r>
      <w:r>
        <w:rPr>
          <w:rFonts w:ascii="Times New Roman"/>
          <w:b/>
          <w:i w:val="false"/>
          <w:color w:val="000000"/>
          <w:sz w:val="28"/>
        </w:rPr>
        <w:t>4.</w:t>
      </w:r>
      <w:r>
        <w:rPr>
          <w:rFonts w:ascii="Times New Roman"/>
          <w:b w:val="false"/>
          <w:i w:val="false"/>
          <w:color w:val="000000"/>
          <w:sz w:val="28"/>
        </w:rPr>
        <w:t xml:space="preserve"> </w:t>
      </w:r>
      <w:r>
        <w:rPr>
          <w:rFonts w:ascii="Times New Roman"/>
          <w:b/>
          <w:i w:val="false"/>
          <w:color w:val="000000"/>
          <w:sz w:val="28"/>
        </w:rPr>
        <w:t>2025</w:t>
      </w:r>
      <w:r>
        <w:rPr>
          <w:rFonts w:ascii="Times New Roman"/>
          <w:b w:val="false"/>
          <w:i w:val="false"/>
          <w:color w:val="000000"/>
          <w:sz w:val="28"/>
        </w:rPr>
        <w:t xml:space="preserve"> </w:t>
      </w:r>
      <w:r>
        <w:rPr>
          <w:rFonts w:ascii="Times New Roman"/>
          <w:b/>
          <w:i w:val="false"/>
          <w:color w:val="000000"/>
          <w:sz w:val="28"/>
        </w:rPr>
        <w:t>жылғы</w:t>
      </w:r>
      <w:r>
        <w:rPr>
          <w:rFonts w:ascii="Times New Roman"/>
          <w:b w:val="false"/>
          <w:i w:val="false"/>
          <w:color w:val="000000"/>
          <w:sz w:val="28"/>
        </w:rPr>
        <w:t xml:space="preserve"> </w:t>
      </w:r>
      <w:r>
        <w:rPr>
          <w:rFonts w:ascii="Times New Roman"/>
          <w:b/>
          <w:i w:val="false"/>
          <w:color w:val="000000"/>
          <w:sz w:val="28"/>
        </w:rPr>
        <w:t>егінге</w:t>
      </w:r>
      <w:r>
        <w:rPr>
          <w:rFonts w:ascii="Times New Roman"/>
          <w:b w:val="false"/>
          <w:i w:val="false"/>
          <w:color w:val="000000"/>
          <w:sz w:val="28"/>
        </w:rPr>
        <w:t xml:space="preserve"> </w:t>
      </w:r>
      <w:r>
        <w:rPr>
          <w:rFonts w:ascii="Times New Roman"/>
          <w:b/>
          <w:i w:val="false"/>
          <w:color w:val="000000"/>
          <w:sz w:val="28"/>
        </w:rPr>
        <w:t>топырақ</w:t>
      </w:r>
      <w:r>
        <w:rPr>
          <w:rFonts w:ascii="Times New Roman"/>
          <w:b w:val="false"/>
          <w:i w:val="false"/>
          <w:color w:val="000000"/>
          <w:sz w:val="28"/>
        </w:rPr>
        <w:t xml:space="preserve"> </w:t>
      </w:r>
      <w:r>
        <w:rPr>
          <w:rFonts w:ascii="Times New Roman"/>
          <w:b/>
          <w:i w:val="false"/>
          <w:color w:val="000000"/>
          <w:sz w:val="28"/>
        </w:rPr>
        <w:t>сапасын</w:t>
      </w:r>
      <w:r>
        <w:rPr>
          <w:rFonts w:ascii="Times New Roman"/>
          <w:b w:val="false"/>
          <w:i w:val="false"/>
          <w:color w:val="000000"/>
          <w:sz w:val="28"/>
        </w:rPr>
        <w:t xml:space="preserve"> </w:t>
      </w:r>
      <w:r>
        <w:rPr>
          <w:rFonts w:ascii="Times New Roman"/>
          <w:b/>
          <w:i w:val="false"/>
          <w:color w:val="000000"/>
          <w:sz w:val="28"/>
        </w:rPr>
        <w:t>жақсарту</w:t>
      </w:r>
      <w:r>
        <w:rPr>
          <w:rFonts w:ascii="Times New Roman"/>
          <w:b w:val="false"/>
          <w:i w:val="false"/>
          <w:color w:val="000000"/>
          <w:sz w:val="28"/>
        </w:rPr>
        <w:t xml:space="preserve"> </w:t>
      </w:r>
      <w:r>
        <w:rPr>
          <w:rFonts w:ascii="Times New Roman"/>
          <w:b/>
          <w:i w:val="false"/>
          <w:color w:val="000000"/>
          <w:sz w:val="28"/>
        </w:rPr>
        <w:t>үшін</w:t>
      </w:r>
      <w:r>
        <w:rPr>
          <w:rFonts w:ascii="Times New Roman"/>
          <w:b w:val="false"/>
          <w:i w:val="false"/>
          <w:color w:val="000000"/>
          <w:sz w:val="28"/>
        </w:rPr>
        <w:t xml:space="preserve"> </w:t>
      </w:r>
      <w:r>
        <w:rPr>
          <w:rFonts w:ascii="Times New Roman"/>
          <w:b/>
          <w:i w:val="false"/>
          <w:color w:val="000000"/>
          <w:sz w:val="28"/>
        </w:rPr>
        <w:t>қандай</w:t>
      </w:r>
      <w:r>
        <w:rPr>
          <w:rFonts w:ascii="Times New Roman"/>
          <w:b w:val="false"/>
          <w:i w:val="false"/>
          <w:color w:val="000000"/>
          <w:sz w:val="28"/>
        </w:rPr>
        <w:t xml:space="preserve"> </w:t>
      </w:r>
      <w:r>
        <w:rPr>
          <w:rFonts w:ascii="Times New Roman"/>
          <w:b/>
          <w:i w:val="false"/>
          <w:color w:val="000000"/>
          <w:sz w:val="28"/>
        </w:rPr>
        <w:t>тыңайтқыштар</w:t>
      </w:r>
      <w:r>
        <w:rPr>
          <w:rFonts w:ascii="Times New Roman"/>
          <w:b w:val="false"/>
          <w:i w:val="false"/>
          <w:color w:val="000000"/>
          <w:sz w:val="28"/>
        </w:rPr>
        <w:t xml:space="preserve"> </w:t>
      </w:r>
      <w:r>
        <w:rPr>
          <w:rFonts w:ascii="Times New Roman"/>
          <w:b/>
          <w:i w:val="false"/>
          <w:color w:val="000000"/>
          <w:sz w:val="28"/>
        </w:rPr>
        <w:t>мен</w:t>
      </w:r>
      <w:r>
        <w:rPr>
          <w:rFonts w:ascii="Times New Roman"/>
          <w:b w:val="false"/>
          <w:i w:val="false"/>
          <w:color w:val="000000"/>
          <w:sz w:val="28"/>
        </w:rPr>
        <w:t xml:space="preserve"> </w:t>
      </w:r>
      <w:r>
        <w:rPr>
          <w:rFonts w:ascii="Times New Roman"/>
          <w:b/>
          <w:i w:val="false"/>
          <w:color w:val="000000"/>
          <w:sz w:val="28"/>
        </w:rPr>
        <w:t>құралдар</w:t>
      </w:r>
      <w:r>
        <w:rPr>
          <w:rFonts w:ascii="Times New Roman"/>
          <w:b w:val="false"/>
          <w:i w:val="false"/>
          <w:color w:val="000000"/>
          <w:sz w:val="28"/>
        </w:rPr>
        <w:t xml:space="preserve"> </w:t>
      </w:r>
      <w:r>
        <w:rPr>
          <w:rFonts w:ascii="Times New Roman"/>
          <w:b/>
          <w:i w:val="false"/>
          <w:color w:val="000000"/>
          <w:sz w:val="28"/>
        </w:rPr>
        <w:t>қолданылды</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5"/>
                          <a:stretch>
                            <a:fillRect/>
                          </a:stretch>
                        </pic:blipFill>
                        <pic:spPr>
                          <a:xfrm>
                            <a:off x="0" y="0"/>
                            <a:ext cx="228600" cy="254000"/>
                          </a:xfrm>
                          <a:prstGeom prst="rect">
                            <a:avLst/>
                          </a:prstGeom>
                        </pic:spPr>
                      </pic:pic>
                    </a:graphicData>
                  </a:graphic>
                </wp:inline>
              </w:drawing>
            </w:r>
          </w:p>
          <w:p>
            <w:pPr>
              <w:spacing w:after="0"/>
              <w:ind w:left="0"/>
              <w:jc w:val="both"/>
            </w:pPr>
            <w:r>
              <w:rPr>
                <w:rFonts w:ascii="Times New Roman"/>
                <w:b w:val="false"/>
                <w:i w:val="false"/>
                <w:color w:val="000000"/>
                <w:sz w:val="20"/>
              </w:rPr>
              <w:t>" белгісі қойылады</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6"/>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тыңайтқыштар (көң)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7"/>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Органикалық-минералды тыңайтқыштар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8"/>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Биотыңайтқыштар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9"/>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әктендіру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0"/>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гипстендіру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1"/>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2"/>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bookmarkStart w:name="z148" w:id="142"/>
    <w:p>
      <w:pPr>
        <w:spacing w:after="0"/>
        <w:ind w:left="0"/>
        <w:jc w:val="both"/>
      </w:pPr>
      <w:r>
        <w:rPr>
          <w:rFonts w:ascii="Times New Roman"/>
          <w:b w:val="false"/>
          <w:i w:val="false"/>
          <w:color w:val="000000"/>
          <w:sz w:val="28"/>
        </w:rPr>
        <w:t xml:space="preserve">
      </w:t>
      </w:r>
      <w:r>
        <w:rPr>
          <w:rFonts w:ascii="Times New Roman"/>
          <w:b/>
          <w:i w:val="false"/>
          <w:color w:val="000000"/>
          <w:sz w:val="28"/>
        </w:rPr>
        <w:t>5.</w:t>
      </w:r>
      <w:r>
        <w:rPr>
          <w:rFonts w:ascii="Times New Roman"/>
          <w:b w:val="false"/>
          <w:i w:val="false"/>
          <w:color w:val="000000"/>
          <w:sz w:val="28"/>
        </w:rPr>
        <w:t xml:space="preserve"> </w:t>
      </w:r>
      <w:r>
        <w:rPr>
          <w:rFonts w:ascii="Times New Roman"/>
          <w:b/>
          <w:i w:val="false"/>
          <w:color w:val="000000"/>
          <w:sz w:val="28"/>
        </w:rPr>
        <w:t>2025</w:t>
      </w:r>
      <w:r>
        <w:rPr>
          <w:rFonts w:ascii="Times New Roman"/>
          <w:b w:val="false"/>
          <w:i w:val="false"/>
          <w:color w:val="000000"/>
          <w:sz w:val="28"/>
        </w:rPr>
        <w:t xml:space="preserve"> </w:t>
      </w:r>
      <w:r>
        <w:rPr>
          <w:rFonts w:ascii="Times New Roman"/>
          <w:b/>
          <w:i w:val="false"/>
          <w:color w:val="000000"/>
          <w:sz w:val="28"/>
        </w:rPr>
        <w:t>жылғы</w:t>
      </w:r>
      <w:r>
        <w:rPr>
          <w:rFonts w:ascii="Times New Roman"/>
          <w:b w:val="false"/>
          <w:i w:val="false"/>
          <w:color w:val="000000"/>
          <w:sz w:val="28"/>
        </w:rPr>
        <w:t xml:space="preserve"> </w:t>
      </w:r>
      <w:r>
        <w:rPr>
          <w:rFonts w:ascii="Times New Roman"/>
          <w:b/>
          <w:i w:val="false"/>
          <w:color w:val="000000"/>
          <w:sz w:val="28"/>
        </w:rPr>
        <w:t>егінге</w:t>
      </w:r>
      <w:r>
        <w:rPr>
          <w:rFonts w:ascii="Times New Roman"/>
          <w:b w:val="false"/>
          <w:i w:val="false"/>
          <w:color w:val="000000"/>
          <w:sz w:val="28"/>
        </w:rPr>
        <w:t xml:space="preserve"> </w:t>
      </w:r>
      <w:r>
        <w:rPr>
          <w:rFonts w:ascii="Times New Roman"/>
          <w:b/>
          <w:i w:val="false"/>
          <w:color w:val="000000"/>
          <w:sz w:val="28"/>
        </w:rPr>
        <w:t>өсімдіктерді</w:t>
      </w:r>
      <w:r>
        <w:rPr>
          <w:rFonts w:ascii="Times New Roman"/>
          <w:b w:val="false"/>
          <w:i w:val="false"/>
          <w:color w:val="000000"/>
          <w:sz w:val="28"/>
        </w:rPr>
        <w:t xml:space="preserve"> </w:t>
      </w:r>
      <w:r>
        <w:rPr>
          <w:rFonts w:ascii="Times New Roman"/>
          <w:b/>
          <w:i w:val="false"/>
          <w:color w:val="000000"/>
          <w:sz w:val="28"/>
        </w:rPr>
        <w:t>қорғаудың</w:t>
      </w:r>
      <w:r>
        <w:rPr>
          <w:rFonts w:ascii="Times New Roman"/>
          <w:b w:val="false"/>
          <w:i w:val="false"/>
          <w:color w:val="000000"/>
          <w:sz w:val="28"/>
        </w:rPr>
        <w:t xml:space="preserve"> </w:t>
      </w:r>
      <w:r>
        <w:rPr>
          <w:rFonts w:ascii="Times New Roman"/>
          <w:b/>
          <w:i w:val="false"/>
          <w:color w:val="000000"/>
          <w:sz w:val="28"/>
        </w:rPr>
        <w:t>қандай</w:t>
      </w:r>
      <w:r>
        <w:rPr>
          <w:rFonts w:ascii="Times New Roman"/>
          <w:b w:val="false"/>
          <w:i w:val="false"/>
          <w:color w:val="000000"/>
          <w:sz w:val="28"/>
        </w:rPr>
        <w:t xml:space="preserve"> </w:t>
      </w:r>
      <w:r>
        <w:rPr>
          <w:rFonts w:ascii="Times New Roman"/>
          <w:b/>
          <w:i w:val="false"/>
          <w:color w:val="000000"/>
          <w:sz w:val="28"/>
        </w:rPr>
        <w:t>құралдары</w:t>
      </w:r>
      <w:r>
        <w:rPr>
          <w:rFonts w:ascii="Times New Roman"/>
          <w:b w:val="false"/>
          <w:i w:val="false"/>
          <w:color w:val="000000"/>
          <w:sz w:val="28"/>
        </w:rPr>
        <w:t xml:space="preserve"> </w:t>
      </w:r>
      <w:r>
        <w:rPr>
          <w:rFonts w:ascii="Times New Roman"/>
          <w:b/>
          <w:i w:val="false"/>
          <w:color w:val="000000"/>
          <w:sz w:val="28"/>
        </w:rPr>
        <w:t>қолданылды</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3"/>
                          <a:stretch>
                            <a:fillRect/>
                          </a:stretch>
                        </pic:blipFill>
                        <pic:spPr>
                          <a:xfrm>
                            <a:off x="0" y="0"/>
                            <a:ext cx="228600" cy="254000"/>
                          </a:xfrm>
                          <a:prstGeom prst="rect">
                            <a:avLst/>
                          </a:prstGeom>
                        </pic:spPr>
                      </pic:pic>
                    </a:graphicData>
                  </a:graphic>
                </wp:inline>
              </w:drawing>
            </w:r>
          </w:p>
          <w:p>
            <w:pPr>
              <w:spacing w:after="0"/>
              <w:ind w:left="0"/>
              <w:jc w:val="both"/>
            </w:pPr>
            <w:r>
              <w:rPr>
                <w:rFonts w:ascii="Times New Roman"/>
                <w:b w:val="false"/>
                <w:i w:val="false"/>
                <w:color w:val="000000"/>
                <w:sz w:val="20"/>
              </w:rPr>
              <w:t>" белгісі қойылады</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гербицидтер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4"/>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инсектицидтер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5"/>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фунгицидтер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6"/>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родентицидтер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7"/>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8"/>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9"/>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bookmarkStart w:name="z149" w:id="143"/>
    <w:p>
      <w:pPr>
        <w:spacing w:after="0"/>
        <w:ind w:left="0"/>
        <w:jc w:val="both"/>
      </w:pPr>
      <w:r>
        <w:rPr>
          <w:rFonts w:ascii="Times New Roman"/>
          <w:b w:val="false"/>
          <w:i w:val="false"/>
          <w:color w:val="000000"/>
          <w:sz w:val="28"/>
        </w:rPr>
        <w:t xml:space="preserve">
      </w:t>
      </w:r>
      <w:r>
        <w:rPr>
          <w:rFonts w:ascii="Times New Roman"/>
          <w:b/>
          <w:i w:val="false"/>
          <w:color w:val="000000"/>
          <w:sz w:val="28"/>
        </w:rPr>
        <w:t>III</w:t>
      </w:r>
      <w:r>
        <w:rPr>
          <w:rFonts w:ascii="Times New Roman"/>
          <w:b w:val="false"/>
          <w:i w:val="false"/>
          <w:color w:val="000000"/>
          <w:sz w:val="28"/>
        </w:rPr>
        <w:t xml:space="preserve"> </w:t>
      </w:r>
      <w:r>
        <w:rPr>
          <w:rFonts w:ascii="Times New Roman"/>
          <w:b/>
          <w:i w:val="false"/>
          <w:color w:val="000000"/>
          <w:sz w:val="28"/>
        </w:rPr>
        <w:t>бөлім.</w:t>
      </w:r>
      <w:r>
        <w:rPr>
          <w:rFonts w:ascii="Times New Roman"/>
          <w:b w:val="false"/>
          <w:i w:val="false"/>
          <w:color w:val="000000"/>
          <w:sz w:val="28"/>
        </w:rPr>
        <w:t xml:space="preserve"> </w:t>
      </w:r>
      <w:r>
        <w:rPr>
          <w:rFonts w:ascii="Times New Roman"/>
          <w:b/>
          <w:i w:val="false"/>
          <w:color w:val="000000"/>
          <w:sz w:val="28"/>
        </w:rPr>
        <w:t>Мал</w:t>
      </w:r>
      <w:r>
        <w:rPr>
          <w:rFonts w:ascii="Times New Roman"/>
          <w:b w:val="false"/>
          <w:i w:val="false"/>
          <w:color w:val="000000"/>
          <w:sz w:val="28"/>
        </w:rPr>
        <w:t xml:space="preserve"> </w:t>
      </w:r>
      <w:r>
        <w:rPr>
          <w:rFonts w:ascii="Times New Roman"/>
          <w:b/>
          <w:i w:val="false"/>
          <w:color w:val="000000"/>
          <w:sz w:val="28"/>
        </w:rPr>
        <w:t>шаруашылығы</w:t>
      </w:r>
    </w:p>
    <w:bookmarkEnd w:id="143"/>
    <w:bookmarkStart w:name="z150" w:id="144"/>
    <w:p>
      <w:pPr>
        <w:spacing w:after="0"/>
        <w:ind w:left="0"/>
        <w:jc w:val="both"/>
      </w:pPr>
      <w:r>
        <w:rPr>
          <w:rFonts w:ascii="Times New Roman"/>
          <w:b w:val="false"/>
          <w:i w:val="false"/>
          <w:color w:val="000000"/>
          <w:sz w:val="28"/>
        </w:rPr>
        <w:t xml:space="preserve">
      </w:t>
      </w:r>
      <w:r>
        <w:rPr>
          <w:rFonts w:ascii="Times New Roman"/>
          <w:b/>
          <w:i w:val="false"/>
          <w:color w:val="000000"/>
          <w:sz w:val="28"/>
        </w:rPr>
        <w:t>6.</w:t>
      </w:r>
      <w:r>
        <w:rPr>
          <w:rFonts w:ascii="Times New Roman"/>
          <w:b w:val="false"/>
          <w:i w:val="false"/>
          <w:color w:val="000000"/>
          <w:sz w:val="28"/>
        </w:rPr>
        <w:t xml:space="preserve"> </w:t>
      </w:r>
      <w:r>
        <w:rPr>
          <w:rFonts w:ascii="Times New Roman"/>
          <w:b/>
          <w:i w:val="false"/>
          <w:color w:val="000000"/>
          <w:sz w:val="28"/>
        </w:rPr>
        <w:t>Сіздің</w:t>
      </w:r>
      <w:r>
        <w:rPr>
          <w:rFonts w:ascii="Times New Roman"/>
          <w:b w:val="false"/>
          <w:i w:val="false"/>
          <w:color w:val="000000"/>
          <w:sz w:val="28"/>
        </w:rPr>
        <w:t xml:space="preserve"> </w:t>
      </w:r>
      <w:r>
        <w:rPr>
          <w:rFonts w:ascii="Times New Roman"/>
          <w:b/>
          <w:i w:val="false"/>
          <w:color w:val="000000"/>
          <w:sz w:val="28"/>
        </w:rPr>
        <w:t>үй</w:t>
      </w:r>
      <w:r>
        <w:rPr>
          <w:rFonts w:ascii="Times New Roman"/>
          <w:b w:val="false"/>
          <w:i w:val="false"/>
          <w:color w:val="000000"/>
          <w:sz w:val="28"/>
        </w:rPr>
        <w:t xml:space="preserve"> </w:t>
      </w:r>
      <w:r>
        <w:rPr>
          <w:rFonts w:ascii="Times New Roman"/>
          <w:b/>
          <w:i w:val="false"/>
          <w:color w:val="000000"/>
          <w:sz w:val="28"/>
        </w:rPr>
        <w:t>шаруашылығыңыз</w:t>
      </w:r>
      <w:r>
        <w:rPr>
          <w:rFonts w:ascii="Times New Roman"/>
          <w:b w:val="false"/>
          <w:i w:val="false"/>
          <w:color w:val="000000"/>
          <w:sz w:val="28"/>
        </w:rPr>
        <w:t xml:space="preserve"> </w:t>
      </w:r>
      <w:r>
        <w:rPr>
          <w:rFonts w:ascii="Times New Roman"/>
          <w:b/>
          <w:i w:val="false"/>
          <w:color w:val="000000"/>
          <w:sz w:val="28"/>
        </w:rPr>
        <w:t>мал</w:t>
      </w:r>
      <w:r>
        <w:rPr>
          <w:rFonts w:ascii="Times New Roman"/>
          <w:b w:val="false"/>
          <w:i w:val="false"/>
          <w:color w:val="000000"/>
          <w:sz w:val="28"/>
        </w:rPr>
        <w:t xml:space="preserve"> </w:t>
      </w:r>
      <w:r>
        <w:rPr>
          <w:rFonts w:ascii="Times New Roman"/>
          <w:b/>
          <w:i w:val="false"/>
          <w:color w:val="000000"/>
          <w:sz w:val="28"/>
        </w:rPr>
        <w:t>шаруашылығымен</w:t>
      </w:r>
      <w:r>
        <w:rPr>
          <w:rFonts w:ascii="Times New Roman"/>
          <w:b w:val="false"/>
          <w:i w:val="false"/>
          <w:color w:val="000000"/>
          <w:sz w:val="28"/>
        </w:rPr>
        <w:t xml:space="preserve"> </w:t>
      </w:r>
      <w:r>
        <w:rPr>
          <w:rFonts w:ascii="Times New Roman"/>
          <w:b/>
          <w:i w:val="false"/>
          <w:color w:val="000000"/>
          <w:sz w:val="28"/>
        </w:rPr>
        <w:t>айналыса</w:t>
      </w:r>
      <w:r>
        <w:rPr>
          <w:rFonts w:ascii="Times New Roman"/>
          <w:b w:val="false"/>
          <w:i w:val="false"/>
          <w:color w:val="000000"/>
          <w:sz w:val="28"/>
        </w:rPr>
        <w:t xml:space="preserve"> </w:t>
      </w:r>
      <w:r>
        <w:rPr>
          <w:rFonts w:ascii="Times New Roman"/>
          <w:b/>
          <w:i w:val="false"/>
          <w:color w:val="000000"/>
          <w:sz w:val="28"/>
        </w:rPr>
        <w:t>ма</w:t>
      </w:r>
      <w:r>
        <w:rPr>
          <w:rFonts w:ascii="Times New Roman"/>
          <w:b w:val="false"/>
          <w:i w:val="false"/>
          <w:color w:val="000000"/>
          <w:sz w:val="28"/>
        </w:rPr>
        <w:t xml:space="preserve"> </w:t>
      </w:r>
      <w:r>
        <w:rPr>
          <w:rFonts w:ascii="Times New Roman"/>
          <w:b/>
          <w:i w:val="false"/>
          <w:color w:val="000000"/>
          <w:sz w:val="28"/>
        </w:rPr>
        <w:t>(мал</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құс</w:t>
      </w:r>
      <w:r>
        <w:rPr>
          <w:rFonts w:ascii="Times New Roman"/>
          <w:b w:val="false"/>
          <w:i w:val="false"/>
          <w:color w:val="000000"/>
          <w:sz w:val="28"/>
        </w:rPr>
        <w:t xml:space="preserve"> </w:t>
      </w:r>
      <w:r>
        <w:rPr>
          <w:rFonts w:ascii="Times New Roman"/>
          <w:b/>
          <w:i w:val="false"/>
          <w:color w:val="000000"/>
          <w:sz w:val="28"/>
        </w:rPr>
        <w:t>бар</w:t>
      </w:r>
      <w:r>
        <w:rPr>
          <w:rFonts w:ascii="Times New Roman"/>
          <w:b w:val="false"/>
          <w:i w:val="false"/>
          <w:color w:val="000000"/>
          <w:sz w:val="28"/>
        </w:rPr>
        <w:t xml:space="preserve"> </w:t>
      </w:r>
      <w:r>
        <w:rPr>
          <w:rFonts w:ascii="Times New Roman"/>
          <w:b/>
          <w:i w:val="false"/>
          <w:color w:val="000000"/>
          <w:sz w:val="28"/>
        </w:rPr>
        <w:t>ма)?</w:t>
      </w:r>
    </w:p>
    <w:bookmarkEnd w:id="144"/>
    <w:tbl>
      <w:tblPr>
        <w:tblW w:w="0" w:type="auto"/>
        <w:tblCellSpacing w:w="0" w:type="auto"/>
        <w:tblBorders>
          <w:top w:val="none"/>
          <w:left w:val="none"/>
          <w:bottom w:val="none"/>
          <w:right w:val="none"/>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0"/>
                          <a:stretch>
                            <a:fillRect/>
                          </a:stretch>
                        </pic:blipFill>
                        <pic:spPr>
                          <a:xfrm>
                            <a:off x="0" y="0"/>
                            <a:ext cx="330200" cy="304800"/>
                          </a:xfrm>
                          <a:prstGeom prst="rect">
                            <a:avLst/>
                          </a:prstGeom>
                        </pic:spPr>
                      </pic:pic>
                    </a:graphicData>
                  </a:graphic>
                </wp:inline>
              </w:drawing>
            </w:r>
          </w:p>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1"/>
                          <a:stretch>
                            <a:fillRect/>
                          </a:stretch>
                        </pic:blipFill>
                        <pic:spPr>
                          <a:xfrm>
                            <a:off x="0" y="0"/>
                            <a:ext cx="330200" cy="304800"/>
                          </a:xfrm>
                          <a:prstGeom prst="rect">
                            <a:avLst/>
                          </a:prstGeom>
                        </pic:spPr>
                      </pic:pic>
                    </a:graphicData>
                  </a:graphic>
                </wp:inline>
              </w:drawing>
            </w:r>
          </w:p>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бөлімге өтіңіз</w:t>
            </w: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1" w:id="145"/>
    <w:p>
      <w:pPr>
        <w:spacing w:after="0"/>
        <w:ind w:left="0"/>
        <w:jc w:val="both"/>
      </w:pPr>
      <w:r>
        <w:rPr>
          <w:rFonts w:ascii="Times New Roman"/>
          <w:b w:val="false"/>
          <w:i w:val="false"/>
          <w:color w:val="000000"/>
          <w:sz w:val="28"/>
        </w:rPr>
        <w:t xml:space="preserve">
      </w:t>
      </w:r>
      <w:r>
        <w:rPr>
          <w:rFonts w:ascii="Times New Roman"/>
          <w:b/>
          <w:i w:val="false"/>
          <w:color w:val="000000"/>
          <w:sz w:val="28"/>
        </w:rPr>
        <w:t>7.</w:t>
      </w:r>
      <w:r>
        <w:rPr>
          <w:rFonts w:ascii="Times New Roman"/>
          <w:b w:val="false"/>
          <w:i w:val="false"/>
          <w:color w:val="000000"/>
          <w:sz w:val="28"/>
        </w:rPr>
        <w:t xml:space="preserve"> </w:t>
      </w:r>
      <w:r>
        <w:rPr>
          <w:rFonts w:ascii="Times New Roman"/>
          <w:b/>
          <w:i w:val="false"/>
          <w:color w:val="000000"/>
          <w:sz w:val="28"/>
        </w:rPr>
        <w:t>2025</w:t>
      </w:r>
      <w:r>
        <w:rPr>
          <w:rFonts w:ascii="Times New Roman"/>
          <w:b w:val="false"/>
          <w:i w:val="false"/>
          <w:color w:val="000000"/>
          <w:sz w:val="28"/>
        </w:rPr>
        <w:t xml:space="preserve"> </w:t>
      </w:r>
      <w:r>
        <w:rPr>
          <w:rFonts w:ascii="Times New Roman"/>
          <w:b/>
          <w:i w:val="false"/>
          <w:color w:val="000000"/>
          <w:sz w:val="28"/>
        </w:rPr>
        <w:t>жылғы</w:t>
      </w: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тамыздағы</w:t>
      </w:r>
      <w:r>
        <w:rPr>
          <w:rFonts w:ascii="Times New Roman"/>
          <w:b w:val="false"/>
          <w:i w:val="false"/>
          <w:color w:val="000000"/>
          <w:sz w:val="28"/>
        </w:rPr>
        <w:t xml:space="preserve"> </w:t>
      </w:r>
      <w:r>
        <w:rPr>
          <w:rFonts w:ascii="Times New Roman"/>
          <w:b/>
          <w:i w:val="false"/>
          <w:color w:val="000000"/>
          <w:sz w:val="28"/>
        </w:rPr>
        <w:t>жағдай</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ауыл</w:t>
      </w:r>
      <w:r>
        <w:rPr>
          <w:rFonts w:ascii="Times New Roman"/>
          <w:b w:val="false"/>
          <w:i w:val="false"/>
          <w:color w:val="000000"/>
          <w:sz w:val="28"/>
        </w:rPr>
        <w:t xml:space="preserve"> </w:t>
      </w:r>
      <w:r>
        <w:rPr>
          <w:rFonts w:ascii="Times New Roman"/>
          <w:b/>
          <w:i w:val="false"/>
          <w:color w:val="000000"/>
          <w:sz w:val="28"/>
        </w:rPr>
        <w:t>шаруашылығы</w:t>
      </w:r>
      <w:r>
        <w:rPr>
          <w:rFonts w:ascii="Times New Roman"/>
          <w:b w:val="false"/>
          <w:i w:val="false"/>
          <w:color w:val="000000"/>
          <w:sz w:val="28"/>
        </w:rPr>
        <w:t xml:space="preserve"> </w:t>
      </w:r>
      <w:r>
        <w:rPr>
          <w:rFonts w:ascii="Times New Roman"/>
          <w:b/>
          <w:i w:val="false"/>
          <w:color w:val="000000"/>
          <w:sz w:val="28"/>
        </w:rPr>
        <w:t>жануарларының</w:t>
      </w:r>
      <w:r>
        <w:rPr>
          <w:rFonts w:ascii="Times New Roman"/>
          <w:b w:val="false"/>
          <w:i w:val="false"/>
          <w:color w:val="000000"/>
          <w:sz w:val="28"/>
        </w:rPr>
        <w:t xml:space="preserve"> </w:t>
      </w:r>
      <w:r>
        <w:rPr>
          <w:rFonts w:ascii="Times New Roman"/>
          <w:b/>
          <w:i w:val="false"/>
          <w:color w:val="000000"/>
          <w:sz w:val="28"/>
        </w:rPr>
        <w:t>санын</w:t>
      </w:r>
      <w:r>
        <w:rPr>
          <w:rFonts w:ascii="Times New Roman"/>
          <w:b w:val="false"/>
          <w:i w:val="false"/>
          <w:color w:val="000000"/>
          <w:sz w:val="28"/>
        </w:rPr>
        <w:t xml:space="preserve"> </w:t>
      </w:r>
      <w:r>
        <w:rPr>
          <w:rFonts w:ascii="Times New Roman"/>
          <w:b/>
          <w:i w:val="false"/>
          <w:color w:val="000000"/>
          <w:sz w:val="28"/>
        </w:rPr>
        <w:t>(жалға</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пайдалануға</w:t>
      </w:r>
      <w:r>
        <w:rPr>
          <w:rFonts w:ascii="Times New Roman"/>
          <w:b w:val="false"/>
          <w:i w:val="false"/>
          <w:color w:val="000000"/>
          <w:sz w:val="28"/>
        </w:rPr>
        <w:t xml:space="preserve"> </w:t>
      </w:r>
      <w:r>
        <w:rPr>
          <w:rFonts w:ascii="Times New Roman"/>
          <w:b/>
          <w:i w:val="false"/>
          <w:color w:val="000000"/>
          <w:sz w:val="28"/>
        </w:rPr>
        <w:t>алынғандарды</w:t>
      </w:r>
      <w:r>
        <w:rPr>
          <w:rFonts w:ascii="Times New Roman"/>
          <w:b w:val="false"/>
          <w:i w:val="false"/>
          <w:color w:val="000000"/>
          <w:sz w:val="28"/>
        </w:rPr>
        <w:t xml:space="preserve"> </w:t>
      </w:r>
      <w:r>
        <w:rPr>
          <w:rFonts w:ascii="Times New Roman"/>
          <w:b/>
          <w:i w:val="false"/>
          <w:color w:val="000000"/>
          <w:sz w:val="28"/>
        </w:rPr>
        <w:t>есепке</w:t>
      </w:r>
      <w:r>
        <w:rPr>
          <w:rFonts w:ascii="Times New Roman"/>
          <w:b w:val="false"/>
          <w:i w:val="false"/>
          <w:color w:val="000000"/>
          <w:sz w:val="28"/>
        </w:rPr>
        <w:t xml:space="preserve"> </w:t>
      </w:r>
      <w:r>
        <w:rPr>
          <w:rFonts w:ascii="Times New Roman"/>
          <w:b/>
          <w:i w:val="false"/>
          <w:color w:val="000000"/>
          <w:sz w:val="28"/>
        </w:rPr>
        <w:t>алумен)</w:t>
      </w:r>
      <w:r>
        <w:rPr>
          <w:rFonts w:ascii="Times New Roman"/>
          <w:b w:val="false"/>
          <w:i w:val="false"/>
          <w:color w:val="000000"/>
          <w:sz w:val="28"/>
        </w:rPr>
        <w:t xml:space="preserve"> </w:t>
      </w:r>
      <w:r>
        <w:rPr>
          <w:rFonts w:ascii="Times New Roman"/>
          <w:b/>
          <w:i w:val="false"/>
          <w:color w:val="000000"/>
          <w:sz w:val="28"/>
        </w:rPr>
        <w:t>жыныс-жас</w:t>
      </w:r>
      <w:r>
        <w:rPr>
          <w:rFonts w:ascii="Times New Roman"/>
          <w:b w:val="false"/>
          <w:i w:val="false"/>
          <w:color w:val="000000"/>
          <w:sz w:val="28"/>
        </w:rPr>
        <w:t xml:space="preserve"> </w:t>
      </w:r>
      <w:r>
        <w:rPr>
          <w:rFonts w:ascii="Times New Roman"/>
          <w:b/>
          <w:i w:val="false"/>
          <w:color w:val="000000"/>
          <w:sz w:val="28"/>
        </w:rPr>
        <w:t>құрылымы</w:t>
      </w:r>
      <w:r>
        <w:rPr>
          <w:rFonts w:ascii="Times New Roman"/>
          <w:b w:val="false"/>
          <w:i w:val="false"/>
          <w:color w:val="000000"/>
          <w:sz w:val="28"/>
        </w:rPr>
        <w:t xml:space="preserve"> </w:t>
      </w:r>
      <w:r>
        <w:rPr>
          <w:rFonts w:ascii="Times New Roman"/>
          <w:b/>
          <w:i w:val="false"/>
          <w:color w:val="000000"/>
          <w:sz w:val="28"/>
        </w:rPr>
        <w:t>бөлінісінде</w:t>
      </w:r>
      <w:r>
        <w:rPr>
          <w:rFonts w:ascii="Times New Roman"/>
          <w:b w:val="false"/>
          <w:i w:val="false"/>
          <w:color w:val="000000"/>
          <w:sz w:val="28"/>
        </w:rPr>
        <w:t xml:space="preserve"> </w:t>
      </w:r>
      <w:r>
        <w:rPr>
          <w:rFonts w:ascii="Times New Roman"/>
          <w:b/>
          <w:i w:val="false"/>
          <w:color w:val="000000"/>
          <w:sz w:val="28"/>
        </w:rPr>
        <w:t>көрсетіңіз</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r>
              <w:rPr>
                <w:rFonts w:ascii="Times New Roman"/>
                <w:b w:val="false"/>
                <w:i w:val="false"/>
                <w:color w:val="000000"/>
                <w:vertAlign w:val="superscript"/>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жалға немесе пайдалануға алынғаны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2" w:id="146"/>
    <w:p>
      <w:pPr>
        <w:spacing w:after="0"/>
        <w:ind w:left="0"/>
        <w:jc w:val="both"/>
      </w:pPr>
      <w:r>
        <w:rPr>
          <w:rFonts w:ascii="Times New Roman"/>
          <w:b w:val="false"/>
          <w:i w:val="false"/>
          <w:color w:val="000000"/>
          <w:sz w:val="28"/>
        </w:rPr>
        <w:t xml:space="preserve">
      </w:t>
      </w:r>
      <w:r>
        <w:rPr>
          <w:rFonts w:ascii="Times New Roman"/>
          <w:b/>
          <w:i w:val="false"/>
          <w:color w:val="000000"/>
          <w:sz w:val="28"/>
        </w:rPr>
        <w:t>8.</w:t>
      </w:r>
      <w:r>
        <w:rPr>
          <w:rFonts w:ascii="Times New Roman"/>
          <w:b w:val="false"/>
          <w:i w:val="false"/>
          <w:color w:val="000000"/>
          <w:sz w:val="28"/>
        </w:rPr>
        <w:t xml:space="preserve"> </w:t>
      </w:r>
      <w:r>
        <w:rPr>
          <w:rFonts w:ascii="Times New Roman"/>
          <w:b/>
          <w:i w:val="false"/>
          <w:color w:val="000000"/>
          <w:sz w:val="28"/>
        </w:rPr>
        <w:t>Сіздің</w:t>
      </w:r>
      <w:r>
        <w:rPr>
          <w:rFonts w:ascii="Times New Roman"/>
          <w:b w:val="false"/>
          <w:i w:val="false"/>
          <w:color w:val="000000"/>
          <w:sz w:val="28"/>
        </w:rPr>
        <w:t xml:space="preserve"> </w:t>
      </w:r>
      <w:r>
        <w:rPr>
          <w:rFonts w:ascii="Times New Roman"/>
          <w:b/>
          <w:i w:val="false"/>
          <w:color w:val="000000"/>
          <w:sz w:val="28"/>
        </w:rPr>
        <w:t>үй</w:t>
      </w:r>
      <w:r>
        <w:rPr>
          <w:rFonts w:ascii="Times New Roman"/>
          <w:b w:val="false"/>
          <w:i w:val="false"/>
          <w:color w:val="000000"/>
          <w:sz w:val="28"/>
        </w:rPr>
        <w:t xml:space="preserve"> </w:t>
      </w:r>
      <w:r>
        <w:rPr>
          <w:rFonts w:ascii="Times New Roman"/>
          <w:b/>
          <w:i w:val="false"/>
          <w:color w:val="000000"/>
          <w:sz w:val="28"/>
        </w:rPr>
        <w:t>шаруашылығыңыз</w:t>
      </w:r>
      <w:r>
        <w:rPr>
          <w:rFonts w:ascii="Times New Roman"/>
          <w:b w:val="false"/>
          <w:i w:val="false"/>
          <w:color w:val="000000"/>
          <w:sz w:val="28"/>
        </w:rPr>
        <w:t xml:space="preserve"> </w:t>
      </w:r>
      <w:r>
        <w:rPr>
          <w:rFonts w:ascii="Times New Roman"/>
          <w:b/>
          <w:i w:val="false"/>
          <w:color w:val="000000"/>
          <w:sz w:val="28"/>
        </w:rPr>
        <w:t>ауыл</w:t>
      </w:r>
      <w:r>
        <w:rPr>
          <w:rFonts w:ascii="Times New Roman"/>
          <w:b w:val="false"/>
          <w:i w:val="false"/>
          <w:color w:val="000000"/>
          <w:sz w:val="28"/>
        </w:rPr>
        <w:t xml:space="preserve"> </w:t>
      </w:r>
      <w:r>
        <w:rPr>
          <w:rFonts w:ascii="Times New Roman"/>
          <w:b/>
          <w:i w:val="false"/>
          <w:color w:val="000000"/>
          <w:sz w:val="28"/>
        </w:rPr>
        <w:t>шаруашылығы</w:t>
      </w:r>
      <w:r>
        <w:rPr>
          <w:rFonts w:ascii="Times New Roman"/>
          <w:b w:val="false"/>
          <w:i w:val="false"/>
          <w:color w:val="000000"/>
          <w:sz w:val="28"/>
        </w:rPr>
        <w:t xml:space="preserve"> </w:t>
      </w:r>
      <w:r>
        <w:rPr>
          <w:rFonts w:ascii="Times New Roman"/>
          <w:b/>
          <w:i w:val="false"/>
          <w:color w:val="000000"/>
          <w:sz w:val="28"/>
        </w:rPr>
        <w:t>жануарларын</w:t>
      </w:r>
      <w:r>
        <w:rPr>
          <w:rFonts w:ascii="Times New Roman"/>
          <w:b w:val="false"/>
          <w:i w:val="false"/>
          <w:color w:val="000000"/>
          <w:sz w:val="28"/>
        </w:rPr>
        <w:t xml:space="preserve"> </w:t>
      </w:r>
      <w:r>
        <w:rPr>
          <w:rFonts w:ascii="Times New Roman"/>
          <w:b/>
          <w:i w:val="false"/>
          <w:color w:val="000000"/>
          <w:sz w:val="28"/>
        </w:rPr>
        <w:t>ұстаудың</w:t>
      </w:r>
      <w:r>
        <w:rPr>
          <w:rFonts w:ascii="Times New Roman"/>
          <w:b w:val="false"/>
          <w:i w:val="false"/>
          <w:color w:val="000000"/>
          <w:sz w:val="28"/>
        </w:rPr>
        <w:t xml:space="preserve"> </w:t>
      </w:r>
      <w:r>
        <w:rPr>
          <w:rFonts w:ascii="Times New Roman"/>
          <w:b/>
          <w:i w:val="false"/>
          <w:color w:val="000000"/>
          <w:sz w:val="28"/>
        </w:rPr>
        <w:t>қандай</w:t>
      </w:r>
      <w:r>
        <w:rPr>
          <w:rFonts w:ascii="Times New Roman"/>
          <w:b w:val="false"/>
          <w:i w:val="false"/>
          <w:color w:val="000000"/>
          <w:sz w:val="28"/>
        </w:rPr>
        <w:t xml:space="preserve"> </w:t>
      </w:r>
      <w:r>
        <w:rPr>
          <w:rFonts w:ascii="Times New Roman"/>
          <w:b/>
          <w:i w:val="false"/>
          <w:color w:val="000000"/>
          <w:sz w:val="28"/>
        </w:rPr>
        <w:t>жүйелерін</w:t>
      </w:r>
      <w:r>
        <w:rPr>
          <w:rFonts w:ascii="Times New Roman"/>
          <w:b w:val="false"/>
          <w:i w:val="false"/>
          <w:color w:val="000000"/>
          <w:sz w:val="28"/>
        </w:rPr>
        <w:t xml:space="preserve"> </w:t>
      </w:r>
      <w:r>
        <w:rPr>
          <w:rFonts w:ascii="Times New Roman"/>
          <w:b/>
          <w:i w:val="false"/>
          <w:color w:val="000000"/>
          <w:sz w:val="28"/>
        </w:rPr>
        <w:t>қолданады</w:t>
      </w:r>
    </w:p>
    <w:bookmarkEnd w:id="146"/>
    <w:p>
      <w:pPr>
        <w:spacing w:after="0"/>
        <w:ind w:left="0"/>
        <w:jc w:val="both"/>
      </w:pPr>
      <w:r>
        <w:rPr>
          <w:rFonts w:ascii="Times New Roman"/>
          <w:b w:val="false"/>
          <w:i w:val="false"/>
          <w:color w:val="000000"/>
          <w:sz w:val="28"/>
        </w:rPr>
        <w:t>
      тиісті жауап нұсқасына "</w:t>
      </w:r>
    </w:p>
    <w:p>
      <w:pPr>
        <w:spacing w:after="0"/>
        <w:ind w:left="0"/>
        <w:jc w:val="both"/>
      </w:pP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2"/>
                    <a:stretch>
                      <a:fillRect/>
                    </a:stretch>
                  </pic:blipFill>
                  <pic:spPr>
                    <a:xfrm>
                      <a:off x="0" y="0"/>
                      <a:ext cx="228600" cy="254000"/>
                    </a:xfrm>
                    <a:prstGeom prst="rect">
                      <a:avLst/>
                    </a:prstGeom>
                  </pic:spPr>
                </pic:pic>
              </a:graphicData>
            </a:graphic>
          </wp:inline>
        </w:drawing>
      </w:r>
    </w:p>
    <w:p>
      <w:pPr>
        <w:spacing w:after="0"/>
        <w:ind w:left="0"/>
        <w:jc w:val="left"/>
      </w:pPr>
      <w:r>
        <w:rPr>
          <w:rFonts w:ascii="Times New Roman"/>
          <w:b w:val="false"/>
          <w:i w:val="false"/>
          <w:color w:val="000000"/>
          <w:sz w:val="28"/>
        </w:rPr>
        <w:t>" белгісі қойылады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 және өзге де жылқы тұқымдас жануарлар, тірі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және түйе тектес, тірі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 жаю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3"/>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4"/>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5"/>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6"/>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Қорада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7"/>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8"/>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9"/>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0"/>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бордақылау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1"/>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2"/>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3"/>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4"/>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Қорада ұстау-жайылымда жаю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5"/>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6"/>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7"/>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8"/>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 жайылым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9"/>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0"/>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1"/>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2"/>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bookmarkStart w:name="z153" w:id="147"/>
    <w:p>
      <w:pPr>
        <w:spacing w:after="0"/>
        <w:ind w:left="0"/>
        <w:jc w:val="both"/>
      </w:pPr>
      <w:r>
        <w:rPr>
          <w:rFonts w:ascii="Times New Roman"/>
          <w:b w:val="false"/>
          <w:i w:val="false"/>
          <w:color w:val="000000"/>
          <w:sz w:val="28"/>
        </w:rPr>
        <w:t xml:space="preserve">
      </w:t>
      </w:r>
      <w:r>
        <w:rPr>
          <w:rFonts w:ascii="Times New Roman"/>
          <w:b/>
          <w:i w:val="false"/>
          <w:color w:val="000000"/>
          <w:sz w:val="28"/>
        </w:rPr>
        <w:t>IV</w:t>
      </w:r>
      <w:r>
        <w:rPr>
          <w:rFonts w:ascii="Times New Roman"/>
          <w:b w:val="false"/>
          <w:i w:val="false"/>
          <w:color w:val="000000"/>
          <w:sz w:val="28"/>
        </w:rPr>
        <w:t xml:space="preserve"> </w:t>
      </w:r>
      <w:r>
        <w:rPr>
          <w:rFonts w:ascii="Times New Roman"/>
          <w:b/>
          <w:i w:val="false"/>
          <w:color w:val="000000"/>
          <w:sz w:val="28"/>
        </w:rPr>
        <w:t>бөлім.</w:t>
      </w:r>
      <w:r>
        <w:rPr>
          <w:rFonts w:ascii="Times New Roman"/>
          <w:b w:val="false"/>
          <w:i w:val="false"/>
          <w:color w:val="000000"/>
          <w:sz w:val="28"/>
        </w:rPr>
        <w:t xml:space="preserve"> </w:t>
      </w:r>
      <w:r>
        <w:rPr>
          <w:rFonts w:ascii="Times New Roman"/>
          <w:b/>
          <w:i w:val="false"/>
          <w:color w:val="000000"/>
          <w:sz w:val="28"/>
        </w:rPr>
        <w:t>Балық</w:t>
      </w:r>
      <w:r>
        <w:rPr>
          <w:rFonts w:ascii="Times New Roman"/>
          <w:b w:val="false"/>
          <w:i w:val="false"/>
          <w:color w:val="000000"/>
          <w:sz w:val="28"/>
        </w:rPr>
        <w:t xml:space="preserve"> </w:t>
      </w:r>
      <w:r>
        <w:rPr>
          <w:rFonts w:ascii="Times New Roman"/>
          <w:b/>
          <w:i w:val="false"/>
          <w:color w:val="000000"/>
          <w:sz w:val="28"/>
        </w:rPr>
        <w:t>өсіру</w:t>
      </w:r>
    </w:p>
    <w:bookmarkEnd w:id="147"/>
    <w:bookmarkStart w:name="z154" w:id="148"/>
    <w:p>
      <w:pPr>
        <w:spacing w:after="0"/>
        <w:ind w:left="0"/>
        <w:jc w:val="both"/>
      </w:pPr>
      <w:r>
        <w:rPr>
          <w:rFonts w:ascii="Times New Roman"/>
          <w:b w:val="false"/>
          <w:i w:val="false"/>
          <w:color w:val="000000"/>
          <w:sz w:val="28"/>
        </w:rPr>
        <w:t xml:space="preserve">
      </w:t>
      </w:r>
      <w:r>
        <w:rPr>
          <w:rFonts w:ascii="Times New Roman"/>
          <w:b/>
          <w:i w:val="false"/>
          <w:color w:val="000000"/>
          <w:sz w:val="28"/>
        </w:rPr>
        <w:t>9.</w:t>
      </w:r>
      <w:r>
        <w:rPr>
          <w:rFonts w:ascii="Times New Roman"/>
          <w:b w:val="false"/>
          <w:i w:val="false"/>
          <w:color w:val="000000"/>
          <w:sz w:val="28"/>
        </w:rPr>
        <w:t xml:space="preserve"> </w:t>
      </w:r>
      <w:r>
        <w:rPr>
          <w:rFonts w:ascii="Times New Roman"/>
          <w:b/>
          <w:i w:val="false"/>
          <w:color w:val="000000"/>
          <w:sz w:val="28"/>
        </w:rPr>
        <w:t>Сіздің</w:t>
      </w:r>
      <w:r>
        <w:rPr>
          <w:rFonts w:ascii="Times New Roman"/>
          <w:b w:val="false"/>
          <w:i w:val="false"/>
          <w:color w:val="000000"/>
          <w:sz w:val="28"/>
        </w:rPr>
        <w:t xml:space="preserve"> </w:t>
      </w:r>
      <w:r>
        <w:rPr>
          <w:rFonts w:ascii="Times New Roman"/>
          <w:b/>
          <w:i w:val="false"/>
          <w:color w:val="000000"/>
          <w:sz w:val="28"/>
        </w:rPr>
        <w:t>үй</w:t>
      </w:r>
      <w:r>
        <w:rPr>
          <w:rFonts w:ascii="Times New Roman"/>
          <w:b w:val="false"/>
          <w:i w:val="false"/>
          <w:color w:val="000000"/>
          <w:sz w:val="28"/>
        </w:rPr>
        <w:t xml:space="preserve"> </w:t>
      </w:r>
      <w:r>
        <w:rPr>
          <w:rFonts w:ascii="Times New Roman"/>
          <w:b/>
          <w:i w:val="false"/>
          <w:color w:val="000000"/>
          <w:sz w:val="28"/>
        </w:rPr>
        <w:t>шаруашылығыңыз</w:t>
      </w:r>
      <w:r>
        <w:rPr>
          <w:rFonts w:ascii="Times New Roman"/>
          <w:b w:val="false"/>
          <w:i w:val="false"/>
          <w:color w:val="000000"/>
          <w:sz w:val="28"/>
        </w:rPr>
        <w:t xml:space="preserve"> </w:t>
      </w:r>
      <w:r>
        <w:rPr>
          <w:rFonts w:ascii="Times New Roman"/>
          <w:b/>
          <w:i w:val="false"/>
          <w:color w:val="000000"/>
          <w:sz w:val="28"/>
        </w:rPr>
        <w:t>2025</w:t>
      </w:r>
      <w:r>
        <w:rPr>
          <w:rFonts w:ascii="Times New Roman"/>
          <w:b w:val="false"/>
          <w:i w:val="false"/>
          <w:color w:val="000000"/>
          <w:sz w:val="28"/>
        </w:rPr>
        <w:t xml:space="preserve"> </w:t>
      </w:r>
      <w:r>
        <w:rPr>
          <w:rFonts w:ascii="Times New Roman"/>
          <w:b/>
          <w:i w:val="false"/>
          <w:color w:val="000000"/>
          <w:sz w:val="28"/>
        </w:rPr>
        <w:t>жылғы</w:t>
      </w: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тамыздағы</w:t>
      </w:r>
      <w:r>
        <w:rPr>
          <w:rFonts w:ascii="Times New Roman"/>
          <w:b w:val="false"/>
          <w:i w:val="false"/>
          <w:color w:val="000000"/>
          <w:sz w:val="28"/>
        </w:rPr>
        <w:t xml:space="preserve"> </w:t>
      </w:r>
      <w:r>
        <w:rPr>
          <w:rFonts w:ascii="Times New Roman"/>
          <w:b/>
          <w:i w:val="false"/>
          <w:color w:val="000000"/>
          <w:sz w:val="28"/>
        </w:rPr>
        <w:t>жағдай</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балық</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оның</w:t>
      </w:r>
      <w:r>
        <w:rPr>
          <w:rFonts w:ascii="Times New Roman"/>
          <w:b w:val="false"/>
          <w:i w:val="false"/>
          <w:color w:val="000000"/>
          <w:sz w:val="28"/>
        </w:rPr>
        <w:t xml:space="preserve"> </w:t>
      </w:r>
      <w:r>
        <w:rPr>
          <w:rFonts w:ascii="Times New Roman"/>
          <w:b/>
          <w:i w:val="false"/>
          <w:color w:val="000000"/>
          <w:sz w:val="28"/>
        </w:rPr>
        <w:t>құртшабақтарын</w:t>
      </w:r>
      <w:r>
        <w:rPr>
          <w:rFonts w:ascii="Times New Roman"/>
          <w:b w:val="false"/>
          <w:i w:val="false"/>
          <w:color w:val="000000"/>
          <w:sz w:val="28"/>
        </w:rPr>
        <w:t xml:space="preserve"> </w:t>
      </w:r>
      <w:r>
        <w:rPr>
          <w:rFonts w:ascii="Times New Roman"/>
          <w:b/>
          <w:i w:val="false"/>
          <w:color w:val="000000"/>
          <w:sz w:val="28"/>
        </w:rPr>
        <w:t>өсірумен</w:t>
      </w:r>
      <w:r>
        <w:rPr>
          <w:rFonts w:ascii="Times New Roman"/>
          <w:b w:val="false"/>
          <w:i w:val="false"/>
          <w:color w:val="000000"/>
          <w:sz w:val="28"/>
        </w:rPr>
        <w:t xml:space="preserve"> </w:t>
      </w:r>
      <w:r>
        <w:rPr>
          <w:rFonts w:ascii="Times New Roman"/>
          <w:b/>
          <w:i w:val="false"/>
          <w:color w:val="000000"/>
          <w:sz w:val="28"/>
        </w:rPr>
        <w:t>айналыса</w:t>
      </w:r>
      <w:r>
        <w:rPr>
          <w:rFonts w:ascii="Times New Roman"/>
          <w:b w:val="false"/>
          <w:i w:val="false"/>
          <w:color w:val="000000"/>
          <w:sz w:val="28"/>
        </w:rPr>
        <w:t xml:space="preserve"> </w:t>
      </w:r>
      <w:r>
        <w:rPr>
          <w:rFonts w:ascii="Times New Roman"/>
          <w:b/>
          <w:i w:val="false"/>
          <w:color w:val="000000"/>
          <w:sz w:val="28"/>
        </w:rPr>
        <w:t>ма?</w:t>
      </w:r>
      <w:r>
        <w:rPr>
          <w:rFonts w:ascii="Times New Roman"/>
          <w:b w:val="false"/>
          <w:i w:val="false"/>
          <w:color w:val="000000"/>
          <w:sz w:val="28"/>
        </w:rPr>
        <w:t xml:space="preserve"> </w:t>
      </w:r>
      <w:r>
        <w:rPr>
          <w:rFonts w:ascii="Times New Roman"/>
          <w:b/>
          <w:i w:val="false"/>
          <w:color w:val="000000"/>
          <w:sz w:val="28"/>
        </w:rPr>
        <w:t>"</w:t>
      </w:r>
    </w:p>
    <w:bookmarkEnd w:id="148"/>
    <w:p>
      <w:pPr>
        <w:spacing w:after="0"/>
        <w:ind w:left="0"/>
        <w:jc w:val="both"/>
      </w:pP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3"/>
                    <a:stretch>
                      <a:fillRect/>
                    </a:stretch>
                  </pic:blipFill>
                  <pic:spPr>
                    <a:xfrm>
                      <a:off x="0" y="0"/>
                      <a:ext cx="228600" cy="254000"/>
                    </a:xfrm>
                    <a:prstGeom prst="rect">
                      <a:avLst/>
                    </a:prstGeom>
                  </pic:spPr>
                </pic:pic>
              </a:graphicData>
            </a:graphic>
          </wp:inline>
        </w:drawing>
      </w:r>
    </w:p>
    <w:p>
      <w:pPr>
        <w:spacing w:after="0"/>
        <w:ind w:left="0"/>
        <w:jc w:val="left"/>
      </w:pP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белгісімен</w:t>
      </w:r>
      <w:r>
        <w:rPr>
          <w:rFonts w:ascii="Times New Roman"/>
          <w:b w:val="false"/>
          <w:i w:val="false"/>
          <w:color w:val="000000"/>
          <w:sz w:val="28"/>
        </w:rPr>
        <w:t xml:space="preserve"> </w:t>
      </w:r>
      <w:r>
        <w:rPr>
          <w:rFonts w:ascii="Times New Roman"/>
          <w:b/>
          <w:i w:val="false"/>
          <w:color w:val="000000"/>
          <w:sz w:val="28"/>
        </w:rPr>
        <w:t>белгілегенді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4"/>
                          <a:stretch>
                            <a:fillRect/>
                          </a:stretch>
                        </pic:blipFill>
                        <pic:spPr>
                          <a:xfrm>
                            <a:off x="0" y="0"/>
                            <a:ext cx="330200" cy="304800"/>
                          </a:xfrm>
                          <a:prstGeom prst="rect">
                            <a:avLst/>
                          </a:prstGeom>
                        </pic:spPr>
                      </pic:pic>
                    </a:graphicData>
                  </a:graphic>
                </wp:inline>
              </w:drawing>
            </w:r>
          </w:p>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5"/>
                          <a:stretch>
                            <a:fillRect/>
                          </a:stretch>
                        </pic:blipFill>
                        <pic:spPr>
                          <a:xfrm>
                            <a:off x="0" y="0"/>
                            <a:ext cx="330200" cy="304800"/>
                          </a:xfrm>
                          <a:prstGeom prst="rect">
                            <a:avLst/>
                          </a:prstGeom>
                        </pic:spPr>
                      </pic:pic>
                    </a:graphicData>
                  </a:graphic>
                </wp:inline>
              </w:drawing>
            </w:r>
          </w:p>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бөлімге өтіңіз</w:t>
            </w: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9.1</w:t>
            </w:r>
            <w:r>
              <w:rPr>
                <w:rFonts w:ascii="Times New Roman"/>
                <w:b w:val="false"/>
                <w:i w:val="false"/>
                <w:color w:val="000000"/>
                <w:sz w:val="20"/>
              </w:rPr>
              <w:t xml:space="preserve"> </w:t>
            </w:r>
            <w:r>
              <w:rPr>
                <w:rFonts w:ascii="Times New Roman"/>
                <w:b/>
                <w:i w:val="false"/>
                <w:color w:val="000000"/>
                <w:sz w:val="20"/>
              </w:rPr>
              <w:t>Өсірілетін</w:t>
            </w:r>
            <w:r>
              <w:rPr>
                <w:rFonts w:ascii="Times New Roman"/>
                <w:b w:val="false"/>
                <w:i w:val="false"/>
                <w:color w:val="000000"/>
                <w:sz w:val="20"/>
              </w:rPr>
              <w:t xml:space="preserve"> </w:t>
            </w:r>
            <w:r>
              <w:rPr>
                <w:rFonts w:ascii="Times New Roman"/>
                <w:b/>
                <w:i w:val="false"/>
                <w:color w:val="000000"/>
                <w:sz w:val="20"/>
              </w:rPr>
              <w:t>балық</w:t>
            </w:r>
            <w:r>
              <w:rPr>
                <w:rFonts w:ascii="Times New Roman"/>
                <w:b w:val="false"/>
                <w:i w:val="false"/>
                <w:color w:val="000000"/>
                <w:sz w:val="20"/>
              </w:rPr>
              <w:t xml:space="preserve"> </w:t>
            </w:r>
            <w:r>
              <w:rPr>
                <w:rFonts w:ascii="Times New Roman"/>
                <w:b/>
                <w:i w:val="false"/>
                <w:color w:val="000000"/>
                <w:sz w:val="20"/>
              </w:rPr>
              <w:t>түрін</w:t>
            </w:r>
            <w:r>
              <w:rPr>
                <w:rFonts w:ascii="Times New Roman"/>
                <w:b w:val="false"/>
                <w:i w:val="false"/>
                <w:color w:val="000000"/>
                <w:sz w:val="20"/>
              </w:rPr>
              <w:t xml:space="preserve"> </w:t>
            </w:r>
            <w:r>
              <w:rPr>
                <w:rFonts w:ascii="Times New Roman"/>
                <w:b/>
                <w:i w:val="false"/>
                <w:color w:val="000000"/>
                <w:sz w:val="20"/>
              </w:rPr>
              <w:t>көрсетіңіз</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81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6"/>
                          <a:stretch>
                            <a:fillRect/>
                          </a:stretch>
                        </pic:blipFill>
                        <pic:spPr>
                          <a:xfrm>
                            <a:off x="0" y="0"/>
                            <a:ext cx="43815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9.2</w:t>
            </w:r>
            <w:r>
              <w:rPr>
                <w:rFonts w:ascii="Times New Roman"/>
                <w:b w:val="false"/>
                <w:i w:val="false"/>
                <w:color w:val="000000"/>
                <w:sz w:val="20"/>
              </w:rPr>
              <w:t xml:space="preserve"> </w:t>
            </w:r>
            <w:r>
              <w:rPr>
                <w:rFonts w:ascii="Times New Roman"/>
                <w:b/>
                <w:i w:val="false"/>
                <w:color w:val="000000"/>
                <w:sz w:val="20"/>
              </w:rPr>
              <w:t>Балық</w:t>
            </w:r>
            <w:r>
              <w:rPr>
                <w:rFonts w:ascii="Times New Roman"/>
                <w:b w:val="false"/>
                <w:i w:val="false"/>
                <w:color w:val="000000"/>
                <w:sz w:val="20"/>
              </w:rPr>
              <w:t xml:space="preserve"> </w:t>
            </w:r>
            <w:r>
              <w:rPr>
                <w:rFonts w:ascii="Times New Roman"/>
                <w:b/>
                <w:i w:val="false"/>
                <w:color w:val="000000"/>
                <w:sz w:val="20"/>
              </w:rPr>
              <w:t>өсірудің</w:t>
            </w:r>
            <w:r>
              <w:rPr>
                <w:rFonts w:ascii="Times New Roman"/>
                <w:b w:val="false"/>
                <w:i w:val="false"/>
                <w:color w:val="000000"/>
                <w:sz w:val="20"/>
              </w:rPr>
              <w:t xml:space="preserve"> </w:t>
            </w:r>
            <w:r>
              <w:rPr>
                <w:rFonts w:ascii="Times New Roman"/>
                <w:b/>
                <w:i w:val="false"/>
                <w:color w:val="000000"/>
                <w:sz w:val="20"/>
              </w:rPr>
              <w:t>жобалық</w:t>
            </w:r>
            <w:r>
              <w:rPr>
                <w:rFonts w:ascii="Times New Roman"/>
                <w:b w:val="false"/>
                <w:i w:val="false"/>
                <w:color w:val="000000"/>
                <w:sz w:val="20"/>
              </w:rPr>
              <w:t xml:space="preserve"> </w:t>
            </w:r>
            <w:r>
              <w:rPr>
                <w:rFonts w:ascii="Times New Roman"/>
                <w:b/>
                <w:i w:val="false"/>
                <w:color w:val="000000"/>
                <w:sz w:val="20"/>
              </w:rPr>
              <w:t>қуатын</w:t>
            </w:r>
            <w:r>
              <w:rPr>
                <w:rFonts w:ascii="Times New Roman"/>
                <w:b w:val="false"/>
                <w:i w:val="false"/>
                <w:color w:val="000000"/>
                <w:sz w:val="20"/>
              </w:rPr>
              <w:t xml:space="preserve"> </w:t>
            </w:r>
            <w:r>
              <w:rPr>
                <w:rFonts w:ascii="Times New Roman"/>
                <w:b/>
                <w:i w:val="false"/>
                <w:color w:val="000000"/>
                <w:sz w:val="20"/>
              </w:rPr>
              <w:t>көрсетіңіз,</w:t>
            </w:r>
            <w:r>
              <w:rPr>
                <w:rFonts w:ascii="Times New Roman"/>
                <w:b w:val="false"/>
                <w:i w:val="false"/>
                <w:color w:val="000000"/>
                <w:sz w:val="20"/>
              </w:rPr>
              <w:t xml:space="preserve"> </w:t>
            </w:r>
            <w:r>
              <w:rPr>
                <w:rFonts w:ascii="Times New Roman"/>
                <w:b/>
                <w:i w:val="false"/>
                <w:color w:val="000000"/>
                <w:sz w:val="20"/>
              </w:rPr>
              <w:t>жылына</w:t>
            </w:r>
            <w:r>
              <w:rPr>
                <w:rFonts w:ascii="Times New Roman"/>
                <w:b w:val="false"/>
                <w:i w:val="false"/>
                <w:color w:val="000000"/>
                <w:sz w:val="20"/>
              </w:rPr>
              <w:t xml:space="preserve"> </w:t>
            </w:r>
            <w:r>
              <w:rPr>
                <w:rFonts w:ascii="Times New Roman"/>
                <w:b/>
                <w:i w:val="false"/>
                <w:color w:val="000000"/>
                <w:sz w:val="20"/>
              </w:rPr>
              <w:t>килограмм</w:t>
            </w:r>
          </w:p>
          <w:p>
            <w:pPr>
              <w:spacing w:after="20"/>
              <w:ind w:left="20"/>
              <w:jc w:val="both"/>
            </w:pPr>
            <w:r>
              <w:rPr>
                <w:rFonts w:ascii="Times New Roman"/>
                <w:b w:val="false"/>
                <w:i w:val="false"/>
                <w:color w:val="000000"/>
                <w:sz w:val="20"/>
              </w:rPr>
              <w:t>
Үтірден кейін бір таңбамен көрсетіледі</w:t>
            </w: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3368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7"/>
                          <a:stretch>
                            <a:fillRect/>
                          </a:stretch>
                        </pic:blipFill>
                        <pic:spPr>
                          <a:xfrm>
                            <a:off x="0" y="0"/>
                            <a:ext cx="2336800" cy="596900"/>
                          </a:xfrm>
                          <a:prstGeom prst="rect">
                            <a:avLst/>
                          </a:prstGeom>
                        </pic:spPr>
                      </pic:pic>
                    </a:graphicData>
                  </a:graphic>
                </wp:inline>
              </w:drawing>
            </w:r>
          </w:p>
          <w:p>
            <w:pPr>
              <w:spacing w:after="20"/>
              <w:ind w:left="20"/>
              <w:jc w:val="both"/>
            </w:pPr>
          </w:p>
          <w:p>
            <w:pPr>
              <w:spacing w:after="20"/>
              <w:ind w:left="20"/>
              <w:jc w:val="both"/>
            </w:pPr>
          </w:p>
        </w:tc>
      </w:tr>
    </w:tbl>
    <w:bookmarkStart w:name="z155" w:id="149"/>
    <w:p>
      <w:pPr>
        <w:spacing w:after="0"/>
        <w:ind w:left="0"/>
        <w:jc w:val="both"/>
      </w:pPr>
      <w:r>
        <w:rPr>
          <w:rFonts w:ascii="Times New Roman"/>
          <w:b w:val="false"/>
          <w:i w:val="false"/>
          <w:color w:val="000000"/>
          <w:sz w:val="28"/>
        </w:rPr>
        <w:t xml:space="preserve">
      </w:t>
      </w:r>
      <w:r>
        <w:rPr>
          <w:rFonts w:ascii="Times New Roman"/>
          <w:b/>
          <w:i w:val="false"/>
          <w:color w:val="000000"/>
          <w:sz w:val="28"/>
        </w:rPr>
        <w:t>V</w:t>
      </w:r>
      <w:r>
        <w:rPr>
          <w:rFonts w:ascii="Times New Roman"/>
          <w:b w:val="false"/>
          <w:i w:val="false"/>
          <w:color w:val="000000"/>
          <w:sz w:val="28"/>
        </w:rPr>
        <w:t xml:space="preserve"> </w:t>
      </w:r>
      <w:r>
        <w:rPr>
          <w:rFonts w:ascii="Times New Roman"/>
          <w:b/>
          <w:i w:val="false"/>
          <w:color w:val="000000"/>
          <w:sz w:val="28"/>
        </w:rPr>
        <w:t>бөлім.</w:t>
      </w:r>
      <w:r>
        <w:rPr>
          <w:rFonts w:ascii="Times New Roman"/>
          <w:b w:val="false"/>
          <w:i w:val="false"/>
          <w:color w:val="000000"/>
          <w:sz w:val="28"/>
        </w:rPr>
        <w:t xml:space="preserve"> </w:t>
      </w:r>
      <w:r>
        <w:rPr>
          <w:rFonts w:ascii="Times New Roman"/>
          <w:b/>
          <w:i w:val="false"/>
          <w:color w:val="000000"/>
          <w:sz w:val="28"/>
        </w:rPr>
        <w:t>Техникалық</w:t>
      </w:r>
      <w:r>
        <w:rPr>
          <w:rFonts w:ascii="Times New Roman"/>
          <w:b w:val="false"/>
          <w:i w:val="false"/>
          <w:color w:val="000000"/>
          <w:sz w:val="28"/>
        </w:rPr>
        <w:t xml:space="preserve"> </w:t>
      </w:r>
      <w:r>
        <w:rPr>
          <w:rFonts w:ascii="Times New Roman"/>
          <w:b/>
          <w:i w:val="false"/>
          <w:color w:val="000000"/>
          <w:sz w:val="28"/>
        </w:rPr>
        <w:t>құралдар,</w:t>
      </w:r>
      <w:r>
        <w:rPr>
          <w:rFonts w:ascii="Times New Roman"/>
          <w:b w:val="false"/>
          <w:i w:val="false"/>
          <w:color w:val="000000"/>
          <w:sz w:val="28"/>
        </w:rPr>
        <w:t xml:space="preserve"> </w:t>
      </w:r>
      <w:r>
        <w:rPr>
          <w:rFonts w:ascii="Times New Roman"/>
          <w:b/>
          <w:i w:val="false"/>
          <w:color w:val="000000"/>
          <w:sz w:val="28"/>
        </w:rPr>
        <w:t>үй-жайлар</w:t>
      </w:r>
    </w:p>
    <w:bookmarkEnd w:id="149"/>
    <w:bookmarkStart w:name="z156" w:id="150"/>
    <w:p>
      <w:pPr>
        <w:spacing w:after="0"/>
        <w:ind w:left="0"/>
        <w:jc w:val="both"/>
      </w:pPr>
      <w:r>
        <w:rPr>
          <w:rFonts w:ascii="Times New Roman"/>
          <w:b w:val="false"/>
          <w:i w:val="false"/>
          <w:color w:val="000000"/>
          <w:sz w:val="28"/>
        </w:rPr>
        <w:t xml:space="preserve">
      </w:t>
      </w:r>
      <w:r>
        <w:rPr>
          <w:rFonts w:ascii="Times New Roman"/>
          <w:b/>
          <w:i w:val="false"/>
          <w:color w:val="000000"/>
          <w:sz w:val="28"/>
        </w:rPr>
        <w:t>10.</w:t>
      </w:r>
      <w:r>
        <w:rPr>
          <w:rFonts w:ascii="Times New Roman"/>
          <w:b w:val="false"/>
          <w:i w:val="false"/>
          <w:color w:val="000000"/>
          <w:sz w:val="28"/>
        </w:rPr>
        <w:t xml:space="preserve"> </w:t>
      </w:r>
      <w:r>
        <w:rPr>
          <w:rFonts w:ascii="Times New Roman"/>
          <w:b/>
          <w:i w:val="false"/>
          <w:color w:val="000000"/>
          <w:sz w:val="28"/>
        </w:rPr>
        <w:t>Ауыл</w:t>
      </w:r>
      <w:r>
        <w:rPr>
          <w:rFonts w:ascii="Times New Roman"/>
          <w:b w:val="false"/>
          <w:i w:val="false"/>
          <w:color w:val="000000"/>
          <w:sz w:val="28"/>
        </w:rPr>
        <w:t xml:space="preserve"> </w:t>
      </w:r>
      <w:r>
        <w:rPr>
          <w:rFonts w:ascii="Times New Roman"/>
          <w:b/>
          <w:i w:val="false"/>
          <w:color w:val="000000"/>
          <w:sz w:val="28"/>
        </w:rPr>
        <w:t>шаруашылығы</w:t>
      </w:r>
      <w:r>
        <w:rPr>
          <w:rFonts w:ascii="Times New Roman"/>
          <w:b w:val="false"/>
          <w:i w:val="false"/>
          <w:color w:val="000000"/>
          <w:sz w:val="28"/>
        </w:rPr>
        <w:t xml:space="preserve"> </w:t>
      </w:r>
      <w:r>
        <w:rPr>
          <w:rFonts w:ascii="Times New Roman"/>
          <w:b/>
          <w:i w:val="false"/>
          <w:color w:val="000000"/>
          <w:sz w:val="28"/>
        </w:rPr>
        <w:t>жануарларын</w:t>
      </w:r>
      <w:r>
        <w:rPr>
          <w:rFonts w:ascii="Times New Roman"/>
          <w:b w:val="false"/>
          <w:i w:val="false"/>
          <w:color w:val="000000"/>
          <w:sz w:val="28"/>
        </w:rPr>
        <w:t xml:space="preserve"> </w:t>
      </w:r>
      <w:r>
        <w:rPr>
          <w:rFonts w:ascii="Times New Roman"/>
          <w:b/>
          <w:i w:val="false"/>
          <w:color w:val="000000"/>
          <w:sz w:val="28"/>
        </w:rPr>
        <w:t>ұстауға</w:t>
      </w:r>
      <w:r>
        <w:rPr>
          <w:rFonts w:ascii="Times New Roman"/>
          <w:b w:val="false"/>
          <w:i w:val="false"/>
          <w:color w:val="000000"/>
          <w:sz w:val="28"/>
        </w:rPr>
        <w:t xml:space="preserve"> </w:t>
      </w:r>
      <w:r>
        <w:rPr>
          <w:rFonts w:ascii="Times New Roman"/>
          <w:b/>
          <w:i w:val="false"/>
          <w:color w:val="000000"/>
          <w:sz w:val="28"/>
        </w:rPr>
        <w:t>арналған</w:t>
      </w:r>
      <w:r>
        <w:rPr>
          <w:rFonts w:ascii="Times New Roman"/>
          <w:b w:val="false"/>
          <w:i w:val="false"/>
          <w:color w:val="000000"/>
          <w:sz w:val="28"/>
        </w:rPr>
        <w:t xml:space="preserve"> </w:t>
      </w:r>
      <w:r>
        <w:rPr>
          <w:rFonts w:ascii="Times New Roman"/>
          <w:b/>
          <w:i w:val="false"/>
          <w:color w:val="000000"/>
          <w:sz w:val="28"/>
        </w:rPr>
        <w:t>құрылыстар</w:t>
      </w:r>
      <w:r>
        <w:rPr>
          <w:rFonts w:ascii="Times New Roman"/>
          <w:b w:val="false"/>
          <w:i w:val="false"/>
          <w:color w:val="000000"/>
          <w:sz w:val="28"/>
        </w:rPr>
        <w:t xml:space="preserve"> </w:t>
      </w:r>
      <w:r>
        <w:rPr>
          <w:rFonts w:ascii="Times New Roman"/>
          <w:b/>
          <w:i w:val="false"/>
          <w:color w:val="000000"/>
          <w:sz w:val="28"/>
        </w:rPr>
        <w:t>мен</w:t>
      </w:r>
      <w:r>
        <w:rPr>
          <w:rFonts w:ascii="Times New Roman"/>
          <w:b w:val="false"/>
          <w:i w:val="false"/>
          <w:color w:val="000000"/>
          <w:sz w:val="28"/>
        </w:rPr>
        <w:t xml:space="preserve"> </w:t>
      </w:r>
      <w:r>
        <w:rPr>
          <w:rFonts w:ascii="Times New Roman"/>
          <w:b/>
          <w:i w:val="false"/>
          <w:color w:val="000000"/>
          <w:sz w:val="28"/>
        </w:rPr>
        <w:t>құрылысжайлардың</w:t>
      </w:r>
      <w:r>
        <w:rPr>
          <w:rFonts w:ascii="Times New Roman"/>
          <w:b w:val="false"/>
          <w:i w:val="false"/>
          <w:color w:val="000000"/>
          <w:sz w:val="28"/>
        </w:rPr>
        <w:t xml:space="preserve"> </w:t>
      </w:r>
      <w:r>
        <w:rPr>
          <w:rFonts w:ascii="Times New Roman"/>
          <w:b/>
          <w:i w:val="false"/>
          <w:color w:val="000000"/>
          <w:sz w:val="28"/>
        </w:rPr>
        <w:t>болуы</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ақпаратты</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val="false"/>
          <w:i w:val="false"/>
          <w:color w:val="000000"/>
          <w:sz w:val="28"/>
        </w:rPr>
        <w:t xml:space="preserve"> (1-6 және 8-жолдарды толтырған кезде қайталанудың болмауына назар аударыңыз)</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шаршы метрмен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мал орны, (құс орны)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 ұстауға арналған қоралар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ешкі ұстауға арналған қоралар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ұстауға арналған қоралар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ұстауға арналған қоралар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ұстауға арналған қоралар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Құстарды ұстауға арналған үй-жайлар (құс фабрикаларынан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фабрикалары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бірнеше түрін ұстауға арналған қоралар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өзге де түрлерін ұстауға арналған қоралар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157" w:id="151"/>
    <w:p>
      <w:pPr>
        <w:spacing w:after="0"/>
        <w:ind w:left="0"/>
        <w:jc w:val="both"/>
      </w:pPr>
      <w:r>
        <w:rPr>
          <w:rFonts w:ascii="Times New Roman"/>
          <w:b w:val="false"/>
          <w:i w:val="false"/>
          <w:color w:val="000000"/>
          <w:sz w:val="28"/>
        </w:rPr>
        <w:t xml:space="preserve">
      </w:t>
      </w:r>
      <w:r>
        <w:rPr>
          <w:rFonts w:ascii="Times New Roman"/>
          <w:b/>
          <w:i w:val="false"/>
          <w:color w:val="000000"/>
          <w:sz w:val="28"/>
        </w:rPr>
        <w:t>11.</w:t>
      </w:r>
      <w:r>
        <w:rPr>
          <w:rFonts w:ascii="Times New Roman"/>
          <w:b w:val="false"/>
          <w:i w:val="false"/>
          <w:color w:val="000000"/>
          <w:sz w:val="28"/>
        </w:rPr>
        <w:t xml:space="preserve"> </w:t>
      </w:r>
      <w:r>
        <w:rPr>
          <w:rFonts w:ascii="Times New Roman"/>
          <w:b/>
          <w:i w:val="false"/>
          <w:color w:val="000000"/>
          <w:sz w:val="28"/>
        </w:rPr>
        <w:t>Үй</w:t>
      </w:r>
      <w:r>
        <w:rPr>
          <w:rFonts w:ascii="Times New Roman"/>
          <w:b w:val="false"/>
          <w:i w:val="false"/>
          <w:color w:val="000000"/>
          <w:sz w:val="28"/>
        </w:rPr>
        <w:t xml:space="preserve"> </w:t>
      </w:r>
      <w:r>
        <w:rPr>
          <w:rFonts w:ascii="Times New Roman"/>
          <w:b/>
          <w:i w:val="false"/>
          <w:color w:val="000000"/>
          <w:sz w:val="28"/>
        </w:rPr>
        <w:t>шаруашылығында</w:t>
      </w:r>
      <w:r>
        <w:rPr>
          <w:rFonts w:ascii="Times New Roman"/>
          <w:b w:val="false"/>
          <w:i w:val="false"/>
          <w:color w:val="000000"/>
          <w:sz w:val="28"/>
        </w:rPr>
        <w:t xml:space="preserve"> </w:t>
      </w:r>
      <w:r>
        <w:rPr>
          <w:rFonts w:ascii="Times New Roman"/>
          <w:b/>
          <w:i w:val="false"/>
          <w:color w:val="000000"/>
          <w:sz w:val="28"/>
        </w:rPr>
        <w:t>ауыл</w:t>
      </w:r>
      <w:r>
        <w:rPr>
          <w:rFonts w:ascii="Times New Roman"/>
          <w:b w:val="false"/>
          <w:i w:val="false"/>
          <w:color w:val="000000"/>
          <w:sz w:val="28"/>
        </w:rPr>
        <w:t xml:space="preserve"> </w:t>
      </w:r>
      <w:r>
        <w:rPr>
          <w:rFonts w:ascii="Times New Roman"/>
          <w:b/>
          <w:i w:val="false"/>
          <w:color w:val="000000"/>
          <w:sz w:val="28"/>
        </w:rPr>
        <w:t>шаруашылығы</w:t>
      </w:r>
      <w:r>
        <w:rPr>
          <w:rFonts w:ascii="Times New Roman"/>
          <w:b w:val="false"/>
          <w:i w:val="false"/>
          <w:color w:val="000000"/>
          <w:sz w:val="28"/>
        </w:rPr>
        <w:t xml:space="preserve"> </w:t>
      </w:r>
      <w:r>
        <w:rPr>
          <w:rFonts w:ascii="Times New Roman"/>
          <w:b/>
          <w:i w:val="false"/>
          <w:color w:val="000000"/>
          <w:sz w:val="28"/>
        </w:rPr>
        <w:t>өнімдерін</w:t>
      </w:r>
      <w:r>
        <w:rPr>
          <w:rFonts w:ascii="Times New Roman"/>
          <w:b w:val="false"/>
          <w:i w:val="false"/>
          <w:color w:val="000000"/>
          <w:sz w:val="28"/>
        </w:rPr>
        <w:t xml:space="preserve"> </w:t>
      </w:r>
      <w:r>
        <w:rPr>
          <w:rFonts w:ascii="Times New Roman"/>
          <w:b/>
          <w:i w:val="false"/>
          <w:color w:val="000000"/>
          <w:sz w:val="28"/>
        </w:rPr>
        <w:t>сақтауға</w:t>
      </w:r>
      <w:r>
        <w:rPr>
          <w:rFonts w:ascii="Times New Roman"/>
          <w:b w:val="false"/>
          <w:i w:val="false"/>
          <w:color w:val="000000"/>
          <w:sz w:val="28"/>
        </w:rPr>
        <w:t xml:space="preserve"> </w:t>
      </w:r>
      <w:r>
        <w:rPr>
          <w:rFonts w:ascii="Times New Roman"/>
          <w:b/>
          <w:i w:val="false"/>
          <w:color w:val="000000"/>
          <w:sz w:val="28"/>
        </w:rPr>
        <w:t>арналған</w:t>
      </w:r>
      <w:r>
        <w:rPr>
          <w:rFonts w:ascii="Times New Roman"/>
          <w:b w:val="false"/>
          <w:i w:val="false"/>
          <w:color w:val="000000"/>
          <w:sz w:val="28"/>
        </w:rPr>
        <w:t xml:space="preserve"> </w:t>
      </w:r>
      <w:r>
        <w:rPr>
          <w:rFonts w:ascii="Times New Roman"/>
          <w:b/>
          <w:i w:val="false"/>
          <w:color w:val="000000"/>
          <w:sz w:val="28"/>
        </w:rPr>
        <w:t>жеке</w:t>
      </w:r>
      <w:r>
        <w:rPr>
          <w:rFonts w:ascii="Times New Roman"/>
          <w:b w:val="false"/>
          <w:i w:val="false"/>
          <w:color w:val="000000"/>
          <w:sz w:val="28"/>
        </w:rPr>
        <w:t xml:space="preserve"> </w:t>
      </w:r>
      <w:r>
        <w:rPr>
          <w:rFonts w:ascii="Times New Roman"/>
          <w:b/>
          <w:i w:val="false"/>
          <w:color w:val="000000"/>
          <w:sz w:val="28"/>
        </w:rPr>
        <w:t>тұрған</w:t>
      </w:r>
      <w:r>
        <w:rPr>
          <w:rFonts w:ascii="Times New Roman"/>
          <w:b w:val="false"/>
          <w:i w:val="false"/>
          <w:color w:val="000000"/>
          <w:sz w:val="28"/>
        </w:rPr>
        <w:t xml:space="preserve"> </w:t>
      </w:r>
      <w:r>
        <w:rPr>
          <w:rFonts w:ascii="Times New Roman"/>
          <w:b/>
          <w:i w:val="false"/>
          <w:color w:val="000000"/>
          <w:sz w:val="28"/>
        </w:rPr>
        <w:t>үй-жайдың</w:t>
      </w:r>
      <w:r>
        <w:rPr>
          <w:rFonts w:ascii="Times New Roman"/>
          <w:b w:val="false"/>
          <w:i w:val="false"/>
          <w:color w:val="000000"/>
          <w:sz w:val="28"/>
        </w:rPr>
        <w:t xml:space="preserve"> </w:t>
      </w:r>
      <w:r>
        <w:rPr>
          <w:rFonts w:ascii="Times New Roman"/>
          <w:b/>
          <w:i w:val="false"/>
          <w:color w:val="000000"/>
          <w:sz w:val="28"/>
        </w:rPr>
        <w:t>бар-жоғын</w:t>
      </w:r>
      <w:r>
        <w:rPr>
          <w:rFonts w:ascii="Times New Roman"/>
          <w:b w:val="false"/>
          <w:i w:val="false"/>
          <w:color w:val="000000"/>
          <w:sz w:val="28"/>
        </w:rPr>
        <w:t xml:space="preserve"> </w:t>
      </w:r>
      <w:r>
        <w:rPr>
          <w:rFonts w:ascii="Times New Roman"/>
          <w:b/>
          <w:i w:val="false"/>
          <w:color w:val="000000"/>
          <w:sz w:val="28"/>
        </w:rPr>
        <w:t>көрсетіңіз</w:t>
      </w:r>
    </w:p>
    <w:bookmarkEnd w:id="151"/>
    <w:p>
      <w:pPr>
        <w:spacing w:after="0"/>
        <w:ind w:left="0"/>
        <w:jc w:val="both"/>
      </w:pPr>
      <w:r>
        <w:rPr>
          <w:rFonts w:ascii="Times New Roman"/>
          <w:b w:val="false"/>
          <w:i w:val="false"/>
          <w:color w:val="000000"/>
          <w:sz w:val="28"/>
        </w:rPr>
        <w:t>
      алаңы үтірден кейін бір таңбамен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шаршы метрмен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Көкөніс-картоп сақтау қоймалары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сақтау қоймалары (жеміс-жидек қоймаларын қоса)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құрылыстар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8" w:id="152"/>
    <w:p>
      <w:pPr>
        <w:spacing w:after="0"/>
        <w:ind w:left="0"/>
        <w:jc w:val="both"/>
      </w:pPr>
      <w:r>
        <w:rPr>
          <w:rFonts w:ascii="Times New Roman"/>
          <w:b w:val="false"/>
          <w:i w:val="false"/>
          <w:color w:val="000000"/>
          <w:sz w:val="28"/>
        </w:rPr>
        <w:t xml:space="preserve">
      </w:t>
      </w:r>
      <w:r>
        <w:rPr>
          <w:rFonts w:ascii="Times New Roman"/>
          <w:b/>
          <w:i w:val="false"/>
          <w:color w:val="000000"/>
          <w:sz w:val="28"/>
        </w:rPr>
        <w:t>12.</w:t>
      </w:r>
      <w:r>
        <w:rPr>
          <w:rFonts w:ascii="Times New Roman"/>
          <w:b w:val="false"/>
          <w:i w:val="false"/>
          <w:color w:val="000000"/>
          <w:sz w:val="28"/>
        </w:rPr>
        <w:t xml:space="preserve"> </w:t>
      </w:r>
      <w:r>
        <w:rPr>
          <w:rFonts w:ascii="Times New Roman"/>
          <w:b/>
          <w:i w:val="false"/>
          <w:color w:val="000000"/>
          <w:sz w:val="28"/>
        </w:rPr>
        <w:t>Сіздің</w:t>
      </w:r>
      <w:r>
        <w:rPr>
          <w:rFonts w:ascii="Times New Roman"/>
          <w:b w:val="false"/>
          <w:i w:val="false"/>
          <w:color w:val="000000"/>
          <w:sz w:val="28"/>
        </w:rPr>
        <w:t xml:space="preserve"> </w:t>
      </w:r>
      <w:r>
        <w:rPr>
          <w:rFonts w:ascii="Times New Roman"/>
          <w:b/>
          <w:i w:val="false"/>
          <w:color w:val="000000"/>
          <w:sz w:val="28"/>
        </w:rPr>
        <w:t>үй</w:t>
      </w:r>
      <w:r>
        <w:rPr>
          <w:rFonts w:ascii="Times New Roman"/>
          <w:b w:val="false"/>
          <w:i w:val="false"/>
          <w:color w:val="000000"/>
          <w:sz w:val="28"/>
        </w:rPr>
        <w:t xml:space="preserve"> </w:t>
      </w:r>
      <w:r>
        <w:rPr>
          <w:rFonts w:ascii="Times New Roman"/>
          <w:b/>
          <w:i w:val="false"/>
          <w:color w:val="000000"/>
          <w:sz w:val="28"/>
        </w:rPr>
        <w:t>шаруашылығыңыз</w:t>
      </w:r>
      <w:r>
        <w:rPr>
          <w:rFonts w:ascii="Times New Roman"/>
          <w:b w:val="false"/>
          <w:i w:val="false"/>
          <w:color w:val="000000"/>
          <w:sz w:val="28"/>
        </w:rPr>
        <w:t xml:space="preserve"> </w:t>
      </w:r>
      <w:r>
        <w:rPr>
          <w:rFonts w:ascii="Times New Roman"/>
          <w:b/>
          <w:i w:val="false"/>
          <w:color w:val="000000"/>
          <w:sz w:val="28"/>
        </w:rPr>
        <w:t>ауыл</w:t>
      </w:r>
      <w:r>
        <w:rPr>
          <w:rFonts w:ascii="Times New Roman"/>
          <w:b w:val="false"/>
          <w:i w:val="false"/>
          <w:color w:val="000000"/>
          <w:sz w:val="28"/>
        </w:rPr>
        <w:t xml:space="preserve"> </w:t>
      </w:r>
      <w:r>
        <w:rPr>
          <w:rFonts w:ascii="Times New Roman"/>
          <w:b/>
          <w:i w:val="false"/>
          <w:color w:val="000000"/>
          <w:sz w:val="28"/>
        </w:rPr>
        <w:t>шаруашылығы</w:t>
      </w:r>
      <w:r>
        <w:rPr>
          <w:rFonts w:ascii="Times New Roman"/>
          <w:b w:val="false"/>
          <w:i w:val="false"/>
          <w:color w:val="000000"/>
          <w:sz w:val="28"/>
        </w:rPr>
        <w:t xml:space="preserve"> </w:t>
      </w:r>
      <w:r>
        <w:rPr>
          <w:rFonts w:ascii="Times New Roman"/>
          <w:b/>
          <w:i w:val="false"/>
          <w:color w:val="000000"/>
          <w:sz w:val="28"/>
        </w:rPr>
        <w:t>техникасын,</w:t>
      </w:r>
      <w:r>
        <w:rPr>
          <w:rFonts w:ascii="Times New Roman"/>
          <w:b w:val="false"/>
          <w:i w:val="false"/>
          <w:color w:val="000000"/>
          <w:sz w:val="28"/>
        </w:rPr>
        <w:t xml:space="preserve"> </w:t>
      </w:r>
      <w:r>
        <w:rPr>
          <w:rFonts w:ascii="Times New Roman"/>
          <w:b/>
          <w:i w:val="false"/>
          <w:color w:val="000000"/>
          <w:sz w:val="28"/>
        </w:rPr>
        <w:t>машиналар</w:t>
      </w:r>
      <w:r>
        <w:rPr>
          <w:rFonts w:ascii="Times New Roman"/>
          <w:b w:val="false"/>
          <w:i w:val="false"/>
          <w:color w:val="000000"/>
          <w:sz w:val="28"/>
        </w:rPr>
        <w:t xml:space="preserve"> </w:t>
      </w:r>
      <w:r>
        <w:rPr>
          <w:rFonts w:ascii="Times New Roman"/>
          <w:b/>
          <w:i w:val="false"/>
          <w:color w:val="000000"/>
          <w:sz w:val="28"/>
        </w:rPr>
        <w:t>мен</w:t>
      </w:r>
      <w:r>
        <w:rPr>
          <w:rFonts w:ascii="Times New Roman"/>
          <w:b w:val="false"/>
          <w:i w:val="false"/>
          <w:color w:val="000000"/>
          <w:sz w:val="28"/>
        </w:rPr>
        <w:t xml:space="preserve"> </w:t>
      </w:r>
      <w:r>
        <w:rPr>
          <w:rFonts w:ascii="Times New Roman"/>
          <w:b/>
          <w:i w:val="false"/>
          <w:color w:val="000000"/>
          <w:sz w:val="28"/>
        </w:rPr>
        <w:t>жабдықтарын</w:t>
      </w:r>
      <w:r>
        <w:rPr>
          <w:rFonts w:ascii="Times New Roman"/>
          <w:b w:val="false"/>
          <w:i w:val="false"/>
          <w:color w:val="000000"/>
          <w:sz w:val="28"/>
        </w:rPr>
        <w:t xml:space="preserve"> </w:t>
      </w:r>
      <w:r>
        <w:rPr>
          <w:rFonts w:ascii="Times New Roman"/>
          <w:b/>
          <w:i w:val="false"/>
          <w:color w:val="000000"/>
          <w:sz w:val="28"/>
        </w:rPr>
        <w:t>қолдана</w:t>
      </w:r>
      <w:r>
        <w:rPr>
          <w:rFonts w:ascii="Times New Roman"/>
          <w:b w:val="false"/>
          <w:i w:val="false"/>
          <w:color w:val="000000"/>
          <w:sz w:val="28"/>
        </w:rPr>
        <w:t xml:space="preserve"> </w:t>
      </w:r>
      <w:r>
        <w:rPr>
          <w:rFonts w:ascii="Times New Roman"/>
          <w:b/>
          <w:i w:val="false"/>
          <w:color w:val="000000"/>
          <w:sz w:val="28"/>
        </w:rPr>
        <w:t>ма?</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8"/>
                          <a:stretch>
                            <a:fillRect/>
                          </a:stretch>
                        </pic:blipFill>
                        <pic:spPr>
                          <a:xfrm>
                            <a:off x="0" y="0"/>
                            <a:ext cx="330200" cy="304800"/>
                          </a:xfrm>
                          <a:prstGeom prst="rect">
                            <a:avLst/>
                          </a:prstGeom>
                        </pic:spPr>
                      </pic:pic>
                    </a:graphicData>
                  </a:graphic>
                </wp:inline>
              </w:drawing>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9"/>
                          <a:stretch>
                            <a:fillRect/>
                          </a:stretch>
                        </pic:blipFill>
                        <pic:spPr>
                          <a:xfrm>
                            <a:off x="0" y="0"/>
                            <a:ext cx="330200" cy="304800"/>
                          </a:xfrm>
                          <a:prstGeom prst="rect">
                            <a:avLst/>
                          </a:prstGeom>
                        </pic:spPr>
                      </pic:pic>
                    </a:graphicData>
                  </a:graphic>
                </wp:inline>
              </w:drawing>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9" w:id="153"/>
    <w:p>
      <w:pPr>
        <w:spacing w:after="0"/>
        <w:ind w:left="0"/>
        <w:jc w:val="both"/>
      </w:pPr>
      <w:r>
        <w:rPr>
          <w:rFonts w:ascii="Times New Roman"/>
          <w:b w:val="false"/>
          <w:i w:val="false"/>
          <w:color w:val="000000"/>
          <w:sz w:val="28"/>
        </w:rPr>
        <w:t xml:space="preserve">
      </w:t>
      </w:r>
      <w:r>
        <w:rPr>
          <w:rFonts w:ascii="Times New Roman"/>
          <w:b/>
          <w:i w:val="false"/>
          <w:color w:val="000000"/>
          <w:sz w:val="28"/>
        </w:rPr>
        <w:t>12.1</w:t>
      </w:r>
      <w:r>
        <w:rPr>
          <w:rFonts w:ascii="Times New Roman"/>
          <w:b w:val="false"/>
          <w:i w:val="false"/>
          <w:color w:val="000000"/>
          <w:sz w:val="28"/>
        </w:rPr>
        <w:t xml:space="preserve"> </w:t>
      </w:r>
      <w:r>
        <w:rPr>
          <w:rFonts w:ascii="Times New Roman"/>
          <w:b/>
          <w:i w:val="false"/>
          <w:color w:val="000000"/>
          <w:sz w:val="28"/>
        </w:rPr>
        <w:t>2025</w:t>
      </w:r>
      <w:r>
        <w:rPr>
          <w:rFonts w:ascii="Times New Roman"/>
          <w:b w:val="false"/>
          <w:i w:val="false"/>
          <w:color w:val="000000"/>
          <w:sz w:val="28"/>
        </w:rPr>
        <w:t xml:space="preserve"> </w:t>
      </w:r>
      <w:r>
        <w:rPr>
          <w:rFonts w:ascii="Times New Roman"/>
          <w:b/>
          <w:i w:val="false"/>
          <w:color w:val="000000"/>
          <w:sz w:val="28"/>
        </w:rPr>
        <w:t>жылғы</w:t>
      </w: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тамыздағы</w:t>
      </w:r>
      <w:r>
        <w:rPr>
          <w:rFonts w:ascii="Times New Roman"/>
          <w:b w:val="false"/>
          <w:i w:val="false"/>
          <w:color w:val="000000"/>
          <w:sz w:val="28"/>
        </w:rPr>
        <w:t xml:space="preserve"> </w:t>
      </w:r>
      <w:r>
        <w:rPr>
          <w:rFonts w:ascii="Times New Roman"/>
          <w:b/>
          <w:i w:val="false"/>
          <w:color w:val="000000"/>
          <w:sz w:val="28"/>
        </w:rPr>
        <w:t>жағдай</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Сіздің</w:t>
      </w:r>
      <w:r>
        <w:rPr>
          <w:rFonts w:ascii="Times New Roman"/>
          <w:b w:val="false"/>
          <w:i w:val="false"/>
          <w:color w:val="000000"/>
          <w:sz w:val="28"/>
        </w:rPr>
        <w:t xml:space="preserve"> </w:t>
      </w:r>
      <w:r>
        <w:rPr>
          <w:rFonts w:ascii="Times New Roman"/>
          <w:b/>
          <w:i w:val="false"/>
          <w:color w:val="000000"/>
          <w:sz w:val="28"/>
        </w:rPr>
        <w:t>үй</w:t>
      </w:r>
      <w:r>
        <w:rPr>
          <w:rFonts w:ascii="Times New Roman"/>
          <w:b w:val="false"/>
          <w:i w:val="false"/>
          <w:color w:val="000000"/>
          <w:sz w:val="28"/>
        </w:rPr>
        <w:t xml:space="preserve"> </w:t>
      </w:r>
      <w:r>
        <w:rPr>
          <w:rFonts w:ascii="Times New Roman"/>
          <w:b/>
          <w:i w:val="false"/>
          <w:color w:val="000000"/>
          <w:sz w:val="28"/>
        </w:rPr>
        <w:t>шаруашылығыңыздың</w:t>
      </w:r>
      <w:r>
        <w:rPr>
          <w:rFonts w:ascii="Times New Roman"/>
          <w:b w:val="false"/>
          <w:i w:val="false"/>
          <w:color w:val="000000"/>
          <w:sz w:val="28"/>
        </w:rPr>
        <w:t xml:space="preserve"> </w:t>
      </w:r>
      <w:r>
        <w:rPr>
          <w:rFonts w:ascii="Times New Roman"/>
          <w:b/>
          <w:i w:val="false"/>
          <w:color w:val="000000"/>
          <w:sz w:val="28"/>
        </w:rPr>
        <w:t>жеке</w:t>
      </w:r>
      <w:r>
        <w:rPr>
          <w:rFonts w:ascii="Times New Roman"/>
          <w:b w:val="false"/>
          <w:i w:val="false"/>
          <w:color w:val="000000"/>
          <w:sz w:val="28"/>
        </w:rPr>
        <w:t xml:space="preserve"> </w:t>
      </w:r>
      <w:r>
        <w:rPr>
          <w:rFonts w:ascii="Times New Roman"/>
          <w:b/>
          <w:i w:val="false"/>
          <w:color w:val="000000"/>
          <w:sz w:val="28"/>
        </w:rPr>
        <w:t>меншігіндегі,</w:t>
      </w:r>
      <w:r>
        <w:rPr>
          <w:rFonts w:ascii="Times New Roman"/>
          <w:b w:val="false"/>
          <w:i w:val="false"/>
          <w:color w:val="000000"/>
          <w:sz w:val="28"/>
        </w:rPr>
        <w:t xml:space="preserve"> </w:t>
      </w:r>
      <w:r>
        <w:rPr>
          <w:rFonts w:ascii="Times New Roman"/>
          <w:b/>
          <w:i w:val="false"/>
          <w:color w:val="000000"/>
          <w:sz w:val="28"/>
        </w:rPr>
        <w:t>жұмыс</w:t>
      </w:r>
      <w:r>
        <w:rPr>
          <w:rFonts w:ascii="Times New Roman"/>
          <w:b w:val="false"/>
          <w:i w:val="false"/>
          <w:color w:val="000000"/>
          <w:sz w:val="28"/>
        </w:rPr>
        <w:t xml:space="preserve"> </w:t>
      </w:r>
      <w:r>
        <w:rPr>
          <w:rFonts w:ascii="Times New Roman"/>
          <w:b/>
          <w:i w:val="false"/>
          <w:color w:val="000000"/>
          <w:sz w:val="28"/>
        </w:rPr>
        <w:t>істеп</w:t>
      </w:r>
      <w:r>
        <w:rPr>
          <w:rFonts w:ascii="Times New Roman"/>
          <w:b w:val="false"/>
          <w:i w:val="false"/>
          <w:color w:val="000000"/>
          <w:sz w:val="28"/>
        </w:rPr>
        <w:t xml:space="preserve"> </w:t>
      </w:r>
      <w:r>
        <w:rPr>
          <w:rFonts w:ascii="Times New Roman"/>
          <w:b/>
          <w:i w:val="false"/>
          <w:color w:val="000000"/>
          <w:sz w:val="28"/>
        </w:rPr>
        <w:t>тұрған</w:t>
      </w:r>
      <w:r>
        <w:rPr>
          <w:rFonts w:ascii="Times New Roman"/>
          <w:b w:val="false"/>
          <w:i w:val="false"/>
          <w:color w:val="000000"/>
          <w:sz w:val="28"/>
        </w:rPr>
        <w:t xml:space="preserve"> </w:t>
      </w:r>
      <w:r>
        <w:rPr>
          <w:rFonts w:ascii="Times New Roman"/>
          <w:b/>
          <w:i w:val="false"/>
          <w:color w:val="000000"/>
          <w:sz w:val="28"/>
        </w:rPr>
        <w:t>ауыл</w:t>
      </w:r>
      <w:r>
        <w:rPr>
          <w:rFonts w:ascii="Times New Roman"/>
          <w:b w:val="false"/>
          <w:i w:val="false"/>
          <w:color w:val="000000"/>
          <w:sz w:val="28"/>
        </w:rPr>
        <w:t xml:space="preserve"> </w:t>
      </w:r>
      <w:r>
        <w:rPr>
          <w:rFonts w:ascii="Times New Roman"/>
          <w:b/>
          <w:i w:val="false"/>
          <w:color w:val="000000"/>
          <w:sz w:val="28"/>
        </w:rPr>
        <w:t>шаруашылығы</w:t>
      </w:r>
      <w:r>
        <w:rPr>
          <w:rFonts w:ascii="Times New Roman"/>
          <w:b w:val="false"/>
          <w:i w:val="false"/>
          <w:color w:val="000000"/>
          <w:sz w:val="28"/>
        </w:rPr>
        <w:t xml:space="preserve"> </w:t>
      </w:r>
      <w:r>
        <w:rPr>
          <w:rFonts w:ascii="Times New Roman"/>
          <w:b/>
          <w:i w:val="false"/>
          <w:color w:val="000000"/>
          <w:sz w:val="28"/>
        </w:rPr>
        <w:t>техникасын,</w:t>
      </w:r>
      <w:r>
        <w:rPr>
          <w:rFonts w:ascii="Times New Roman"/>
          <w:b w:val="false"/>
          <w:i w:val="false"/>
          <w:color w:val="000000"/>
          <w:sz w:val="28"/>
        </w:rPr>
        <w:t xml:space="preserve"> </w:t>
      </w:r>
      <w:r>
        <w:rPr>
          <w:rFonts w:ascii="Times New Roman"/>
          <w:b/>
          <w:i w:val="false"/>
          <w:color w:val="000000"/>
          <w:sz w:val="28"/>
        </w:rPr>
        <w:t>машиналары</w:t>
      </w:r>
      <w:r>
        <w:rPr>
          <w:rFonts w:ascii="Times New Roman"/>
          <w:b w:val="false"/>
          <w:i w:val="false"/>
          <w:color w:val="000000"/>
          <w:sz w:val="28"/>
        </w:rPr>
        <w:t xml:space="preserve"> </w:t>
      </w:r>
      <w:r>
        <w:rPr>
          <w:rFonts w:ascii="Times New Roman"/>
          <w:b/>
          <w:i w:val="false"/>
          <w:color w:val="000000"/>
          <w:sz w:val="28"/>
        </w:rPr>
        <w:t>мен</w:t>
      </w:r>
      <w:r>
        <w:rPr>
          <w:rFonts w:ascii="Times New Roman"/>
          <w:b w:val="false"/>
          <w:i w:val="false"/>
          <w:color w:val="000000"/>
          <w:sz w:val="28"/>
        </w:rPr>
        <w:t xml:space="preserve"> </w:t>
      </w:r>
      <w:r>
        <w:rPr>
          <w:rFonts w:ascii="Times New Roman"/>
          <w:b/>
          <w:i w:val="false"/>
          <w:color w:val="000000"/>
          <w:sz w:val="28"/>
        </w:rPr>
        <w:t>жабдықтарын</w:t>
      </w:r>
      <w:r>
        <w:rPr>
          <w:rFonts w:ascii="Times New Roman"/>
          <w:b w:val="false"/>
          <w:i w:val="false"/>
          <w:color w:val="000000"/>
          <w:sz w:val="28"/>
        </w:rPr>
        <w:t xml:space="preserve"> </w:t>
      </w:r>
      <w:r>
        <w:rPr>
          <w:rFonts w:ascii="Times New Roman"/>
          <w:b/>
          <w:i w:val="false"/>
          <w:color w:val="000000"/>
          <w:sz w:val="28"/>
        </w:rPr>
        <w:t>көрсетіңіз</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пайдалану мерзімі 10 жылдан астам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және орман шаруашылығына арналған тракторлар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шабатын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Қопсытқыштар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тырмалары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соқалары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тіркемелері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Сауу жабдығы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шаруашылығына арналған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инкубаторлар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Теңтайлағыш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қырқуға арналған машинка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техникасын, машиналары мен жабдықтарын пайдаланбаған, "</w:t>
            </w:r>
          </w:p>
          <w:p>
            <w:pPr>
              <w:spacing w:after="20"/>
              <w:ind w:left="20"/>
              <w:jc w:val="both"/>
            </w:pP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0"/>
                          <a:stretch>
                            <a:fillRect/>
                          </a:stretch>
                        </pic:blipFill>
                        <pic:spPr>
                          <a:xfrm>
                            <a:off x="0" y="0"/>
                            <a:ext cx="228600" cy="254000"/>
                          </a:xfrm>
                          <a:prstGeom prst="rect">
                            <a:avLst/>
                          </a:prstGeom>
                        </pic:spPr>
                      </pic:pic>
                    </a:graphicData>
                  </a:graphic>
                </wp:inline>
              </w:drawing>
            </w:r>
          </w:p>
          <w:p>
            <w:pPr>
              <w:spacing w:after="0"/>
              <w:ind w:left="0"/>
              <w:jc w:val="both"/>
            </w:pPr>
            <w:r>
              <w:rPr>
                <w:rFonts w:ascii="Times New Roman"/>
                <w:b w:val="false"/>
                <w:i w:val="false"/>
                <w:color w:val="000000"/>
                <w:sz w:val="20"/>
              </w:rPr>
              <w:t>" белгісі қойылады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1"/>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160" w:id="154"/>
    <w:p>
      <w:pPr>
        <w:spacing w:after="0"/>
        <w:ind w:left="0"/>
        <w:jc w:val="both"/>
      </w:pPr>
      <w:r>
        <w:rPr>
          <w:rFonts w:ascii="Times New Roman"/>
          <w:b w:val="false"/>
          <w:i w:val="false"/>
          <w:color w:val="000000"/>
          <w:sz w:val="28"/>
        </w:rPr>
        <w:t xml:space="preserve">
      </w:t>
      </w:r>
      <w:r>
        <w:rPr>
          <w:rFonts w:ascii="Times New Roman"/>
          <w:b/>
          <w:i w:val="false"/>
          <w:color w:val="000000"/>
          <w:sz w:val="28"/>
        </w:rPr>
        <w:t>VI</w:t>
      </w:r>
      <w:r>
        <w:rPr>
          <w:rFonts w:ascii="Times New Roman"/>
          <w:b w:val="false"/>
          <w:i w:val="false"/>
          <w:color w:val="000000"/>
          <w:sz w:val="28"/>
        </w:rPr>
        <w:t xml:space="preserve"> </w:t>
      </w:r>
      <w:r>
        <w:rPr>
          <w:rFonts w:ascii="Times New Roman"/>
          <w:b/>
          <w:i w:val="false"/>
          <w:color w:val="000000"/>
          <w:sz w:val="28"/>
        </w:rPr>
        <w:t>бөлім.</w:t>
      </w:r>
      <w:r>
        <w:rPr>
          <w:rFonts w:ascii="Times New Roman"/>
          <w:b w:val="false"/>
          <w:i w:val="false"/>
          <w:color w:val="000000"/>
          <w:sz w:val="28"/>
        </w:rPr>
        <w:t xml:space="preserve"> </w:t>
      </w:r>
      <w:r>
        <w:rPr>
          <w:rFonts w:ascii="Times New Roman"/>
          <w:b/>
          <w:i w:val="false"/>
          <w:color w:val="000000"/>
          <w:sz w:val="28"/>
        </w:rPr>
        <w:t>Ауыл</w:t>
      </w:r>
      <w:r>
        <w:rPr>
          <w:rFonts w:ascii="Times New Roman"/>
          <w:b w:val="false"/>
          <w:i w:val="false"/>
          <w:color w:val="000000"/>
          <w:sz w:val="28"/>
        </w:rPr>
        <w:t xml:space="preserve"> </w:t>
      </w:r>
      <w:r>
        <w:rPr>
          <w:rFonts w:ascii="Times New Roman"/>
          <w:b/>
          <w:i w:val="false"/>
          <w:color w:val="000000"/>
          <w:sz w:val="28"/>
        </w:rPr>
        <w:t>шаруашылығы</w:t>
      </w:r>
      <w:r>
        <w:rPr>
          <w:rFonts w:ascii="Times New Roman"/>
          <w:b w:val="false"/>
          <w:i w:val="false"/>
          <w:color w:val="000000"/>
          <w:sz w:val="28"/>
        </w:rPr>
        <w:t xml:space="preserve"> </w:t>
      </w:r>
      <w:r>
        <w:rPr>
          <w:rFonts w:ascii="Times New Roman"/>
          <w:b/>
          <w:i w:val="false"/>
          <w:color w:val="000000"/>
          <w:sz w:val="28"/>
        </w:rPr>
        <w:t>өнімдерін</w:t>
      </w:r>
      <w:r>
        <w:rPr>
          <w:rFonts w:ascii="Times New Roman"/>
          <w:b w:val="false"/>
          <w:i w:val="false"/>
          <w:color w:val="000000"/>
          <w:sz w:val="28"/>
        </w:rPr>
        <w:t xml:space="preserve"> </w:t>
      </w:r>
      <w:r>
        <w:rPr>
          <w:rFonts w:ascii="Times New Roman"/>
          <w:b/>
          <w:i w:val="false"/>
          <w:color w:val="000000"/>
          <w:sz w:val="28"/>
        </w:rPr>
        <w:t>өткізу</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өңдеу</w:t>
      </w:r>
    </w:p>
    <w:bookmarkEnd w:id="154"/>
    <w:bookmarkStart w:name="z161" w:id="155"/>
    <w:p>
      <w:pPr>
        <w:spacing w:after="0"/>
        <w:ind w:left="0"/>
        <w:jc w:val="both"/>
      </w:pPr>
      <w:r>
        <w:rPr>
          <w:rFonts w:ascii="Times New Roman"/>
          <w:b w:val="false"/>
          <w:i w:val="false"/>
          <w:color w:val="000000"/>
          <w:sz w:val="28"/>
        </w:rPr>
        <w:t xml:space="preserve">
      </w:t>
      </w:r>
      <w:r>
        <w:rPr>
          <w:rFonts w:ascii="Times New Roman"/>
          <w:b/>
          <w:i w:val="false"/>
          <w:color w:val="000000"/>
          <w:sz w:val="28"/>
        </w:rPr>
        <w:t>13.</w:t>
      </w:r>
      <w:r>
        <w:rPr>
          <w:rFonts w:ascii="Times New Roman"/>
          <w:b w:val="false"/>
          <w:i w:val="false"/>
          <w:color w:val="000000"/>
          <w:sz w:val="28"/>
        </w:rPr>
        <w:t xml:space="preserve"> </w:t>
      </w:r>
      <w:r>
        <w:rPr>
          <w:rFonts w:ascii="Times New Roman"/>
          <w:b/>
          <w:i w:val="false"/>
          <w:color w:val="000000"/>
          <w:sz w:val="28"/>
        </w:rPr>
        <w:t>Ауыл</w:t>
      </w:r>
      <w:r>
        <w:rPr>
          <w:rFonts w:ascii="Times New Roman"/>
          <w:b w:val="false"/>
          <w:i w:val="false"/>
          <w:color w:val="000000"/>
          <w:sz w:val="28"/>
        </w:rPr>
        <w:t xml:space="preserve"> </w:t>
      </w:r>
      <w:r>
        <w:rPr>
          <w:rFonts w:ascii="Times New Roman"/>
          <w:b/>
          <w:i w:val="false"/>
          <w:color w:val="000000"/>
          <w:sz w:val="28"/>
        </w:rPr>
        <w:t>шаруашылығы</w:t>
      </w:r>
      <w:r>
        <w:rPr>
          <w:rFonts w:ascii="Times New Roman"/>
          <w:b w:val="false"/>
          <w:i w:val="false"/>
          <w:color w:val="000000"/>
          <w:sz w:val="28"/>
        </w:rPr>
        <w:t xml:space="preserve"> </w:t>
      </w:r>
      <w:r>
        <w:rPr>
          <w:rFonts w:ascii="Times New Roman"/>
          <w:b/>
          <w:i w:val="false"/>
          <w:color w:val="000000"/>
          <w:sz w:val="28"/>
        </w:rPr>
        <w:t>өнімдерін</w:t>
      </w:r>
      <w:r>
        <w:rPr>
          <w:rFonts w:ascii="Times New Roman"/>
          <w:b w:val="false"/>
          <w:i w:val="false"/>
          <w:color w:val="000000"/>
          <w:sz w:val="28"/>
        </w:rPr>
        <w:t xml:space="preserve"> </w:t>
      </w:r>
      <w:r>
        <w:rPr>
          <w:rFonts w:ascii="Times New Roman"/>
          <w:b/>
          <w:i w:val="false"/>
          <w:color w:val="000000"/>
          <w:sz w:val="28"/>
        </w:rPr>
        <w:t>өндіру</w:t>
      </w:r>
      <w:r>
        <w:rPr>
          <w:rFonts w:ascii="Times New Roman"/>
          <w:b w:val="false"/>
          <w:i w:val="false"/>
          <w:color w:val="000000"/>
          <w:sz w:val="28"/>
        </w:rPr>
        <w:t xml:space="preserve"> </w:t>
      </w:r>
      <w:r>
        <w:rPr>
          <w:rFonts w:ascii="Times New Roman"/>
          <w:b/>
          <w:i w:val="false"/>
          <w:color w:val="000000"/>
          <w:sz w:val="28"/>
        </w:rPr>
        <w:t>мақсатын</w:t>
      </w:r>
      <w:r>
        <w:rPr>
          <w:rFonts w:ascii="Times New Roman"/>
          <w:b w:val="false"/>
          <w:i w:val="false"/>
          <w:color w:val="000000"/>
          <w:sz w:val="28"/>
        </w:rPr>
        <w:t xml:space="preserve"> </w:t>
      </w:r>
      <w:r>
        <w:rPr>
          <w:rFonts w:ascii="Times New Roman"/>
          <w:b/>
          <w:i w:val="false"/>
          <w:color w:val="000000"/>
          <w:sz w:val="28"/>
        </w:rPr>
        <w:t>көрсетіңіз</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2"/>
                          <a:stretch>
                            <a:fillRect/>
                          </a:stretch>
                        </pic:blipFill>
                        <pic:spPr>
                          <a:xfrm>
                            <a:off x="0" y="0"/>
                            <a:ext cx="228600" cy="254000"/>
                          </a:xfrm>
                          <a:prstGeom prst="rect">
                            <a:avLst/>
                          </a:prstGeom>
                        </pic:spPr>
                      </pic:pic>
                    </a:graphicData>
                  </a:graphic>
                </wp:inline>
              </w:drawing>
            </w:r>
          </w:p>
          <w:p>
            <w:pPr>
              <w:spacing w:after="0"/>
              <w:ind w:left="0"/>
              <w:jc w:val="both"/>
            </w:pPr>
            <w:r>
              <w:rPr>
                <w:rFonts w:ascii="Times New Roman"/>
                <w:b w:val="false"/>
                <w:i w:val="false"/>
                <w:color w:val="000000"/>
                <w:sz w:val="20"/>
              </w:rPr>
              <w:t>" белгісі қойылады</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тұтынуы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3"/>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тұтынуы және сату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4"/>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(50%-дан жоғары) сату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5"/>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(50%-дан жоғары) жеке тұтынуы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6"/>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табыстың негізгі көзі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7"/>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bookmarkStart w:name="z162" w:id="156"/>
    <w:p>
      <w:pPr>
        <w:spacing w:after="0"/>
        <w:ind w:left="0"/>
        <w:jc w:val="both"/>
      </w:pPr>
      <w:r>
        <w:rPr>
          <w:rFonts w:ascii="Times New Roman"/>
          <w:b w:val="false"/>
          <w:i w:val="false"/>
          <w:color w:val="000000"/>
          <w:sz w:val="28"/>
        </w:rPr>
        <w:t xml:space="preserve">
      </w:t>
      </w:r>
      <w:r>
        <w:rPr>
          <w:rFonts w:ascii="Times New Roman"/>
          <w:b/>
          <w:i w:val="false"/>
          <w:color w:val="000000"/>
          <w:sz w:val="28"/>
        </w:rPr>
        <w:t>14.</w:t>
      </w:r>
      <w:r>
        <w:rPr>
          <w:rFonts w:ascii="Times New Roman"/>
          <w:b w:val="false"/>
          <w:i w:val="false"/>
          <w:color w:val="000000"/>
          <w:sz w:val="28"/>
        </w:rPr>
        <w:t xml:space="preserve"> </w:t>
      </w:r>
      <w:r>
        <w:rPr>
          <w:rFonts w:ascii="Times New Roman"/>
          <w:b/>
          <w:i w:val="false"/>
          <w:color w:val="000000"/>
          <w:sz w:val="28"/>
        </w:rPr>
        <w:t>Ауыл</w:t>
      </w:r>
      <w:r>
        <w:rPr>
          <w:rFonts w:ascii="Times New Roman"/>
          <w:b w:val="false"/>
          <w:i w:val="false"/>
          <w:color w:val="000000"/>
          <w:sz w:val="28"/>
        </w:rPr>
        <w:t xml:space="preserve"> </w:t>
      </w:r>
      <w:r>
        <w:rPr>
          <w:rFonts w:ascii="Times New Roman"/>
          <w:b/>
          <w:i w:val="false"/>
          <w:color w:val="000000"/>
          <w:sz w:val="28"/>
        </w:rPr>
        <w:t>шаруашылығы</w:t>
      </w:r>
      <w:r>
        <w:rPr>
          <w:rFonts w:ascii="Times New Roman"/>
          <w:b w:val="false"/>
          <w:i w:val="false"/>
          <w:color w:val="000000"/>
          <w:sz w:val="28"/>
        </w:rPr>
        <w:t xml:space="preserve"> </w:t>
      </w:r>
      <w:r>
        <w:rPr>
          <w:rFonts w:ascii="Times New Roman"/>
          <w:b/>
          <w:i w:val="false"/>
          <w:color w:val="000000"/>
          <w:sz w:val="28"/>
        </w:rPr>
        <w:t>өнімдері</w:t>
      </w:r>
      <w:r>
        <w:rPr>
          <w:rFonts w:ascii="Times New Roman"/>
          <w:b w:val="false"/>
          <w:i w:val="false"/>
          <w:color w:val="000000"/>
          <w:sz w:val="28"/>
        </w:rPr>
        <w:t xml:space="preserve"> </w:t>
      </w:r>
      <w:r>
        <w:rPr>
          <w:rFonts w:ascii="Times New Roman"/>
          <w:b/>
          <w:i w:val="false"/>
          <w:color w:val="000000"/>
          <w:sz w:val="28"/>
        </w:rPr>
        <w:t>кейіннен</w:t>
      </w:r>
      <w:r>
        <w:rPr>
          <w:rFonts w:ascii="Times New Roman"/>
          <w:b w:val="false"/>
          <w:i w:val="false"/>
          <w:color w:val="000000"/>
          <w:sz w:val="28"/>
        </w:rPr>
        <w:t xml:space="preserve"> </w:t>
      </w:r>
      <w:r>
        <w:rPr>
          <w:rFonts w:ascii="Times New Roman"/>
          <w:b/>
          <w:i w:val="false"/>
          <w:color w:val="000000"/>
          <w:sz w:val="28"/>
        </w:rPr>
        <w:t>сату</w:t>
      </w:r>
      <w:r>
        <w:rPr>
          <w:rFonts w:ascii="Times New Roman"/>
          <w:b w:val="false"/>
          <w:i w:val="false"/>
          <w:color w:val="000000"/>
          <w:sz w:val="28"/>
        </w:rPr>
        <w:t xml:space="preserve"> </w:t>
      </w:r>
      <w:r>
        <w:rPr>
          <w:rFonts w:ascii="Times New Roman"/>
          <w:b/>
          <w:i w:val="false"/>
          <w:color w:val="000000"/>
          <w:sz w:val="28"/>
        </w:rPr>
        <w:t>үшін</w:t>
      </w:r>
      <w:r>
        <w:rPr>
          <w:rFonts w:ascii="Times New Roman"/>
          <w:b w:val="false"/>
          <w:i w:val="false"/>
          <w:color w:val="000000"/>
          <w:sz w:val="28"/>
        </w:rPr>
        <w:t xml:space="preserve"> </w:t>
      </w:r>
      <w:r>
        <w:rPr>
          <w:rFonts w:ascii="Times New Roman"/>
          <w:b/>
          <w:i w:val="false"/>
          <w:color w:val="000000"/>
          <w:sz w:val="28"/>
        </w:rPr>
        <w:t>өңделді</w:t>
      </w:r>
      <w:r>
        <w:rPr>
          <w:rFonts w:ascii="Times New Roman"/>
          <w:b w:val="false"/>
          <w:i w:val="false"/>
          <w:color w:val="000000"/>
          <w:sz w:val="28"/>
        </w:rPr>
        <w:t xml:space="preserve"> </w:t>
      </w:r>
      <w:r>
        <w:rPr>
          <w:rFonts w:ascii="Times New Roman"/>
          <w:b/>
          <w:i w:val="false"/>
          <w:color w:val="000000"/>
          <w:sz w:val="28"/>
        </w:rPr>
        <w:t>ме?</w:t>
      </w:r>
    </w:p>
    <w:bookmarkEnd w:id="156"/>
    <w:p>
      <w:pPr>
        <w:spacing w:after="0"/>
        <w:ind w:left="0"/>
        <w:jc w:val="both"/>
      </w:pPr>
      <w:r>
        <w:rPr>
          <w:rFonts w:ascii="Times New Roman"/>
          <w:b w:val="false"/>
          <w:i w:val="false"/>
          <w:color w:val="000000"/>
          <w:sz w:val="28"/>
        </w:rPr>
        <w:t>
      13-сұрақтың 2-3-жолдарын белгілеген үй шаруашылықтары толтырады</w:t>
      </w:r>
    </w:p>
    <w:p>
      <w:pPr>
        <w:spacing w:after="0"/>
        <w:ind w:left="0"/>
        <w:jc w:val="both"/>
      </w:pPr>
      <w:r>
        <w:rPr>
          <w:rFonts w:ascii="Times New Roman"/>
          <w:b w:val="false"/>
          <w:i w:val="false"/>
          <w:color w:val="000000"/>
          <w:sz w:val="28"/>
        </w:rPr>
        <w:t>
      бірнеше жауап нұсқасын көрсетуге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8"/>
                          <a:stretch>
                            <a:fillRect/>
                          </a:stretch>
                        </pic:blipFill>
                        <pic:spPr>
                          <a:xfrm>
                            <a:off x="0" y="0"/>
                            <a:ext cx="228600" cy="254000"/>
                          </a:xfrm>
                          <a:prstGeom prst="rect">
                            <a:avLst/>
                          </a:prstGeom>
                        </pic:spPr>
                      </pic:pic>
                    </a:graphicData>
                  </a:graphic>
                </wp:inline>
              </w:drawing>
            </w:r>
          </w:p>
          <w:p>
            <w:pPr>
              <w:spacing w:after="0"/>
              <w:ind w:left="0"/>
              <w:jc w:val="both"/>
            </w:pPr>
            <w:r>
              <w:rPr>
                <w:rFonts w:ascii="Times New Roman"/>
                <w:b w:val="false"/>
                <w:i w:val="false"/>
                <w:color w:val="000000"/>
                <w:sz w:val="20"/>
              </w:rPr>
              <w:t>" белгісі қойылады</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9"/>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0"/>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мен көкөністерді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1"/>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Жүнді бастапқы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2"/>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терісін бастапқы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3"/>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Өңдеудің өзге де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4"/>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bookmarkStart w:name="z163" w:id="157"/>
    <w:p>
      <w:pPr>
        <w:spacing w:after="0"/>
        <w:ind w:left="0"/>
        <w:jc w:val="both"/>
      </w:pPr>
      <w:r>
        <w:rPr>
          <w:rFonts w:ascii="Times New Roman"/>
          <w:b w:val="false"/>
          <w:i w:val="false"/>
          <w:color w:val="000000"/>
          <w:sz w:val="28"/>
        </w:rPr>
        <w:t xml:space="preserve">
      </w:t>
      </w:r>
      <w:r>
        <w:rPr>
          <w:rFonts w:ascii="Times New Roman"/>
          <w:b/>
          <w:i w:val="false"/>
          <w:color w:val="000000"/>
          <w:sz w:val="28"/>
        </w:rPr>
        <w:t>15.</w:t>
      </w:r>
      <w:r>
        <w:rPr>
          <w:rFonts w:ascii="Times New Roman"/>
          <w:b w:val="false"/>
          <w:i w:val="false"/>
          <w:color w:val="000000"/>
          <w:sz w:val="28"/>
        </w:rPr>
        <w:t xml:space="preserve"> </w:t>
      </w:r>
      <w:r>
        <w:rPr>
          <w:rFonts w:ascii="Times New Roman"/>
          <w:b/>
          <w:i w:val="false"/>
          <w:color w:val="000000"/>
          <w:sz w:val="28"/>
        </w:rPr>
        <w:t>Өндірілген</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өңделген</w:t>
      </w:r>
      <w:r>
        <w:rPr>
          <w:rFonts w:ascii="Times New Roman"/>
          <w:b w:val="false"/>
          <w:i w:val="false"/>
          <w:color w:val="000000"/>
          <w:sz w:val="28"/>
        </w:rPr>
        <w:t xml:space="preserve"> </w:t>
      </w:r>
      <w:r>
        <w:rPr>
          <w:rFonts w:ascii="Times New Roman"/>
          <w:b/>
          <w:i w:val="false"/>
          <w:color w:val="000000"/>
          <w:sz w:val="28"/>
        </w:rPr>
        <w:t>ауыл</w:t>
      </w:r>
      <w:r>
        <w:rPr>
          <w:rFonts w:ascii="Times New Roman"/>
          <w:b w:val="false"/>
          <w:i w:val="false"/>
          <w:color w:val="000000"/>
          <w:sz w:val="28"/>
        </w:rPr>
        <w:t xml:space="preserve"> </w:t>
      </w:r>
      <w:r>
        <w:rPr>
          <w:rFonts w:ascii="Times New Roman"/>
          <w:b/>
          <w:i w:val="false"/>
          <w:color w:val="000000"/>
          <w:sz w:val="28"/>
        </w:rPr>
        <w:t>шаруашылығы</w:t>
      </w:r>
      <w:r>
        <w:rPr>
          <w:rFonts w:ascii="Times New Roman"/>
          <w:b w:val="false"/>
          <w:i w:val="false"/>
          <w:color w:val="000000"/>
          <w:sz w:val="28"/>
        </w:rPr>
        <w:t xml:space="preserve"> </w:t>
      </w:r>
      <w:r>
        <w:rPr>
          <w:rFonts w:ascii="Times New Roman"/>
          <w:b/>
          <w:i w:val="false"/>
          <w:color w:val="000000"/>
          <w:sz w:val="28"/>
        </w:rPr>
        <w:t>өнімдері</w:t>
      </w:r>
      <w:r>
        <w:rPr>
          <w:rFonts w:ascii="Times New Roman"/>
          <w:b w:val="false"/>
          <w:i w:val="false"/>
          <w:color w:val="000000"/>
          <w:sz w:val="28"/>
        </w:rPr>
        <w:t xml:space="preserve"> </w:t>
      </w:r>
      <w:r>
        <w:rPr>
          <w:rFonts w:ascii="Times New Roman"/>
          <w:b/>
          <w:i w:val="false"/>
          <w:color w:val="000000"/>
          <w:sz w:val="28"/>
        </w:rPr>
        <w:t>қандай</w:t>
      </w:r>
      <w:r>
        <w:rPr>
          <w:rFonts w:ascii="Times New Roman"/>
          <w:b w:val="false"/>
          <w:i w:val="false"/>
          <w:color w:val="000000"/>
          <w:sz w:val="28"/>
        </w:rPr>
        <w:t xml:space="preserve"> </w:t>
      </w:r>
      <w:r>
        <w:rPr>
          <w:rFonts w:ascii="Times New Roman"/>
          <w:b/>
          <w:i w:val="false"/>
          <w:color w:val="000000"/>
          <w:sz w:val="28"/>
        </w:rPr>
        <w:t>арналар</w:t>
      </w:r>
      <w:r>
        <w:rPr>
          <w:rFonts w:ascii="Times New Roman"/>
          <w:b w:val="false"/>
          <w:i w:val="false"/>
          <w:color w:val="000000"/>
          <w:sz w:val="28"/>
        </w:rPr>
        <w:t xml:space="preserve"> </w:t>
      </w:r>
      <w:r>
        <w:rPr>
          <w:rFonts w:ascii="Times New Roman"/>
          <w:b/>
          <w:i w:val="false"/>
          <w:color w:val="000000"/>
          <w:sz w:val="28"/>
        </w:rPr>
        <w:t>арқылы</w:t>
      </w:r>
      <w:r>
        <w:rPr>
          <w:rFonts w:ascii="Times New Roman"/>
          <w:b w:val="false"/>
          <w:i w:val="false"/>
          <w:color w:val="000000"/>
          <w:sz w:val="28"/>
        </w:rPr>
        <w:t xml:space="preserve"> </w:t>
      </w:r>
      <w:r>
        <w:rPr>
          <w:rFonts w:ascii="Times New Roman"/>
          <w:b/>
          <w:i w:val="false"/>
          <w:color w:val="000000"/>
          <w:sz w:val="28"/>
        </w:rPr>
        <w:t>өткізілетінін</w:t>
      </w:r>
      <w:r>
        <w:rPr>
          <w:rFonts w:ascii="Times New Roman"/>
          <w:b w:val="false"/>
          <w:i w:val="false"/>
          <w:color w:val="000000"/>
          <w:sz w:val="28"/>
        </w:rPr>
        <w:t xml:space="preserve"> </w:t>
      </w:r>
      <w:r>
        <w:rPr>
          <w:rFonts w:ascii="Times New Roman"/>
          <w:b/>
          <w:i w:val="false"/>
          <w:color w:val="000000"/>
          <w:sz w:val="28"/>
        </w:rPr>
        <w:t>көрсетіңіз</w:t>
      </w:r>
    </w:p>
    <w:bookmarkEnd w:id="157"/>
    <w:p>
      <w:pPr>
        <w:spacing w:after="0"/>
        <w:ind w:left="0"/>
        <w:jc w:val="both"/>
      </w:pPr>
      <w:r>
        <w:rPr>
          <w:rFonts w:ascii="Times New Roman"/>
          <w:b w:val="false"/>
          <w:i w:val="false"/>
          <w:color w:val="000000"/>
          <w:sz w:val="28"/>
        </w:rPr>
        <w:t>
      бірнеше жауап нұсқасын көрсетуге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5"/>
                          <a:stretch>
                            <a:fillRect/>
                          </a:stretch>
                        </pic:blipFill>
                        <pic:spPr>
                          <a:xfrm>
                            <a:off x="0" y="0"/>
                            <a:ext cx="228600" cy="254000"/>
                          </a:xfrm>
                          <a:prstGeom prst="rect">
                            <a:avLst/>
                          </a:prstGeom>
                        </pic:spPr>
                      </pic:pic>
                    </a:graphicData>
                  </a:graphic>
                </wp:inline>
              </w:drawing>
            </w:r>
          </w:p>
          <w:p>
            <w:pPr>
              <w:spacing w:after="0"/>
              <w:ind w:left="0"/>
              <w:jc w:val="both"/>
            </w:pPr>
            <w:r>
              <w:rPr>
                <w:rFonts w:ascii="Times New Roman"/>
                <w:b w:val="false"/>
                <w:i w:val="false"/>
                <w:color w:val="000000"/>
                <w:sz w:val="20"/>
              </w:rPr>
              <w:t>" белгісі қойылады</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ұйымдарына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6"/>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Өңдеуші кәсіпорындарға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7"/>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желісі және қоғамдық тамақтандыру желісі арқылы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8"/>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9"/>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0"/>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Делдалдарға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1"/>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2"/>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bookmarkStart w:name="z164" w:id="158"/>
    <w:p>
      <w:pPr>
        <w:spacing w:after="0"/>
        <w:ind w:left="0"/>
        <w:jc w:val="both"/>
      </w:pPr>
      <w:r>
        <w:rPr>
          <w:rFonts w:ascii="Times New Roman"/>
          <w:b w:val="false"/>
          <w:i w:val="false"/>
          <w:color w:val="000000"/>
          <w:sz w:val="28"/>
        </w:rPr>
        <w:t xml:space="preserve">
      </w:t>
      </w:r>
      <w:r>
        <w:rPr>
          <w:rFonts w:ascii="Times New Roman"/>
          <w:b/>
          <w:i w:val="false"/>
          <w:color w:val="000000"/>
          <w:sz w:val="28"/>
        </w:rPr>
        <w:t>VII</w:t>
      </w:r>
      <w:r>
        <w:rPr>
          <w:rFonts w:ascii="Times New Roman"/>
          <w:b w:val="false"/>
          <w:i w:val="false"/>
          <w:color w:val="000000"/>
          <w:sz w:val="28"/>
        </w:rPr>
        <w:t xml:space="preserve"> </w:t>
      </w:r>
      <w:r>
        <w:rPr>
          <w:rFonts w:ascii="Times New Roman"/>
          <w:b/>
          <w:i w:val="false"/>
          <w:color w:val="000000"/>
          <w:sz w:val="28"/>
        </w:rPr>
        <w:t>бөлім.</w:t>
      </w:r>
      <w:r>
        <w:rPr>
          <w:rFonts w:ascii="Times New Roman"/>
          <w:b w:val="false"/>
          <w:i w:val="false"/>
          <w:color w:val="000000"/>
          <w:sz w:val="28"/>
        </w:rPr>
        <w:t xml:space="preserve"> </w:t>
      </w:r>
      <w:r>
        <w:rPr>
          <w:rFonts w:ascii="Times New Roman"/>
          <w:b/>
          <w:i w:val="false"/>
          <w:color w:val="000000"/>
          <w:sz w:val="28"/>
        </w:rPr>
        <w:t>Жеке</w:t>
      </w:r>
      <w:r>
        <w:rPr>
          <w:rFonts w:ascii="Times New Roman"/>
          <w:b w:val="false"/>
          <w:i w:val="false"/>
          <w:color w:val="000000"/>
          <w:sz w:val="28"/>
        </w:rPr>
        <w:t xml:space="preserve"> </w:t>
      </w:r>
      <w:r>
        <w:rPr>
          <w:rFonts w:ascii="Times New Roman"/>
          <w:b/>
          <w:i w:val="false"/>
          <w:color w:val="000000"/>
          <w:sz w:val="28"/>
        </w:rPr>
        <w:t>қосалқы</w:t>
      </w:r>
      <w:r>
        <w:rPr>
          <w:rFonts w:ascii="Times New Roman"/>
          <w:b w:val="false"/>
          <w:i w:val="false"/>
          <w:color w:val="000000"/>
          <w:sz w:val="28"/>
        </w:rPr>
        <w:t xml:space="preserve"> </w:t>
      </w:r>
      <w:r>
        <w:rPr>
          <w:rFonts w:ascii="Times New Roman"/>
          <w:b/>
          <w:i w:val="false"/>
          <w:color w:val="000000"/>
          <w:sz w:val="28"/>
        </w:rPr>
        <w:t>шаруашылыққа</w:t>
      </w:r>
      <w:r>
        <w:rPr>
          <w:rFonts w:ascii="Times New Roman"/>
          <w:b w:val="false"/>
          <w:i w:val="false"/>
          <w:color w:val="000000"/>
          <w:sz w:val="28"/>
        </w:rPr>
        <w:t xml:space="preserve"> </w:t>
      </w:r>
      <w:r>
        <w:rPr>
          <w:rFonts w:ascii="Times New Roman"/>
          <w:b/>
          <w:i w:val="false"/>
          <w:color w:val="000000"/>
          <w:sz w:val="28"/>
        </w:rPr>
        <w:t>көрсетілетін</w:t>
      </w:r>
      <w:r>
        <w:rPr>
          <w:rFonts w:ascii="Times New Roman"/>
          <w:b w:val="false"/>
          <w:i w:val="false"/>
          <w:color w:val="000000"/>
          <w:sz w:val="28"/>
        </w:rPr>
        <w:t xml:space="preserve"> </w:t>
      </w:r>
      <w:r>
        <w:rPr>
          <w:rFonts w:ascii="Times New Roman"/>
          <w:b/>
          <w:i w:val="false"/>
          <w:color w:val="000000"/>
          <w:sz w:val="28"/>
        </w:rPr>
        <w:t>қызметтер</w:t>
      </w:r>
    </w:p>
    <w:bookmarkEnd w:id="158"/>
    <w:bookmarkStart w:name="z165" w:id="159"/>
    <w:p>
      <w:pPr>
        <w:spacing w:after="0"/>
        <w:ind w:left="0"/>
        <w:jc w:val="both"/>
      </w:pPr>
      <w:r>
        <w:rPr>
          <w:rFonts w:ascii="Times New Roman"/>
          <w:b w:val="false"/>
          <w:i w:val="false"/>
          <w:color w:val="000000"/>
          <w:sz w:val="28"/>
        </w:rPr>
        <w:t xml:space="preserve">
      </w:t>
      </w:r>
      <w:r>
        <w:rPr>
          <w:rFonts w:ascii="Times New Roman"/>
          <w:b/>
          <w:i w:val="false"/>
          <w:color w:val="000000"/>
          <w:sz w:val="28"/>
        </w:rPr>
        <w:t>16.</w:t>
      </w:r>
      <w:r>
        <w:rPr>
          <w:rFonts w:ascii="Times New Roman"/>
          <w:b w:val="false"/>
          <w:i w:val="false"/>
          <w:color w:val="000000"/>
          <w:sz w:val="28"/>
        </w:rPr>
        <w:t xml:space="preserve"> </w:t>
      </w:r>
      <w:r>
        <w:rPr>
          <w:rFonts w:ascii="Times New Roman"/>
          <w:b/>
          <w:i w:val="false"/>
          <w:color w:val="000000"/>
          <w:sz w:val="28"/>
        </w:rPr>
        <w:t>Сіз</w:t>
      </w:r>
      <w:r>
        <w:rPr>
          <w:rFonts w:ascii="Times New Roman"/>
          <w:b w:val="false"/>
          <w:i w:val="false"/>
          <w:color w:val="000000"/>
          <w:sz w:val="28"/>
        </w:rPr>
        <w:t xml:space="preserve"> </w:t>
      </w:r>
      <w:r>
        <w:rPr>
          <w:rFonts w:ascii="Times New Roman"/>
          <w:b/>
          <w:i w:val="false"/>
          <w:color w:val="000000"/>
          <w:sz w:val="28"/>
        </w:rPr>
        <w:t>ауыл</w:t>
      </w:r>
      <w:r>
        <w:rPr>
          <w:rFonts w:ascii="Times New Roman"/>
          <w:b w:val="false"/>
          <w:i w:val="false"/>
          <w:color w:val="000000"/>
          <w:sz w:val="28"/>
        </w:rPr>
        <w:t xml:space="preserve"> </w:t>
      </w:r>
      <w:r>
        <w:rPr>
          <w:rFonts w:ascii="Times New Roman"/>
          <w:b/>
          <w:i w:val="false"/>
          <w:color w:val="000000"/>
          <w:sz w:val="28"/>
        </w:rPr>
        <w:t>шаруашылығы</w:t>
      </w:r>
      <w:r>
        <w:rPr>
          <w:rFonts w:ascii="Times New Roman"/>
          <w:b w:val="false"/>
          <w:i w:val="false"/>
          <w:color w:val="000000"/>
          <w:sz w:val="28"/>
        </w:rPr>
        <w:t xml:space="preserve"> </w:t>
      </w:r>
      <w:r>
        <w:rPr>
          <w:rFonts w:ascii="Times New Roman"/>
          <w:b/>
          <w:i w:val="false"/>
          <w:color w:val="000000"/>
          <w:sz w:val="28"/>
        </w:rPr>
        <w:t>қызметін</w:t>
      </w:r>
      <w:r>
        <w:rPr>
          <w:rFonts w:ascii="Times New Roman"/>
          <w:b w:val="false"/>
          <w:i w:val="false"/>
          <w:color w:val="000000"/>
          <w:sz w:val="28"/>
        </w:rPr>
        <w:t xml:space="preserve"> </w:t>
      </w:r>
      <w:r>
        <w:rPr>
          <w:rFonts w:ascii="Times New Roman"/>
          <w:b/>
          <w:i w:val="false"/>
          <w:color w:val="000000"/>
          <w:sz w:val="28"/>
        </w:rPr>
        <w:t>жүргізу</w:t>
      </w:r>
      <w:r>
        <w:rPr>
          <w:rFonts w:ascii="Times New Roman"/>
          <w:b w:val="false"/>
          <w:i w:val="false"/>
          <w:color w:val="000000"/>
          <w:sz w:val="28"/>
        </w:rPr>
        <w:t xml:space="preserve"> </w:t>
      </w:r>
      <w:r>
        <w:rPr>
          <w:rFonts w:ascii="Times New Roman"/>
          <w:b/>
          <w:i w:val="false"/>
          <w:color w:val="000000"/>
          <w:sz w:val="28"/>
        </w:rPr>
        <w:t>үшін</w:t>
      </w:r>
      <w:r>
        <w:rPr>
          <w:rFonts w:ascii="Times New Roman"/>
          <w:b w:val="false"/>
          <w:i w:val="false"/>
          <w:color w:val="000000"/>
          <w:sz w:val="28"/>
        </w:rPr>
        <w:t xml:space="preserve"> </w:t>
      </w:r>
      <w:r>
        <w:rPr>
          <w:rFonts w:ascii="Times New Roman"/>
          <w:b/>
          <w:i w:val="false"/>
          <w:color w:val="000000"/>
          <w:sz w:val="28"/>
        </w:rPr>
        <w:t>үшінші</w:t>
      </w:r>
      <w:r>
        <w:rPr>
          <w:rFonts w:ascii="Times New Roman"/>
          <w:b w:val="false"/>
          <w:i w:val="false"/>
          <w:color w:val="000000"/>
          <w:sz w:val="28"/>
        </w:rPr>
        <w:t xml:space="preserve"> </w:t>
      </w:r>
      <w:r>
        <w:rPr>
          <w:rFonts w:ascii="Times New Roman"/>
          <w:b/>
          <w:i w:val="false"/>
          <w:color w:val="000000"/>
          <w:sz w:val="28"/>
        </w:rPr>
        <w:t>тұлғалардың</w:t>
      </w:r>
      <w:r>
        <w:rPr>
          <w:rFonts w:ascii="Times New Roman"/>
          <w:b w:val="false"/>
          <w:i w:val="false"/>
          <w:color w:val="000000"/>
          <w:sz w:val="28"/>
        </w:rPr>
        <w:t xml:space="preserve"> </w:t>
      </w:r>
      <w:r>
        <w:rPr>
          <w:rFonts w:ascii="Times New Roman"/>
          <w:b/>
          <w:i w:val="false"/>
          <w:color w:val="000000"/>
          <w:sz w:val="28"/>
        </w:rPr>
        <w:t>қандай</w:t>
      </w:r>
      <w:r>
        <w:rPr>
          <w:rFonts w:ascii="Times New Roman"/>
          <w:b w:val="false"/>
          <w:i w:val="false"/>
          <w:color w:val="000000"/>
          <w:sz w:val="28"/>
        </w:rPr>
        <w:t xml:space="preserve"> </w:t>
      </w:r>
      <w:r>
        <w:rPr>
          <w:rFonts w:ascii="Times New Roman"/>
          <w:b/>
          <w:i w:val="false"/>
          <w:color w:val="000000"/>
          <w:sz w:val="28"/>
        </w:rPr>
        <w:t>қызметтерін</w:t>
      </w:r>
      <w:r>
        <w:rPr>
          <w:rFonts w:ascii="Times New Roman"/>
          <w:b w:val="false"/>
          <w:i w:val="false"/>
          <w:color w:val="000000"/>
          <w:sz w:val="28"/>
        </w:rPr>
        <w:t xml:space="preserve"> </w:t>
      </w:r>
      <w:r>
        <w:rPr>
          <w:rFonts w:ascii="Times New Roman"/>
          <w:b/>
          <w:i w:val="false"/>
          <w:color w:val="000000"/>
          <w:sz w:val="28"/>
        </w:rPr>
        <w:t>пайдаландыңыз?</w:t>
      </w:r>
    </w:p>
    <w:bookmarkEnd w:id="159"/>
    <w:p>
      <w:pPr>
        <w:spacing w:after="0"/>
        <w:ind w:left="0"/>
        <w:jc w:val="both"/>
      </w:pPr>
      <w:r>
        <w:rPr>
          <w:rFonts w:ascii="Times New Roman"/>
          <w:b w:val="false"/>
          <w:i w:val="false"/>
          <w:color w:val="000000"/>
          <w:sz w:val="28"/>
        </w:rPr>
        <w:t>
      бірнеше жауап нұсқасын көрсетуге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3"/>
                          <a:stretch>
                            <a:fillRect/>
                          </a:stretch>
                        </pic:blipFill>
                        <pic:spPr>
                          <a:xfrm>
                            <a:off x="0" y="0"/>
                            <a:ext cx="228600" cy="254000"/>
                          </a:xfrm>
                          <a:prstGeom prst="rect">
                            <a:avLst/>
                          </a:prstGeom>
                        </pic:spPr>
                      </pic:pic>
                    </a:graphicData>
                  </a:graphic>
                </wp:inline>
              </w:drawing>
            </w:r>
          </w:p>
          <w:p>
            <w:pPr>
              <w:spacing w:after="0"/>
              <w:ind w:left="0"/>
              <w:jc w:val="both"/>
            </w:pPr>
            <w:r>
              <w:rPr>
                <w:rFonts w:ascii="Times New Roman"/>
                <w:b w:val="false"/>
                <w:i w:val="false"/>
                <w:color w:val="000000"/>
                <w:sz w:val="20"/>
              </w:rPr>
              <w:t>" белгісі қойылады</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4"/>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егу және жинау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5"/>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аурулар мен зиянкестерден қорғау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6"/>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Жем-шөпті жеткізу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7"/>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ұстау және күтіп-баптау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8"/>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қырқу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9"/>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0"/>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 ұрықтандыру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1"/>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Агрономдардың, экономистердің және басқа мамандардың кеңестері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2"/>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беру (суару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3"/>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4"/>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қоймаға қою және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5"/>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Сою пункттері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6"/>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өзге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7"/>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тұлғалардың қызметтері пайдаланылған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8"/>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bookmarkStart w:name="z166" w:id="160"/>
    <w:p>
      <w:pPr>
        <w:spacing w:after="0"/>
        <w:ind w:left="0"/>
        <w:jc w:val="both"/>
      </w:pPr>
      <w:r>
        <w:rPr>
          <w:rFonts w:ascii="Times New Roman"/>
          <w:b w:val="false"/>
          <w:i w:val="false"/>
          <w:color w:val="000000"/>
          <w:sz w:val="28"/>
        </w:rPr>
        <w:t xml:space="preserve">
      </w:t>
      </w:r>
      <w:r>
        <w:rPr>
          <w:rFonts w:ascii="Times New Roman"/>
          <w:b/>
          <w:i w:val="false"/>
          <w:color w:val="000000"/>
          <w:sz w:val="28"/>
        </w:rPr>
        <w:t>17.</w:t>
      </w:r>
      <w:r>
        <w:rPr>
          <w:rFonts w:ascii="Times New Roman"/>
          <w:b w:val="false"/>
          <w:i w:val="false"/>
          <w:color w:val="000000"/>
          <w:sz w:val="28"/>
        </w:rPr>
        <w:t xml:space="preserve"> </w:t>
      </w:r>
      <w:r>
        <w:rPr>
          <w:rFonts w:ascii="Times New Roman"/>
          <w:b/>
          <w:i w:val="false"/>
          <w:color w:val="000000"/>
          <w:sz w:val="28"/>
        </w:rPr>
        <w:t>Сіз</w:t>
      </w:r>
      <w:r>
        <w:rPr>
          <w:rFonts w:ascii="Times New Roman"/>
          <w:b w:val="false"/>
          <w:i w:val="false"/>
          <w:color w:val="000000"/>
          <w:sz w:val="28"/>
        </w:rPr>
        <w:t xml:space="preserve"> </w:t>
      </w:r>
      <w:r>
        <w:rPr>
          <w:rFonts w:ascii="Times New Roman"/>
          <w:b/>
          <w:i w:val="false"/>
          <w:color w:val="000000"/>
          <w:sz w:val="28"/>
        </w:rPr>
        <w:t>ауыл</w:t>
      </w:r>
      <w:r>
        <w:rPr>
          <w:rFonts w:ascii="Times New Roman"/>
          <w:b w:val="false"/>
          <w:i w:val="false"/>
          <w:color w:val="000000"/>
          <w:sz w:val="28"/>
        </w:rPr>
        <w:t xml:space="preserve"> </w:t>
      </w:r>
      <w:r>
        <w:rPr>
          <w:rFonts w:ascii="Times New Roman"/>
          <w:b/>
          <w:i w:val="false"/>
          <w:color w:val="000000"/>
          <w:sz w:val="28"/>
        </w:rPr>
        <w:t>шаруашылығы</w:t>
      </w:r>
      <w:r>
        <w:rPr>
          <w:rFonts w:ascii="Times New Roman"/>
          <w:b w:val="false"/>
          <w:i w:val="false"/>
          <w:color w:val="000000"/>
          <w:sz w:val="28"/>
        </w:rPr>
        <w:t xml:space="preserve"> </w:t>
      </w:r>
      <w:r>
        <w:rPr>
          <w:rFonts w:ascii="Times New Roman"/>
          <w:b/>
          <w:i w:val="false"/>
          <w:color w:val="000000"/>
          <w:sz w:val="28"/>
        </w:rPr>
        <w:t>кооперативінің</w:t>
      </w:r>
      <w:r>
        <w:rPr>
          <w:rFonts w:ascii="Times New Roman"/>
          <w:b w:val="false"/>
          <w:i w:val="false"/>
          <w:color w:val="000000"/>
          <w:sz w:val="28"/>
        </w:rPr>
        <w:t xml:space="preserve"> </w:t>
      </w:r>
      <w:r>
        <w:rPr>
          <w:rFonts w:ascii="Times New Roman"/>
          <w:b/>
          <w:i w:val="false"/>
          <w:color w:val="000000"/>
          <w:sz w:val="28"/>
        </w:rPr>
        <w:t>мүшесісіз</w:t>
      </w:r>
      <w:r>
        <w:rPr>
          <w:rFonts w:ascii="Times New Roman"/>
          <w:b w:val="false"/>
          <w:i w:val="false"/>
          <w:color w:val="000000"/>
          <w:sz w:val="28"/>
        </w:rPr>
        <w:t xml:space="preserve"> </w:t>
      </w:r>
      <w:r>
        <w:rPr>
          <w:rFonts w:ascii="Times New Roman"/>
          <w:b/>
          <w:i w:val="false"/>
          <w:color w:val="000000"/>
          <w:sz w:val="28"/>
        </w:rPr>
        <w:t>бе,</w:t>
      </w:r>
      <w:r>
        <w:rPr>
          <w:rFonts w:ascii="Times New Roman"/>
          <w:b w:val="false"/>
          <w:i w:val="false"/>
          <w:color w:val="000000"/>
          <w:sz w:val="28"/>
        </w:rPr>
        <w:t xml:space="preserve"> </w:t>
      </w:r>
      <w:r>
        <w:rPr>
          <w:rFonts w:ascii="Times New Roman"/>
          <w:b/>
          <w:i w:val="false"/>
          <w:color w:val="000000"/>
          <w:sz w:val="28"/>
        </w:rPr>
        <w:t>егер</w:t>
      </w:r>
      <w:r>
        <w:rPr>
          <w:rFonts w:ascii="Times New Roman"/>
          <w:b w:val="false"/>
          <w:i w:val="false"/>
          <w:color w:val="000000"/>
          <w:sz w:val="28"/>
        </w:rPr>
        <w:t xml:space="preserve"> </w:t>
      </w:r>
      <w:r>
        <w:rPr>
          <w:rFonts w:ascii="Times New Roman"/>
          <w:b/>
          <w:i w:val="false"/>
          <w:color w:val="000000"/>
          <w:sz w:val="28"/>
        </w:rPr>
        <w:t>солай</w:t>
      </w:r>
      <w:r>
        <w:rPr>
          <w:rFonts w:ascii="Times New Roman"/>
          <w:b w:val="false"/>
          <w:i w:val="false"/>
          <w:color w:val="000000"/>
          <w:sz w:val="28"/>
        </w:rPr>
        <w:t xml:space="preserve"> </w:t>
      </w:r>
      <w:r>
        <w:rPr>
          <w:rFonts w:ascii="Times New Roman"/>
          <w:b/>
          <w:i w:val="false"/>
          <w:color w:val="000000"/>
          <w:sz w:val="28"/>
        </w:rPr>
        <w:t>болса,</w:t>
      </w:r>
      <w:r>
        <w:rPr>
          <w:rFonts w:ascii="Times New Roman"/>
          <w:b w:val="false"/>
          <w:i w:val="false"/>
          <w:color w:val="000000"/>
          <w:sz w:val="28"/>
        </w:rPr>
        <w:t xml:space="preserve"> </w:t>
      </w:r>
      <w:r>
        <w:rPr>
          <w:rFonts w:ascii="Times New Roman"/>
          <w:b/>
          <w:i w:val="false"/>
          <w:color w:val="000000"/>
          <w:sz w:val="28"/>
        </w:rPr>
        <w:t>Сіз</w:t>
      </w:r>
      <w:r>
        <w:rPr>
          <w:rFonts w:ascii="Times New Roman"/>
          <w:b w:val="false"/>
          <w:i w:val="false"/>
          <w:color w:val="000000"/>
          <w:sz w:val="28"/>
        </w:rPr>
        <w:t xml:space="preserve"> </w:t>
      </w:r>
      <w:r>
        <w:rPr>
          <w:rFonts w:ascii="Times New Roman"/>
          <w:b/>
          <w:i w:val="false"/>
          <w:color w:val="000000"/>
          <w:sz w:val="28"/>
        </w:rPr>
        <w:t>қандай</w:t>
      </w:r>
      <w:r>
        <w:rPr>
          <w:rFonts w:ascii="Times New Roman"/>
          <w:b w:val="false"/>
          <w:i w:val="false"/>
          <w:color w:val="000000"/>
          <w:sz w:val="28"/>
        </w:rPr>
        <w:t xml:space="preserve"> </w:t>
      </w:r>
      <w:r>
        <w:rPr>
          <w:rFonts w:ascii="Times New Roman"/>
          <w:b/>
          <w:i w:val="false"/>
          <w:color w:val="000000"/>
          <w:sz w:val="28"/>
        </w:rPr>
        <w:t>ауыл</w:t>
      </w:r>
      <w:r>
        <w:rPr>
          <w:rFonts w:ascii="Times New Roman"/>
          <w:b w:val="false"/>
          <w:i w:val="false"/>
          <w:color w:val="000000"/>
          <w:sz w:val="28"/>
        </w:rPr>
        <w:t xml:space="preserve"> </w:t>
      </w:r>
      <w:r>
        <w:rPr>
          <w:rFonts w:ascii="Times New Roman"/>
          <w:b/>
          <w:i w:val="false"/>
          <w:color w:val="000000"/>
          <w:sz w:val="28"/>
        </w:rPr>
        <w:t>шаруашылығы</w:t>
      </w:r>
      <w:r>
        <w:rPr>
          <w:rFonts w:ascii="Times New Roman"/>
          <w:b w:val="false"/>
          <w:i w:val="false"/>
          <w:color w:val="000000"/>
          <w:sz w:val="28"/>
        </w:rPr>
        <w:t xml:space="preserve"> </w:t>
      </w:r>
      <w:r>
        <w:rPr>
          <w:rFonts w:ascii="Times New Roman"/>
          <w:b/>
          <w:i w:val="false"/>
          <w:color w:val="000000"/>
          <w:sz w:val="28"/>
        </w:rPr>
        <w:t>кооперативінің</w:t>
      </w:r>
      <w:r>
        <w:rPr>
          <w:rFonts w:ascii="Times New Roman"/>
          <w:b w:val="false"/>
          <w:i w:val="false"/>
          <w:color w:val="000000"/>
          <w:sz w:val="28"/>
        </w:rPr>
        <w:t xml:space="preserve"> </w:t>
      </w:r>
      <w:r>
        <w:rPr>
          <w:rFonts w:ascii="Times New Roman"/>
          <w:b/>
          <w:i w:val="false"/>
          <w:color w:val="000000"/>
          <w:sz w:val="28"/>
        </w:rPr>
        <w:t>мүшесісіз?</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9"/>
                          <a:stretch>
                            <a:fillRect/>
                          </a:stretch>
                        </pic:blipFill>
                        <pic:spPr>
                          <a:xfrm>
                            <a:off x="0" y="0"/>
                            <a:ext cx="228600" cy="254000"/>
                          </a:xfrm>
                          <a:prstGeom prst="rect">
                            <a:avLst/>
                          </a:prstGeom>
                        </pic:spPr>
                      </pic:pic>
                    </a:graphicData>
                  </a:graphic>
                </wp:inline>
              </w:drawing>
            </w:r>
          </w:p>
          <w:p>
            <w:pPr>
              <w:spacing w:after="0"/>
              <w:ind w:left="0"/>
              <w:jc w:val="both"/>
            </w:pPr>
            <w:r>
              <w:rPr>
                <w:rFonts w:ascii="Times New Roman"/>
                <w:b w:val="false"/>
                <w:i w:val="false"/>
                <w:color w:val="000000"/>
                <w:sz w:val="20"/>
              </w:rPr>
              <w:t>" белгісі қойылады</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0"/>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1"/>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2"/>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3"/>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4"/>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кооперативінің мүшесі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5"/>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bookmarkStart w:name="z167" w:id="161"/>
    <w:p>
      <w:pPr>
        <w:spacing w:after="0"/>
        <w:ind w:left="0"/>
        <w:jc w:val="both"/>
      </w:pPr>
      <w:r>
        <w:rPr>
          <w:rFonts w:ascii="Times New Roman"/>
          <w:b w:val="false"/>
          <w:i w:val="false"/>
          <w:color w:val="000000"/>
          <w:sz w:val="28"/>
        </w:rPr>
        <w:t xml:space="preserve">
      </w:t>
      </w:r>
      <w:r>
        <w:rPr>
          <w:rFonts w:ascii="Times New Roman"/>
          <w:b/>
          <w:i w:val="false"/>
          <w:color w:val="000000"/>
          <w:sz w:val="28"/>
        </w:rPr>
        <w:t>VIII</w:t>
      </w:r>
      <w:r>
        <w:rPr>
          <w:rFonts w:ascii="Times New Roman"/>
          <w:b w:val="false"/>
          <w:i w:val="false"/>
          <w:color w:val="000000"/>
          <w:sz w:val="28"/>
        </w:rPr>
        <w:t xml:space="preserve"> </w:t>
      </w:r>
      <w:r>
        <w:rPr>
          <w:rFonts w:ascii="Times New Roman"/>
          <w:b/>
          <w:i w:val="false"/>
          <w:color w:val="000000"/>
          <w:sz w:val="28"/>
        </w:rPr>
        <w:t>бөлім.</w:t>
      </w:r>
      <w:r>
        <w:rPr>
          <w:rFonts w:ascii="Times New Roman"/>
          <w:b w:val="false"/>
          <w:i w:val="false"/>
          <w:color w:val="000000"/>
          <w:sz w:val="28"/>
        </w:rPr>
        <w:t xml:space="preserve"> </w:t>
      </w:r>
      <w:r>
        <w:rPr>
          <w:rFonts w:ascii="Times New Roman"/>
          <w:b/>
          <w:i w:val="false"/>
          <w:color w:val="000000"/>
          <w:sz w:val="28"/>
        </w:rPr>
        <w:t>Жалпы</w:t>
      </w:r>
      <w:r>
        <w:rPr>
          <w:rFonts w:ascii="Times New Roman"/>
          <w:b w:val="false"/>
          <w:i w:val="false"/>
          <w:color w:val="000000"/>
          <w:sz w:val="28"/>
        </w:rPr>
        <w:t xml:space="preserve"> </w:t>
      </w:r>
      <w:r>
        <w:rPr>
          <w:rFonts w:ascii="Times New Roman"/>
          <w:b/>
          <w:i w:val="false"/>
          <w:color w:val="000000"/>
          <w:sz w:val="28"/>
        </w:rPr>
        <w:t>сипаттама</w:t>
      </w:r>
    </w:p>
    <w:bookmarkEnd w:id="161"/>
    <w:bookmarkStart w:name="z168" w:id="162"/>
    <w:p>
      <w:pPr>
        <w:spacing w:after="0"/>
        <w:ind w:left="0"/>
        <w:jc w:val="both"/>
      </w:pPr>
      <w:r>
        <w:rPr>
          <w:rFonts w:ascii="Times New Roman"/>
          <w:b w:val="false"/>
          <w:i w:val="false"/>
          <w:color w:val="000000"/>
          <w:sz w:val="28"/>
        </w:rPr>
        <w:t xml:space="preserve">
      </w:t>
      </w:r>
      <w:r>
        <w:rPr>
          <w:rFonts w:ascii="Times New Roman"/>
          <w:b/>
          <w:i w:val="false"/>
          <w:color w:val="000000"/>
          <w:sz w:val="28"/>
        </w:rPr>
        <w:t>18.</w:t>
      </w:r>
      <w:r>
        <w:rPr>
          <w:rFonts w:ascii="Times New Roman"/>
          <w:b w:val="false"/>
          <w:i w:val="false"/>
          <w:color w:val="000000"/>
          <w:sz w:val="28"/>
        </w:rPr>
        <w:t xml:space="preserve"> </w:t>
      </w:r>
      <w:r>
        <w:rPr>
          <w:rFonts w:ascii="Times New Roman"/>
          <w:b/>
          <w:i w:val="false"/>
          <w:color w:val="000000"/>
          <w:sz w:val="28"/>
        </w:rPr>
        <w:t>Ауыл</w:t>
      </w:r>
      <w:r>
        <w:rPr>
          <w:rFonts w:ascii="Times New Roman"/>
          <w:b w:val="false"/>
          <w:i w:val="false"/>
          <w:color w:val="000000"/>
          <w:sz w:val="28"/>
        </w:rPr>
        <w:t xml:space="preserve"> </w:t>
      </w:r>
      <w:r>
        <w:rPr>
          <w:rFonts w:ascii="Times New Roman"/>
          <w:b/>
          <w:i w:val="false"/>
          <w:color w:val="000000"/>
          <w:sz w:val="28"/>
        </w:rPr>
        <w:t>шаруашылығы</w:t>
      </w:r>
      <w:r>
        <w:rPr>
          <w:rFonts w:ascii="Times New Roman"/>
          <w:b w:val="false"/>
          <w:i w:val="false"/>
          <w:color w:val="000000"/>
          <w:sz w:val="28"/>
        </w:rPr>
        <w:t xml:space="preserve"> </w:t>
      </w:r>
      <w:r>
        <w:rPr>
          <w:rFonts w:ascii="Times New Roman"/>
          <w:b/>
          <w:i w:val="false"/>
          <w:color w:val="000000"/>
          <w:sz w:val="28"/>
        </w:rPr>
        <w:t>қызметімен</w:t>
      </w:r>
      <w:r>
        <w:rPr>
          <w:rFonts w:ascii="Times New Roman"/>
          <w:b w:val="false"/>
          <w:i w:val="false"/>
          <w:color w:val="000000"/>
          <w:sz w:val="28"/>
        </w:rPr>
        <w:t xml:space="preserve"> </w:t>
      </w:r>
      <w:r>
        <w:rPr>
          <w:rFonts w:ascii="Times New Roman"/>
          <w:b/>
          <w:i w:val="false"/>
          <w:color w:val="000000"/>
          <w:sz w:val="28"/>
        </w:rPr>
        <w:t>айналысатын</w:t>
      </w:r>
      <w:r>
        <w:rPr>
          <w:rFonts w:ascii="Times New Roman"/>
          <w:b w:val="false"/>
          <w:i w:val="false"/>
          <w:color w:val="000000"/>
          <w:sz w:val="28"/>
        </w:rPr>
        <w:t xml:space="preserve"> </w:t>
      </w:r>
      <w:r>
        <w:rPr>
          <w:rFonts w:ascii="Times New Roman"/>
          <w:b/>
          <w:i w:val="false"/>
          <w:color w:val="000000"/>
          <w:sz w:val="28"/>
        </w:rPr>
        <w:t>үй</w:t>
      </w:r>
      <w:r>
        <w:rPr>
          <w:rFonts w:ascii="Times New Roman"/>
          <w:b w:val="false"/>
          <w:i w:val="false"/>
          <w:color w:val="000000"/>
          <w:sz w:val="28"/>
        </w:rPr>
        <w:t xml:space="preserve"> </w:t>
      </w:r>
      <w:r>
        <w:rPr>
          <w:rFonts w:ascii="Times New Roman"/>
          <w:b/>
          <w:i w:val="false"/>
          <w:color w:val="000000"/>
          <w:sz w:val="28"/>
        </w:rPr>
        <w:t>шаруашылығы</w:t>
      </w:r>
      <w:r>
        <w:rPr>
          <w:rFonts w:ascii="Times New Roman"/>
          <w:b w:val="false"/>
          <w:i w:val="false"/>
          <w:color w:val="000000"/>
          <w:sz w:val="28"/>
        </w:rPr>
        <w:t xml:space="preserve"> </w:t>
      </w:r>
      <w:r>
        <w:rPr>
          <w:rFonts w:ascii="Times New Roman"/>
          <w:b/>
          <w:i w:val="false"/>
          <w:color w:val="000000"/>
          <w:sz w:val="28"/>
        </w:rPr>
        <w:t>басшысының</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үй</w:t>
      </w:r>
      <w:r>
        <w:rPr>
          <w:rFonts w:ascii="Times New Roman"/>
          <w:b w:val="false"/>
          <w:i w:val="false"/>
          <w:color w:val="000000"/>
          <w:sz w:val="28"/>
        </w:rPr>
        <w:t xml:space="preserve"> </w:t>
      </w:r>
      <w:r>
        <w:rPr>
          <w:rFonts w:ascii="Times New Roman"/>
          <w:b/>
          <w:i w:val="false"/>
          <w:color w:val="000000"/>
          <w:sz w:val="28"/>
        </w:rPr>
        <w:t>шаруашылығының</w:t>
      </w:r>
      <w:r>
        <w:rPr>
          <w:rFonts w:ascii="Times New Roman"/>
          <w:b w:val="false"/>
          <w:i w:val="false"/>
          <w:color w:val="000000"/>
          <w:sz w:val="28"/>
        </w:rPr>
        <w:t xml:space="preserve"> </w:t>
      </w:r>
      <w:r>
        <w:rPr>
          <w:rFonts w:ascii="Times New Roman"/>
          <w:b/>
          <w:i w:val="false"/>
          <w:color w:val="000000"/>
          <w:sz w:val="28"/>
        </w:rPr>
        <w:t>басқа</w:t>
      </w:r>
      <w:r>
        <w:rPr>
          <w:rFonts w:ascii="Times New Roman"/>
          <w:b w:val="false"/>
          <w:i w:val="false"/>
          <w:color w:val="000000"/>
          <w:sz w:val="28"/>
        </w:rPr>
        <w:t xml:space="preserve"> </w:t>
      </w:r>
      <w:r>
        <w:rPr>
          <w:rFonts w:ascii="Times New Roman"/>
          <w:b/>
          <w:i w:val="false"/>
          <w:color w:val="000000"/>
          <w:sz w:val="28"/>
        </w:rPr>
        <w:t>мүшесінің</w:t>
      </w:r>
      <w:r>
        <w:rPr>
          <w:rFonts w:ascii="Times New Roman"/>
          <w:b w:val="false"/>
          <w:i w:val="false"/>
          <w:color w:val="000000"/>
          <w:sz w:val="28"/>
        </w:rPr>
        <w:t xml:space="preserve"> </w:t>
      </w:r>
      <w:r>
        <w:rPr>
          <w:rFonts w:ascii="Times New Roman"/>
          <w:b/>
          <w:i w:val="false"/>
          <w:color w:val="000000"/>
          <w:sz w:val="28"/>
        </w:rPr>
        <w:t>ЖСН</w:t>
      </w:r>
      <w:r>
        <w:rPr>
          <w:rFonts w:ascii="Times New Roman"/>
          <w:b w:val="false"/>
          <w:i w:val="false"/>
          <w:color w:val="000000"/>
          <w:sz w:val="28"/>
        </w:rPr>
        <w:t xml:space="preserve"> </w:t>
      </w:r>
      <w:r>
        <w:rPr>
          <w:rFonts w:ascii="Times New Roman"/>
          <w:b/>
          <w:i w:val="false"/>
          <w:color w:val="000000"/>
          <w:sz w:val="28"/>
        </w:rPr>
        <w:t>кодын</w:t>
      </w:r>
      <w:r>
        <w:rPr>
          <w:rFonts w:ascii="Times New Roman"/>
          <w:b w:val="false"/>
          <w:i w:val="false"/>
          <w:color w:val="000000"/>
          <w:sz w:val="28"/>
        </w:rPr>
        <w:t xml:space="preserve"> </w:t>
      </w:r>
      <w:r>
        <w:rPr>
          <w:rFonts w:ascii="Times New Roman"/>
          <w:b/>
          <w:i w:val="false"/>
          <w:color w:val="000000"/>
          <w:sz w:val="28"/>
        </w:rPr>
        <w:t>көрсетіңіз</w:t>
      </w:r>
    </w:p>
    <w:bookmarkEnd w:id="162"/>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276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6"/>
                          <a:stretch>
                            <a:fillRect/>
                          </a:stretch>
                        </pic:blipFill>
                        <pic:spPr>
                          <a:xfrm>
                            <a:off x="0" y="0"/>
                            <a:ext cx="4927600" cy="533400"/>
                          </a:xfrm>
                          <a:prstGeom prst="rect">
                            <a:avLst/>
                          </a:prstGeom>
                        </pic:spPr>
                      </pic:pic>
                    </a:graphicData>
                  </a:graphic>
                </wp:inline>
              </w:drawing>
            </w:r>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9" w:id="163"/>
    <w:p>
      <w:pPr>
        <w:spacing w:after="0"/>
        <w:ind w:left="0"/>
        <w:jc w:val="both"/>
      </w:pPr>
      <w:r>
        <w:rPr>
          <w:rFonts w:ascii="Times New Roman"/>
          <w:b w:val="false"/>
          <w:i w:val="false"/>
          <w:color w:val="000000"/>
          <w:sz w:val="28"/>
        </w:rPr>
        <w:t xml:space="preserve">
      </w:t>
      </w:r>
      <w:r>
        <w:rPr>
          <w:rFonts w:ascii="Times New Roman"/>
          <w:b/>
          <w:i w:val="false"/>
          <w:color w:val="000000"/>
          <w:sz w:val="28"/>
        </w:rPr>
        <w:t>18.1</w:t>
      </w:r>
      <w:r>
        <w:rPr>
          <w:rFonts w:ascii="Times New Roman"/>
          <w:b w:val="false"/>
          <w:i w:val="false"/>
          <w:color w:val="000000"/>
          <w:sz w:val="28"/>
        </w:rPr>
        <w:t xml:space="preserve"> </w:t>
      </w:r>
      <w:r>
        <w:rPr>
          <w:rFonts w:ascii="Times New Roman"/>
          <w:b/>
          <w:i w:val="false"/>
          <w:color w:val="000000"/>
          <w:sz w:val="28"/>
        </w:rPr>
        <w:t>Тегі,</w:t>
      </w:r>
      <w:r>
        <w:rPr>
          <w:rFonts w:ascii="Times New Roman"/>
          <w:b w:val="false"/>
          <w:i w:val="false"/>
          <w:color w:val="000000"/>
          <w:sz w:val="28"/>
        </w:rPr>
        <w:t xml:space="preserve"> </w:t>
      </w:r>
      <w:r>
        <w:rPr>
          <w:rFonts w:ascii="Times New Roman"/>
          <w:b/>
          <w:i w:val="false"/>
          <w:color w:val="000000"/>
          <w:sz w:val="28"/>
        </w:rPr>
        <w:t>аты,</w:t>
      </w:r>
      <w:r>
        <w:rPr>
          <w:rFonts w:ascii="Times New Roman"/>
          <w:b w:val="false"/>
          <w:i w:val="false"/>
          <w:color w:val="000000"/>
          <w:sz w:val="28"/>
        </w:rPr>
        <w:t xml:space="preserve"> </w:t>
      </w:r>
      <w:r>
        <w:rPr>
          <w:rFonts w:ascii="Times New Roman"/>
          <w:b/>
          <w:i w:val="false"/>
          <w:color w:val="000000"/>
          <w:sz w:val="28"/>
        </w:rPr>
        <w:t>әкесінің</w:t>
      </w:r>
      <w:r>
        <w:rPr>
          <w:rFonts w:ascii="Times New Roman"/>
          <w:b w:val="false"/>
          <w:i w:val="false"/>
          <w:color w:val="000000"/>
          <w:sz w:val="28"/>
        </w:rPr>
        <w:t xml:space="preserve"> </w:t>
      </w:r>
      <w:r>
        <w:rPr>
          <w:rFonts w:ascii="Times New Roman"/>
          <w:b/>
          <w:i w:val="false"/>
          <w:color w:val="000000"/>
          <w:sz w:val="28"/>
        </w:rPr>
        <w:t>аты</w:t>
      </w:r>
      <w:r>
        <w:rPr>
          <w:rFonts w:ascii="Times New Roman"/>
          <w:b w:val="false"/>
          <w:i w:val="false"/>
          <w:color w:val="000000"/>
          <w:sz w:val="28"/>
        </w:rPr>
        <w:t xml:space="preserve"> (бар болса) ________________________________________</w:t>
      </w:r>
    </w:p>
    <w:bookmarkEnd w:id="163"/>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18.2</w:t>
            </w:r>
            <w:r>
              <w:rPr>
                <w:rFonts w:ascii="Times New Roman"/>
                <w:b w:val="false"/>
                <w:i w:val="false"/>
                <w:color w:val="000000"/>
                <w:sz w:val="20"/>
              </w:rPr>
              <w:t xml:space="preserve"> </w:t>
            </w:r>
            <w:r>
              <w:rPr>
                <w:rFonts w:ascii="Times New Roman"/>
                <w:b/>
                <w:i w:val="false"/>
                <w:color w:val="000000"/>
                <w:sz w:val="20"/>
              </w:rPr>
              <w:t>Жасы</w:t>
            </w:r>
            <w:r>
              <w:rPr>
                <w:rFonts w:ascii="Times New Roman"/>
                <w:b w:val="false"/>
                <w:i w:val="false"/>
                <w:color w:val="000000"/>
                <w:sz w:val="20"/>
              </w:rPr>
              <w:t xml:space="preserve"> (2025 жылғы 1 тамыздағы жағдай бойынша толық жасы)</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55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7"/>
                          <a:stretch>
                            <a:fillRect/>
                          </a:stretch>
                        </pic:blipFill>
                        <pic:spPr>
                          <a:xfrm>
                            <a:off x="0" y="0"/>
                            <a:ext cx="1155700" cy="406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18.3</w:t>
            </w:r>
            <w:r>
              <w:rPr>
                <w:rFonts w:ascii="Times New Roman"/>
                <w:b w:val="false"/>
                <w:i w:val="false"/>
                <w:color w:val="000000"/>
                <w:sz w:val="20"/>
              </w:rPr>
              <w:t xml:space="preserve"> </w:t>
            </w:r>
            <w:r>
              <w:rPr>
                <w:rFonts w:ascii="Times New Roman"/>
                <w:b/>
                <w:i w:val="false"/>
                <w:color w:val="000000"/>
                <w:sz w:val="20"/>
              </w:rPr>
              <w:t>Жынысы</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8"/>
                          <a:stretch>
                            <a:fillRect/>
                          </a:stretch>
                        </pic:blipFill>
                        <pic:spPr>
                          <a:xfrm>
                            <a:off x="0" y="0"/>
                            <a:ext cx="330200" cy="304800"/>
                          </a:xfrm>
                          <a:prstGeom prst="rect">
                            <a:avLst/>
                          </a:prstGeom>
                        </pic:spPr>
                      </pic:pic>
                    </a:graphicData>
                  </a:graphic>
                </wp:inline>
              </w:drawing>
            </w:r>
          </w:p>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9"/>
                          <a:stretch>
                            <a:fillRect/>
                          </a:stretch>
                        </pic:blipFill>
                        <pic:spPr>
                          <a:xfrm>
                            <a:off x="0" y="0"/>
                            <a:ext cx="330200" cy="304800"/>
                          </a:xfrm>
                          <a:prstGeom prst="rect">
                            <a:avLst/>
                          </a:prstGeom>
                        </pic:spPr>
                      </pic:pic>
                    </a:graphicData>
                  </a:graphic>
                </wp:inline>
              </w:drawing>
            </w:r>
          </w:p>
          <w:p>
            <w:pPr>
              <w:spacing w:after="20"/>
              <w:ind w:left="20"/>
              <w:jc w:val="both"/>
            </w:pPr>
          </w:p>
          <w:p>
            <w:pPr>
              <w:spacing w:after="20"/>
              <w:ind w:left="20"/>
              <w:jc w:val="both"/>
            </w:pPr>
          </w:p>
        </w:tc>
      </w:tr>
    </w:tbl>
    <w:bookmarkStart w:name="z170" w:id="164"/>
    <w:p>
      <w:pPr>
        <w:spacing w:after="0"/>
        <w:ind w:left="0"/>
        <w:jc w:val="both"/>
      </w:pPr>
      <w:r>
        <w:rPr>
          <w:rFonts w:ascii="Times New Roman"/>
          <w:b w:val="false"/>
          <w:i w:val="false"/>
          <w:color w:val="000000"/>
          <w:sz w:val="28"/>
        </w:rPr>
        <w:t xml:space="preserve">
      </w:t>
      </w:r>
      <w:r>
        <w:rPr>
          <w:rFonts w:ascii="Times New Roman"/>
          <w:b/>
          <w:i w:val="false"/>
          <w:color w:val="000000"/>
          <w:sz w:val="28"/>
        </w:rPr>
        <w:t>19.</w:t>
      </w:r>
      <w:r>
        <w:rPr>
          <w:rFonts w:ascii="Times New Roman"/>
          <w:b w:val="false"/>
          <w:i w:val="false"/>
          <w:color w:val="000000"/>
          <w:sz w:val="28"/>
        </w:rPr>
        <w:t xml:space="preserve"> </w:t>
      </w:r>
      <w:r>
        <w:rPr>
          <w:rFonts w:ascii="Times New Roman"/>
          <w:b/>
          <w:i w:val="false"/>
          <w:color w:val="000000"/>
          <w:sz w:val="28"/>
        </w:rPr>
        <w:t>2025</w:t>
      </w:r>
      <w:r>
        <w:rPr>
          <w:rFonts w:ascii="Times New Roman"/>
          <w:b w:val="false"/>
          <w:i w:val="false"/>
          <w:color w:val="000000"/>
          <w:sz w:val="28"/>
        </w:rPr>
        <w:t xml:space="preserve"> </w:t>
      </w:r>
      <w:r>
        <w:rPr>
          <w:rFonts w:ascii="Times New Roman"/>
          <w:b/>
          <w:i w:val="false"/>
          <w:color w:val="000000"/>
          <w:sz w:val="28"/>
        </w:rPr>
        <w:t>жылғы</w:t>
      </w: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тамызға</w:t>
      </w:r>
      <w:r>
        <w:rPr>
          <w:rFonts w:ascii="Times New Roman"/>
          <w:b w:val="false"/>
          <w:i w:val="false"/>
          <w:color w:val="000000"/>
          <w:sz w:val="28"/>
        </w:rPr>
        <w:t xml:space="preserve"> </w:t>
      </w:r>
      <w:r>
        <w:rPr>
          <w:rFonts w:ascii="Times New Roman"/>
          <w:b/>
          <w:i w:val="false"/>
          <w:color w:val="000000"/>
          <w:sz w:val="28"/>
        </w:rPr>
        <w:t>Сізді</w:t>
      </w:r>
      <w:r>
        <w:rPr>
          <w:rFonts w:ascii="Times New Roman"/>
          <w:b w:val="false"/>
          <w:i w:val="false"/>
          <w:color w:val="000000"/>
          <w:sz w:val="28"/>
        </w:rPr>
        <w:t xml:space="preserve"> </w:t>
      </w:r>
      <w:r>
        <w:rPr>
          <w:rFonts w:ascii="Times New Roman"/>
          <w:b/>
          <w:i w:val="false"/>
          <w:color w:val="000000"/>
          <w:sz w:val="28"/>
        </w:rPr>
        <w:t>қоса</w:t>
      </w:r>
      <w:r>
        <w:rPr>
          <w:rFonts w:ascii="Times New Roman"/>
          <w:b w:val="false"/>
          <w:i w:val="false"/>
          <w:color w:val="000000"/>
          <w:sz w:val="28"/>
        </w:rPr>
        <w:t xml:space="preserve"> </w:t>
      </w:r>
      <w:r>
        <w:rPr>
          <w:rFonts w:ascii="Times New Roman"/>
          <w:b/>
          <w:i w:val="false"/>
          <w:color w:val="000000"/>
          <w:sz w:val="28"/>
        </w:rPr>
        <w:t>алғанда</w:t>
      </w:r>
      <w:r>
        <w:rPr>
          <w:rFonts w:ascii="Times New Roman"/>
          <w:b w:val="false"/>
          <w:i w:val="false"/>
          <w:color w:val="000000"/>
          <w:sz w:val="28"/>
        </w:rPr>
        <w:t xml:space="preserve"> </w:t>
      </w:r>
      <w:r>
        <w:rPr>
          <w:rFonts w:ascii="Times New Roman"/>
          <w:b/>
          <w:i w:val="false"/>
          <w:color w:val="000000"/>
          <w:sz w:val="28"/>
        </w:rPr>
        <w:t>үй</w:t>
      </w:r>
      <w:r>
        <w:rPr>
          <w:rFonts w:ascii="Times New Roman"/>
          <w:b w:val="false"/>
          <w:i w:val="false"/>
          <w:color w:val="000000"/>
          <w:sz w:val="28"/>
        </w:rPr>
        <w:t xml:space="preserve"> </w:t>
      </w:r>
      <w:r>
        <w:rPr>
          <w:rFonts w:ascii="Times New Roman"/>
          <w:b/>
          <w:i w:val="false"/>
          <w:color w:val="000000"/>
          <w:sz w:val="28"/>
        </w:rPr>
        <w:t>шаруашылығында</w:t>
      </w:r>
      <w:r>
        <w:rPr>
          <w:rFonts w:ascii="Times New Roman"/>
          <w:b w:val="false"/>
          <w:i w:val="false"/>
          <w:color w:val="000000"/>
          <w:sz w:val="28"/>
        </w:rPr>
        <w:t xml:space="preserve"> </w:t>
      </w:r>
      <w:r>
        <w:rPr>
          <w:rFonts w:ascii="Times New Roman"/>
          <w:b/>
          <w:i w:val="false"/>
          <w:color w:val="000000"/>
          <w:sz w:val="28"/>
        </w:rPr>
        <w:t>тұрақты</w:t>
      </w:r>
      <w:r>
        <w:rPr>
          <w:rFonts w:ascii="Times New Roman"/>
          <w:b w:val="false"/>
          <w:i w:val="false"/>
          <w:color w:val="000000"/>
          <w:sz w:val="28"/>
        </w:rPr>
        <w:t xml:space="preserve"> </w:t>
      </w:r>
      <w:r>
        <w:rPr>
          <w:rFonts w:ascii="Times New Roman"/>
          <w:b/>
          <w:i w:val="false"/>
          <w:color w:val="000000"/>
          <w:sz w:val="28"/>
        </w:rPr>
        <w:t>тұратын</w:t>
      </w:r>
      <w:r>
        <w:rPr>
          <w:rFonts w:ascii="Times New Roman"/>
          <w:b w:val="false"/>
          <w:i w:val="false"/>
          <w:color w:val="000000"/>
          <w:sz w:val="28"/>
        </w:rPr>
        <w:t xml:space="preserve"> </w:t>
      </w:r>
      <w:r>
        <w:rPr>
          <w:rFonts w:ascii="Times New Roman"/>
          <w:b/>
          <w:i w:val="false"/>
          <w:color w:val="000000"/>
          <w:sz w:val="28"/>
        </w:rPr>
        <w:t>адамдардың</w:t>
      </w:r>
      <w:r>
        <w:rPr>
          <w:rFonts w:ascii="Times New Roman"/>
          <w:b w:val="false"/>
          <w:i w:val="false"/>
          <w:color w:val="000000"/>
          <w:sz w:val="28"/>
        </w:rPr>
        <w:t xml:space="preserve"> </w:t>
      </w:r>
      <w:r>
        <w:rPr>
          <w:rFonts w:ascii="Times New Roman"/>
          <w:b/>
          <w:i w:val="false"/>
          <w:color w:val="000000"/>
          <w:sz w:val="28"/>
        </w:rPr>
        <w:t>санын</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val="false"/>
          <w:i w:val="false"/>
          <w:color w:val="000000"/>
          <w:sz w:val="28"/>
        </w:rPr>
        <w:t xml:space="preserve"> </w:t>
      </w:r>
    </w:p>
    <w:bookmarkEnd w:id="164"/>
    <w:p>
      <w:pPr>
        <w:spacing w:after="0"/>
        <w:ind w:left="0"/>
        <w:jc w:val="both"/>
      </w:pPr>
      <w:r>
        <w:drawing>
          <wp:inline distT="0" distB="0" distL="0" distR="0">
            <wp:extent cx="635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0"/>
                    <a:stretch>
                      <a:fillRect/>
                    </a:stretch>
                  </pic:blipFill>
                  <pic:spPr>
                    <a:xfrm>
                      <a:off x="0" y="0"/>
                      <a:ext cx="6350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адам</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19.1</w:t>
            </w:r>
            <w:r>
              <w:rPr>
                <w:rFonts w:ascii="Times New Roman"/>
                <w:b w:val="false"/>
                <w:i w:val="false"/>
                <w:color w:val="000000"/>
                <w:sz w:val="20"/>
              </w:rPr>
              <w:t xml:space="preserve"> </w:t>
            </w:r>
            <w:r>
              <w:rPr>
                <w:rFonts w:ascii="Times New Roman"/>
                <w:b/>
                <w:i w:val="false"/>
                <w:color w:val="000000"/>
                <w:sz w:val="20"/>
              </w:rPr>
              <w:t>одан</w:t>
            </w:r>
            <w:r>
              <w:rPr>
                <w:rFonts w:ascii="Times New Roman"/>
                <w:b w:val="false"/>
                <w:i w:val="false"/>
                <w:color w:val="000000"/>
                <w:sz w:val="20"/>
              </w:rPr>
              <w:t xml:space="preserve"> </w:t>
            </w:r>
            <w:r>
              <w:rPr>
                <w:rFonts w:ascii="Times New Roman"/>
                <w:b/>
                <w:i w:val="false"/>
                <w:color w:val="000000"/>
                <w:sz w:val="20"/>
              </w:rPr>
              <w:t>әйелдер</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35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1"/>
                          <a:stretch>
                            <a:fillRect/>
                          </a:stretch>
                        </pic:blipFill>
                        <pic:spPr>
                          <a:xfrm>
                            <a:off x="0" y="0"/>
                            <a:ext cx="635000" cy="368300"/>
                          </a:xfrm>
                          <a:prstGeom prst="rect">
                            <a:avLst/>
                          </a:prstGeom>
                        </pic:spPr>
                      </pic:pic>
                    </a:graphicData>
                  </a:graphic>
                </wp:inline>
              </w:drawing>
            </w:r>
          </w:p>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1" w:id="165"/>
    <w:p>
      <w:pPr>
        <w:spacing w:after="0"/>
        <w:ind w:left="0"/>
        <w:jc w:val="both"/>
      </w:pPr>
      <w:r>
        <w:rPr>
          <w:rFonts w:ascii="Times New Roman"/>
          <w:b w:val="false"/>
          <w:i w:val="false"/>
          <w:color w:val="000000"/>
          <w:sz w:val="28"/>
        </w:rPr>
        <w:t xml:space="preserve">
      </w:t>
      </w:r>
      <w:r>
        <w:rPr>
          <w:rFonts w:ascii="Times New Roman"/>
          <w:b/>
          <w:i w:val="false"/>
          <w:color w:val="000000"/>
          <w:sz w:val="28"/>
        </w:rPr>
        <w:t>20.</w:t>
      </w:r>
      <w:r>
        <w:rPr>
          <w:rFonts w:ascii="Times New Roman"/>
          <w:b w:val="false"/>
          <w:i w:val="false"/>
          <w:color w:val="000000"/>
          <w:sz w:val="28"/>
        </w:rPr>
        <w:t xml:space="preserve"> </w:t>
      </w:r>
      <w:r>
        <w:rPr>
          <w:rFonts w:ascii="Times New Roman"/>
          <w:b/>
          <w:i w:val="false"/>
          <w:color w:val="000000"/>
          <w:sz w:val="28"/>
        </w:rPr>
        <w:t>Сізді</w:t>
      </w:r>
      <w:r>
        <w:rPr>
          <w:rFonts w:ascii="Times New Roman"/>
          <w:b w:val="false"/>
          <w:i w:val="false"/>
          <w:color w:val="000000"/>
          <w:sz w:val="28"/>
        </w:rPr>
        <w:t xml:space="preserve"> </w:t>
      </w:r>
      <w:r>
        <w:rPr>
          <w:rFonts w:ascii="Times New Roman"/>
          <w:b/>
          <w:i w:val="false"/>
          <w:color w:val="000000"/>
          <w:sz w:val="28"/>
        </w:rPr>
        <w:t>қоса</w:t>
      </w:r>
      <w:r>
        <w:rPr>
          <w:rFonts w:ascii="Times New Roman"/>
          <w:b w:val="false"/>
          <w:i w:val="false"/>
          <w:color w:val="000000"/>
          <w:sz w:val="28"/>
        </w:rPr>
        <w:t xml:space="preserve"> </w:t>
      </w:r>
      <w:r>
        <w:rPr>
          <w:rFonts w:ascii="Times New Roman"/>
          <w:b/>
          <w:i w:val="false"/>
          <w:color w:val="000000"/>
          <w:sz w:val="28"/>
        </w:rPr>
        <w:t>алғанда</w:t>
      </w:r>
      <w:r>
        <w:rPr>
          <w:rFonts w:ascii="Times New Roman"/>
          <w:b w:val="false"/>
          <w:i w:val="false"/>
          <w:color w:val="000000"/>
          <w:sz w:val="28"/>
        </w:rPr>
        <w:t xml:space="preserve"> </w:t>
      </w:r>
      <w:r>
        <w:rPr>
          <w:rFonts w:ascii="Times New Roman"/>
          <w:b/>
          <w:i w:val="false"/>
          <w:color w:val="000000"/>
          <w:sz w:val="28"/>
        </w:rPr>
        <w:t>жеке</w:t>
      </w:r>
      <w:r>
        <w:rPr>
          <w:rFonts w:ascii="Times New Roman"/>
          <w:b w:val="false"/>
          <w:i w:val="false"/>
          <w:color w:val="000000"/>
          <w:sz w:val="28"/>
        </w:rPr>
        <w:t xml:space="preserve"> </w:t>
      </w:r>
      <w:r>
        <w:rPr>
          <w:rFonts w:ascii="Times New Roman"/>
          <w:b/>
          <w:i w:val="false"/>
          <w:color w:val="000000"/>
          <w:sz w:val="28"/>
        </w:rPr>
        <w:t>қосалқы</w:t>
      </w:r>
      <w:r>
        <w:rPr>
          <w:rFonts w:ascii="Times New Roman"/>
          <w:b w:val="false"/>
          <w:i w:val="false"/>
          <w:color w:val="000000"/>
          <w:sz w:val="28"/>
        </w:rPr>
        <w:t xml:space="preserve"> </w:t>
      </w:r>
      <w:r>
        <w:rPr>
          <w:rFonts w:ascii="Times New Roman"/>
          <w:b/>
          <w:i w:val="false"/>
          <w:color w:val="000000"/>
          <w:sz w:val="28"/>
        </w:rPr>
        <w:t>шаруашылықта</w:t>
      </w:r>
      <w:r>
        <w:rPr>
          <w:rFonts w:ascii="Times New Roman"/>
          <w:b w:val="false"/>
          <w:i w:val="false"/>
          <w:color w:val="000000"/>
          <w:sz w:val="28"/>
        </w:rPr>
        <w:t xml:space="preserve"> </w:t>
      </w:r>
      <w:r>
        <w:rPr>
          <w:rFonts w:ascii="Times New Roman"/>
          <w:b/>
          <w:i w:val="false"/>
          <w:color w:val="000000"/>
          <w:sz w:val="28"/>
        </w:rPr>
        <w:t>жұмыс</w:t>
      </w:r>
      <w:r>
        <w:rPr>
          <w:rFonts w:ascii="Times New Roman"/>
          <w:b w:val="false"/>
          <w:i w:val="false"/>
          <w:color w:val="000000"/>
          <w:sz w:val="28"/>
        </w:rPr>
        <w:t xml:space="preserve"> </w:t>
      </w:r>
      <w:r>
        <w:rPr>
          <w:rFonts w:ascii="Times New Roman"/>
          <w:b/>
          <w:i w:val="false"/>
          <w:color w:val="000000"/>
          <w:sz w:val="28"/>
        </w:rPr>
        <w:t>істейтін,</w:t>
      </w:r>
      <w:r>
        <w:rPr>
          <w:rFonts w:ascii="Times New Roman"/>
          <w:b w:val="false"/>
          <w:i w:val="false"/>
          <w:color w:val="000000"/>
          <w:sz w:val="28"/>
        </w:rPr>
        <w:t xml:space="preserve"> </w:t>
      </w:r>
      <w:r>
        <w:rPr>
          <w:rFonts w:ascii="Times New Roman"/>
          <w:b/>
          <w:i w:val="false"/>
          <w:color w:val="000000"/>
          <w:sz w:val="28"/>
        </w:rPr>
        <w:t>15</w:t>
      </w:r>
      <w:r>
        <w:rPr>
          <w:rFonts w:ascii="Times New Roman"/>
          <w:b w:val="false"/>
          <w:i w:val="false"/>
          <w:color w:val="000000"/>
          <w:sz w:val="28"/>
        </w:rPr>
        <w:t xml:space="preserve"> </w:t>
      </w:r>
      <w:r>
        <w:rPr>
          <w:rFonts w:ascii="Times New Roman"/>
          <w:b/>
          <w:i w:val="false"/>
          <w:color w:val="000000"/>
          <w:sz w:val="28"/>
        </w:rPr>
        <w:t>жастағы</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одан</w:t>
      </w:r>
      <w:r>
        <w:rPr>
          <w:rFonts w:ascii="Times New Roman"/>
          <w:b w:val="false"/>
          <w:i w:val="false"/>
          <w:color w:val="000000"/>
          <w:sz w:val="28"/>
        </w:rPr>
        <w:t xml:space="preserve"> </w:t>
      </w:r>
      <w:r>
        <w:rPr>
          <w:rFonts w:ascii="Times New Roman"/>
          <w:b/>
          <w:i w:val="false"/>
          <w:color w:val="000000"/>
          <w:sz w:val="28"/>
        </w:rPr>
        <w:t>үлкен</w:t>
      </w:r>
      <w:r>
        <w:rPr>
          <w:rFonts w:ascii="Times New Roman"/>
          <w:b w:val="false"/>
          <w:i w:val="false"/>
          <w:color w:val="000000"/>
          <w:sz w:val="28"/>
        </w:rPr>
        <w:t xml:space="preserve"> </w:t>
      </w:r>
      <w:r>
        <w:rPr>
          <w:rFonts w:ascii="Times New Roman"/>
          <w:b/>
          <w:i w:val="false"/>
          <w:color w:val="000000"/>
          <w:sz w:val="28"/>
        </w:rPr>
        <w:t>үй</w:t>
      </w:r>
      <w:r>
        <w:rPr>
          <w:rFonts w:ascii="Times New Roman"/>
          <w:b w:val="false"/>
          <w:i w:val="false"/>
          <w:color w:val="000000"/>
          <w:sz w:val="28"/>
        </w:rPr>
        <w:t xml:space="preserve"> </w:t>
      </w:r>
      <w:r>
        <w:rPr>
          <w:rFonts w:ascii="Times New Roman"/>
          <w:b/>
          <w:i w:val="false"/>
          <w:color w:val="000000"/>
          <w:sz w:val="28"/>
        </w:rPr>
        <w:t>шаруашылығы</w:t>
      </w:r>
      <w:r>
        <w:rPr>
          <w:rFonts w:ascii="Times New Roman"/>
          <w:b w:val="false"/>
          <w:i w:val="false"/>
          <w:color w:val="000000"/>
          <w:sz w:val="28"/>
        </w:rPr>
        <w:t xml:space="preserve"> </w:t>
      </w:r>
      <w:r>
        <w:rPr>
          <w:rFonts w:ascii="Times New Roman"/>
          <w:b/>
          <w:i w:val="false"/>
          <w:color w:val="000000"/>
          <w:sz w:val="28"/>
        </w:rPr>
        <w:t>мүшелерінің</w:t>
      </w:r>
      <w:r>
        <w:rPr>
          <w:rFonts w:ascii="Times New Roman"/>
          <w:b w:val="false"/>
          <w:i w:val="false"/>
          <w:color w:val="000000"/>
          <w:sz w:val="28"/>
        </w:rPr>
        <w:t xml:space="preserve"> </w:t>
      </w:r>
      <w:r>
        <w:rPr>
          <w:rFonts w:ascii="Times New Roman"/>
          <w:b/>
          <w:i w:val="false"/>
          <w:color w:val="000000"/>
          <w:sz w:val="28"/>
        </w:rPr>
        <w:t>санын</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val="false"/>
          <w:i w:val="false"/>
          <w:color w:val="000000"/>
          <w:sz w:val="28"/>
        </w:rPr>
        <w:t xml:space="preserve"> </w:t>
      </w:r>
    </w:p>
    <w:bookmarkEnd w:id="165"/>
    <w:p>
      <w:pPr>
        <w:spacing w:after="0"/>
        <w:ind w:left="0"/>
        <w:jc w:val="both"/>
      </w:pPr>
      <w:r>
        <w:drawing>
          <wp:inline distT="0" distB="0" distL="0" distR="0">
            <wp:extent cx="635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2"/>
                    <a:stretch>
                      <a:fillRect/>
                    </a:stretch>
                  </pic:blipFill>
                  <pic:spPr>
                    <a:xfrm>
                      <a:off x="0" y="0"/>
                      <a:ext cx="635000" cy="368300"/>
                    </a:xfrm>
                    <a:prstGeom prst="rect">
                      <a:avLst/>
                    </a:prstGeom>
                  </pic:spPr>
                </pic:pic>
              </a:graphicData>
            </a:graphic>
          </wp:inline>
        </w:drawing>
      </w:r>
    </w:p>
    <w:p>
      <w:pPr>
        <w:spacing w:after="0"/>
        <w:ind w:left="0"/>
        <w:jc w:val="left"/>
      </w:pPr>
      <w:r>
        <w:rPr>
          <w:rFonts w:ascii="Times New Roman"/>
          <w:b w:val="false"/>
          <w:i w:val="false"/>
          <w:color w:val="000000"/>
          <w:sz w:val="28"/>
        </w:rPr>
        <w:t>адам</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r>
              <w:rPr>
                <w:rFonts w:ascii="Times New Roman"/>
                <w:b w:val="false"/>
                <w:i w:val="false"/>
                <w:color w:val="000000"/>
                <w:sz w:val="20"/>
              </w:rPr>
              <w:t xml:space="preserve"> </w:t>
            </w:r>
            <w:r>
              <w:rPr>
                <w:rFonts w:ascii="Times New Roman"/>
                <w:b/>
                <w:i w:val="false"/>
                <w:color w:val="000000"/>
                <w:sz w:val="20"/>
              </w:rPr>
              <w:t>одан</w:t>
            </w:r>
            <w:r>
              <w:rPr>
                <w:rFonts w:ascii="Times New Roman"/>
                <w:b w:val="false"/>
                <w:i w:val="false"/>
                <w:color w:val="000000"/>
                <w:sz w:val="20"/>
              </w:rPr>
              <w:t xml:space="preserve"> </w:t>
            </w:r>
            <w:r>
              <w:rPr>
                <w:rFonts w:ascii="Times New Roman"/>
                <w:b/>
                <w:i w:val="false"/>
                <w:color w:val="000000"/>
                <w:sz w:val="20"/>
              </w:rPr>
              <w:t>әйелдер</w:t>
            </w:r>
          </w:p>
        </w:tc>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35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3"/>
                          <a:stretch>
                            <a:fillRect/>
                          </a:stretch>
                        </pic:blipFill>
                        <pic:spPr>
                          <a:xfrm>
                            <a:off x="0" y="0"/>
                            <a:ext cx="635000" cy="368300"/>
                          </a:xfrm>
                          <a:prstGeom prst="rect">
                            <a:avLst/>
                          </a:prstGeom>
                        </pic:spPr>
                      </pic:pic>
                    </a:graphicData>
                  </a:graphic>
                </wp:inline>
              </w:drawing>
            </w:r>
          </w:p>
          <w:p>
            <w:pPr>
              <w:spacing w:after="20"/>
              <w:ind w:left="20"/>
              <w:jc w:val="both"/>
            </w:pPr>
          </w:p>
          <w:p>
            <w:pPr>
              <w:spacing w:after="20"/>
              <w:ind w:left="20"/>
              <w:jc w:val="both"/>
            </w:pP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2" w:id="166"/>
    <w:p>
      <w:pPr>
        <w:spacing w:after="0"/>
        <w:ind w:left="0"/>
        <w:jc w:val="both"/>
      </w:pPr>
      <w:r>
        <w:rPr>
          <w:rFonts w:ascii="Times New Roman"/>
          <w:b w:val="false"/>
          <w:i w:val="false"/>
          <w:color w:val="000000"/>
          <w:sz w:val="28"/>
        </w:rPr>
        <w:t xml:space="preserve">
      </w:t>
      </w:r>
      <w:r>
        <w:rPr>
          <w:rFonts w:ascii="Times New Roman"/>
          <w:b/>
          <w:i w:val="false"/>
          <w:color w:val="000000"/>
          <w:sz w:val="28"/>
        </w:rPr>
        <w:t>21.</w:t>
      </w:r>
      <w:r>
        <w:rPr>
          <w:rFonts w:ascii="Times New Roman"/>
          <w:b w:val="false"/>
          <w:i w:val="false"/>
          <w:color w:val="000000"/>
          <w:sz w:val="28"/>
        </w:rPr>
        <w:t xml:space="preserve"> </w:t>
      </w:r>
      <w:r>
        <w:rPr>
          <w:rFonts w:ascii="Times New Roman"/>
          <w:b/>
          <w:i w:val="false"/>
          <w:color w:val="000000"/>
          <w:sz w:val="28"/>
        </w:rPr>
        <w:t>Сіз</w:t>
      </w:r>
      <w:r>
        <w:rPr>
          <w:rFonts w:ascii="Times New Roman"/>
          <w:b w:val="false"/>
          <w:i w:val="false"/>
          <w:color w:val="000000"/>
          <w:sz w:val="28"/>
        </w:rPr>
        <w:t xml:space="preserve"> </w:t>
      </w:r>
      <w:r>
        <w:rPr>
          <w:rFonts w:ascii="Times New Roman"/>
          <w:b/>
          <w:i w:val="false"/>
          <w:color w:val="000000"/>
          <w:sz w:val="28"/>
        </w:rPr>
        <w:t>соңғы</w:t>
      </w:r>
      <w:r>
        <w:rPr>
          <w:rFonts w:ascii="Times New Roman"/>
          <w:b w:val="false"/>
          <w:i w:val="false"/>
          <w:color w:val="000000"/>
          <w:sz w:val="28"/>
        </w:rPr>
        <w:t xml:space="preserve"> </w:t>
      </w:r>
      <w:r>
        <w:rPr>
          <w:rFonts w:ascii="Times New Roman"/>
          <w:b/>
          <w:i w:val="false"/>
          <w:color w:val="000000"/>
          <w:sz w:val="28"/>
        </w:rPr>
        <w:t>12</w:t>
      </w:r>
      <w:r>
        <w:rPr>
          <w:rFonts w:ascii="Times New Roman"/>
          <w:b w:val="false"/>
          <w:i w:val="false"/>
          <w:color w:val="000000"/>
          <w:sz w:val="28"/>
        </w:rPr>
        <w:t xml:space="preserve"> </w:t>
      </w:r>
      <w:r>
        <w:rPr>
          <w:rFonts w:ascii="Times New Roman"/>
          <w:b/>
          <w:i w:val="false"/>
          <w:color w:val="000000"/>
          <w:sz w:val="28"/>
        </w:rPr>
        <w:t>айда</w:t>
      </w:r>
      <w:r>
        <w:rPr>
          <w:rFonts w:ascii="Times New Roman"/>
          <w:b w:val="false"/>
          <w:i w:val="false"/>
          <w:color w:val="000000"/>
          <w:sz w:val="28"/>
        </w:rPr>
        <w:t xml:space="preserve"> </w:t>
      </w:r>
      <w:r>
        <w:rPr>
          <w:rFonts w:ascii="Times New Roman"/>
          <w:b/>
          <w:i w:val="false"/>
          <w:color w:val="000000"/>
          <w:sz w:val="28"/>
        </w:rPr>
        <w:t>ауыл</w:t>
      </w:r>
      <w:r>
        <w:rPr>
          <w:rFonts w:ascii="Times New Roman"/>
          <w:b w:val="false"/>
          <w:i w:val="false"/>
          <w:color w:val="000000"/>
          <w:sz w:val="28"/>
        </w:rPr>
        <w:t xml:space="preserve"> </w:t>
      </w:r>
      <w:r>
        <w:rPr>
          <w:rFonts w:ascii="Times New Roman"/>
          <w:b/>
          <w:i w:val="false"/>
          <w:color w:val="000000"/>
          <w:sz w:val="28"/>
        </w:rPr>
        <w:t>шаруашылығы</w:t>
      </w:r>
      <w:r>
        <w:rPr>
          <w:rFonts w:ascii="Times New Roman"/>
          <w:b w:val="false"/>
          <w:i w:val="false"/>
          <w:color w:val="000000"/>
          <w:sz w:val="28"/>
        </w:rPr>
        <w:t xml:space="preserve"> </w:t>
      </w:r>
      <w:r>
        <w:rPr>
          <w:rFonts w:ascii="Times New Roman"/>
          <w:b/>
          <w:i w:val="false"/>
          <w:color w:val="000000"/>
          <w:sz w:val="28"/>
        </w:rPr>
        <w:t>жұмыстарын</w:t>
      </w:r>
      <w:r>
        <w:rPr>
          <w:rFonts w:ascii="Times New Roman"/>
          <w:b w:val="false"/>
          <w:i w:val="false"/>
          <w:color w:val="000000"/>
          <w:sz w:val="28"/>
        </w:rPr>
        <w:t xml:space="preserve"> </w:t>
      </w:r>
      <w:r>
        <w:rPr>
          <w:rFonts w:ascii="Times New Roman"/>
          <w:b/>
          <w:i w:val="false"/>
          <w:color w:val="000000"/>
          <w:sz w:val="28"/>
        </w:rPr>
        <w:t>орындау</w:t>
      </w:r>
      <w:r>
        <w:rPr>
          <w:rFonts w:ascii="Times New Roman"/>
          <w:b w:val="false"/>
          <w:i w:val="false"/>
          <w:color w:val="000000"/>
          <w:sz w:val="28"/>
        </w:rPr>
        <w:t xml:space="preserve"> </w:t>
      </w:r>
      <w:r>
        <w:rPr>
          <w:rFonts w:ascii="Times New Roman"/>
          <w:b/>
          <w:i w:val="false"/>
          <w:color w:val="000000"/>
          <w:sz w:val="28"/>
        </w:rPr>
        <w:t>үшін</w:t>
      </w:r>
      <w:r>
        <w:rPr>
          <w:rFonts w:ascii="Times New Roman"/>
          <w:b w:val="false"/>
          <w:i w:val="false"/>
          <w:color w:val="000000"/>
          <w:sz w:val="28"/>
        </w:rPr>
        <w:t xml:space="preserve"> </w:t>
      </w:r>
      <w:r>
        <w:rPr>
          <w:rFonts w:ascii="Times New Roman"/>
          <w:b/>
          <w:i w:val="false"/>
          <w:color w:val="000000"/>
          <w:sz w:val="28"/>
        </w:rPr>
        <w:t>жалдамалы</w:t>
      </w:r>
      <w:r>
        <w:rPr>
          <w:rFonts w:ascii="Times New Roman"/>
          <w:b w:val="false"/>
          <w:i w:val="false"/>
          <w:color w:val="000000"/>
          <w:sz w:val="28"/>
        </w:rPr>
        <w:t xml:space="preserve"> </w:t>
      </w:r>
      <w:r>
        <w:rPr>
          <w:rFonts w:ascii="Times New Roman"/>
          <w:b/>
          <w:i w:val="false"/>
          <w:color w:val="000000"/>
          <w:sz w:val="28"/>
        </w:rPr>
        <w:t>жұмыскерлерді</w:t>
      </w:r>
      <w:r>
        <w:rPr>
          <w:rFonts w:ascii="Times New Roman"/>
          <w:b w:val="false"/>
          <w:i w:val="false"/>
          <w:color w:val="000000"/>
          <w:sz w:val="28"/>
        </w:rPr>
        <w:t xml:space="preserve"> </w:t>
      </w:r>
      <w:r>
        <w:rPr>
          <w:rFonts w:ascii="Times New Roman"/>
          <w:b/>
          <w:i w:val="false"/>
          <w:color w:val="000000"/>
          <w:sz w:val="28"/>
        </w:rPr>
        <w:t>тарттыңыз</w:t>
      </w:r>
      <w:r>
        <w:rPr>
          <w:rFonts w:ascii="Times New Roman"/>
          <w:b w:val="false"/>
          <w:i w:val="false"/>
          <w:color w:val="000000"/>
          <w:sz w:val="28"/>
        </w:rPr>
        <w:t xml:space="preserve"> </w:t>
      </w:r>
      <w:r>
        <w:rPr>
          <w:rFonts w:ascii="Times New Roman"/>
          <w:b/>
          <w:i w:val="false"/>
          <w:color w:val="000000"/>
          <w:sz w:val="28"/>
        </w:rPr>
        <w:t>ба?</w:t>
      </w:r>
      <w:r>
        <w:rPr>
          <w:rFonts w:ascii="Times New Roman"/>
          <w:b w:val="false"/>
          <w:i w:val="false"/>
          <w:color w:val="000000"/>
          <w:sz w:val="28"/>
        </w:rPr>
        <w:t xml:space="preserve"> (2025 жылғы 1 тамыздағы жағдай бойынша)</w:t>
      </w:r>
    </w:p>
    <w:bookmarkEnd w:id="166"/>
    <w:tbl>
      <w:tblPr>
        <w:tblW w:w="0" w:type="auto"/>
        <w:tblCellSpacing w:w="0" w:type="auto"/>
        <w:tblBorders>
          <w:top w:val="none"/>
          <w:left w:val="none"/>
          <w:bottom w:val="none"/>
          <w:right w:val="none"/>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4"/>
                          <a:stretch>
                            <a:fillRect/>
                          </a:stretch>
                        </pic:blipFill>
                        <pic:spPr>
                          <a:xfrm>
                            <a:off x="0" y="0"/>
                            <a:ext cx="330200" cy="304800"/>
                          </a:xfrm>
                          <a:prstGeom prst="rect">
                            <a:avLst/>
                          </a:prstGeom>
                        </pic:spPr>
                      </pic:pic>
                    </a:graphicData>
                  </a:graphic>
                </wp:inline>
              </w:drawing>
            </w:r>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5"/>
                          <a:stretch>
                            <a:fillRect/>
                          </a:stretch>
                        </pic:blipFill>
                        <pic:spPr>
                          <a:xfrm>
                            <a:off x="0" y="0"/>
                            <a:ext cx="330200" cy="304800"/>
                          </a:xfrm>
                          <a:prstGeom prst="rect">
                            <a:avLst/>
                          </a:prstGeom>
                        </pic:spPr>
                      </pic:pic>
                    </a:graphicData>
                  </a:graphic>
                </wp:inline>
              </w:drawing>
            </w:r>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3" w:id="167"/>
    <w:p>
      <w:pPr>
        <w:spacing w:after="0"/>
        <w:ind w:left="0"/>
        <w:jc w:val="both"/>
      </w:pPr>
      <w:r>
        <w:rPr>
          <w:rFonts w:ascii="Times New Roman"/>
          <w:b w:val="false"/>
          <w:i w:val="false"/>
          <w:color w:val="000000"/>
          <w:sz w:val="28"/>
        </w:rPr>
        <w:t xml:space="preserve">
      </w:t>
      </w:r>
      <w:r>
        <w:rPr>
          <w:rFonts w:ascii="Times New Roman"/>
          <w:b/>
          <w:i w:val="false"/>
          <w:color w:val="000000"/>
          <w:sz w:val="28"/>
        </w:rPr>
        <w:t>22.</w:t>
      </w:r>
      <w:r>
        <w:rPr>
          <w:rFonts w:ascii="Times New Roman"/>
          <w:b w:val="false"/>
          <w:i w:val="false"/>
          <w:color w:val="000000"/>
          <w:sz w:val="28"/>
        </w:rPr>
        <w:t xml:space="preserve"> </w:t>
      </w:r>
      <w:r>
        <w:rPr>
          <w:rFonts w:ascii="Times New Roman"/>
          <w:b/>
          <w:i w:val="false"/>
          <w:color w:val="000000"/>
          <w:sz w:val="28"/>
        </w:rPr>
        <w:t>Сіз</w:t>
      </w:r>
      <w:r>
        <w:rPr>
          <w:rFonts w:ascii="Times New Roman"/>
          <w:b w:val="false"/>
          <w:i w:val="false"/>
          <w:color w:val="000000"/>
          <w:sz w:val="28"/>
        </w:rPr>
        <w:t xml:space="preserve"> </w:t>
      </w:r>
      <w:r>
        <w:rPr>
          <w:rFonts w:ascii="Times New Roman"/>
          <w:b/>
          <w:i w:val="false"/>
          <w:color w:val="000000"/>
          <w:sz w:val="28"/>
        </w:rPr>
        <w:t>және/немесе</w:t>
      </w:r>
      <w:r>
        <w:rPr>
          <w:rFonts w:ascii="Times New Roman"/>
          <w:b w:val="false"/>
          <w:i w:val="false"/>
          <w:color w:val="000000"/>
          <w:sz w:val="28"/>
        </w:rPr>
        <w:t xml:space="preserve"> </w:t>
      </w:r>
      <w:r>
        <w:rPr>
          <w:rFonts w:ascii="Times New Roman"/>
          <w:b/>
          <w:i w:val="false"/>
          <w:color w:val="000000"/>
          <w:sz w:val="28"/>
        </w:rPr>
        <w:t>үй</w:t>
      </w:r>
      <w:r>
        <w:rPr>
          <w:rFonts w:ascii="Times New Roman"/>
          <w:b w:val="false"/>
          <w:i w:val="false"/>
          <w:color w:val="000000"/>
          <w:sz w:val="28"/>
        </w:rPr>
        <w:t xml:space="preserve"> </w:t>
      </w:r>
      <w:r>
        <w:rPr>
          <w:rFonts w:ascii="Times New Roman"/>
          <w:b/>
          <w:i w:val="false"/>
          <w:color w:val="000000"/>
          <w:sz w:val="28"/>
        </w:rPr>
        <w:t>шаруашылығының</w:t>
      </w:r>
      <w:r>
        <w:rPr>
          <w:rFonts w:ascii="Times New Roman"/>
          <w:b w:val="false"/>
          <w:i w:val="false"/>
          <w:color w:val="000000"/>
          <w:sz w:val="28"/>
        </w:rPr>
        <w:t xml:space="preserve"> </w:t>
      </w:r>
      <w:r>
        <w:rPr>
          <w:rFonts w:ascii="Times New Roman"/>
          <w:b/>
          <w:i w:val="false"/>
          <w:color w:val="000000"/>
          <w:sz w:val="28"/>
        </w:rPr>
        <w:t>мүшелері</w:t>
      </w:r>
      <w:r>
        <w:rPr>
          <w:rFonts w:ascii="Times New Roman"/>
          <w:b w:val="false"/>
          <w:i w:val="false"/>
          <w:color w:val="000000"/>
          <w:sz w:val="28"/>
        </w:rPr>
        <w:t xml:space="preserve"> </w:t>
      </w:r>
      <w:r>
        <w:rPr>
          <w:rFonts w:ascii="Times New Roman"/>
          <w:b/>
          <w:i w:val="false"/>
          <w:color w:val="000000"/>
          <w:sz w:val="28"/>
        </w:rPr>
        <w:t>соңғы</w:t>
      </w:r>
      <w:r>
        <w:rPr>
          <w:rFonts w:ascii="Times New Roman"/>
          <w:b w:val="false"/>
          <w:i w:val="false"/>
          <w:color w:val="000000"/>
          <w:sz w:val="28"/>
        </w:rPr>
        <w:t xml:space="preserve"> </w:t>
      </w:r>
      <w:r>
        <w:rPr>
          <w:rFonts w:ascii="Times New Roman"/>
          <w:b/>
          <w:i w:val="false"/>
          <w:color w:val="000000"/>
          <w:sz w:val="28"/>
        </w:rPr>
        <w:t>12</w:t>
      </w:r>
      <w:r>
        <w:rPr>
          <w:rFonts w:ascii="Times New Roman"/>
          <w:b w:val="false"/>
          <w:i w:val="false"/>
          <w:color w:val="000000"/>
          <w:sz w:val="28"/>
        </w:rPr>
        <w:t xml:space="preserve"> </w:t>
      </w:r>
      <w:r>
        <w:rPr>
          <w:rFonts w:ascii="Times New Roman"/>
          <w:b/>
          <w:i w:val="false"/>
          <w:color w:val="000000"/>
          <w:sz w:val="28"/>
        </w:rPr>
        <w:t>айда</w:t>
      </w:r>
      <w:r>
        <w:rPr>
          <w:rFonts w:ascii="Times New Roman"/>
          <w:b w:val="false"/>
          <w:i w:val="false"/>
          <w:color w:val="000000"/>
          <w:sz w:val="28"/>
        </w:rPr>
        <w:t xml:space="preserve"> </w:t>
      </w:r>
      <w:r>
        <w:rPr>
          <w:rFonts w:ascii="Times New Roman"/>
          <w:b/>
          <w:i w:val="false"/>
          <w:color w:val="000000"/>
          <w:sz w:val="28"/>
        </w:rPr>
        <w:t>қосалқы</w:t>
      </w:r>
      <w:r>
        <w:rPr>
          <w:rFonts w:ascii="Times New Roman"/>
          <w:b w:val="false"/>
          <w:i w:val="false"/>
          <w:color w:val="000000"/>
          <w:sz w:val="28"/>
        </w:rPr>
        <w:t xml:space="preserve"> </w:t>
      </w:r>
      <w:r>
        <w:rPr>
          <w:rFonts w:ascii="Times New Roman"/>
          <w:b/>
          <w:i w:val="false"/>
          <w:color w:val="000000"/>
          <w:sz w:val="28"/>
        </w:rPr>
        <w:t>шаруашылықта</w:t>
      </w:r>
      <w:r>
        <w:rPr>
          <w:rFonts w:ascii="Times New Roman"/>
          <w:b w:val="false"/>
          <w:i w:val="false"/>
          <w:color w:val="000000"/>
          <w:sz w:val="28"/>
        </w:rPr>
        <w:t xml:space="preserve"> </w:t>
      </w:r>
      <w:r>
        <w:rPr>
          <w:rFonts w:ascii="Times New Roman"/>
          <w:b/>
          <w:i w:val="false"/>
          <w:color w:val="000000"/>
          <w:sz w:val="28"/>
        </w:rPr>
        <w:t>жұмыс</w:t>
      </w:r>
      <w:r>
        <w:rPr>
          <w:rFonts w:ascii="Times New Roman"/>
          <w:b w:val="false"/>
          <w:i w:val="false"/>
          <w:color w:val="000000"/>
          <w:sz w:val="28"/>
        </w:rPr>
        <w:t xml:space="preserve"> </w:t>
      </w:r>
      <w:r>
        <w:rPr>
          <w:rFonts w:ascii="Times New Roman"/>
          <w:b/>
          <w:i w:val="false"/>
          <w:color w:val="000000"/>
          <w:sz w:val="28"/>
        </w:rPr>
        <w:t>істеу</w:t>
      </w:r>
      <w:r>
        <w:rPr>
          <w:rFonts w:ascii="Times New Roman"/>
          <w:b w:val="false"/>
          <w:i w:val="false"/>
          <w:color w:val="000000"/>
          <w:sz w:val="28"/>
        </w:rPr>
        <w:t xml:space="preserve"> </w:t>
      </w:r>
      <w:r>
        <w:rPr>
          <w:rFonts w:ascii="Times New Roman"/>
          <w:b/>
          <w:i w:val="false"/>
          <w:color w:val="000000"/>
          <w:sz w:val="28"/>
        </w:rPr>
        <w:t>үшін</w:t>
      </w:r>
      <w:r>
        <w:rPr>
          <w:rFonts w:ascii="Times New Roman"/>
          <w:b w:val="false"/>
          <w:i w:val="false"/>
          <w:color w:val="000000"/>
          <w:sz w:val="28"/>
        </w:rPr>
        <w:t xml:space="preserve"> </w:t>
      </w:r>
      <w:r>
        <w:rPr>
          <w:rFonts w:ascii="Times New Roman"/>
          <w:b/>
          <w:i w:val="false"/>
          <w:color w:val="000000"/>
          <w:sz w:val="28"/>
        </w:rPr>
        <w:t>жеке</w:t>
      </w:r>
      <w:r>
        <w:rPr>
          <w:rFonts w:ascii="Times New Roman"/>
          <w:b w:val="false"/>
          <w:i w:val="false"/>
          <w:color w:val="000000"/>
          <w:sz w:val="28"/>
        </w:rPr>
        <w:t xml:space="preserve"> </w:t>
      </w:r>
      <w:r>
        <w:rPr>
          <w:rFonts w:ascii="Times New Roman"/>
          <w:b/>
          <w:i w:val="false"/>
          <w:color w:val="000000"/>
          <w:sz w:val="28"/>
        </w:rPr>
        <w:t>тұлғаларға</w:t>
      </w:r>
      <w:r>
        <w:rPr>
          <w:rFonts w:ascii="Times New Roman"/>
          <w:b w:val="false"/>
          <w:i w:val="false"/>
          <w:color w:val="000000"/>
          <w:sz w:val="28"/>
        </w:rPr>
        <w:t xml:space="preserve"> </w:t>
      </w:r>
      <w:r>
        <w:rPr>
          <w:rFonts w:ascii="Times New Roman"/>
          <w:b/>
          <w:i w:val="false"/>
          <w:color w:val="000000"/>
          <w:sz w:val="28"/>
        </w:rPr>
        <w:t>жалданып</w:t>
      </w:r>
      <w:r>
        <w:rPr>
          <w:rFonts w:ascii="Times New Roman"/>
          <w:b w:val="false"/>
          <w:i w:val="false"/>
          <w:color w:val="000000"/>
          <w:sz w:val="28"/>
        </w:rPr>
        <w:t xml:space="preserve"> </w:t>
      </w:r>
      <w:r>
        <w:rPr>
          <w:rFonts w:ascii="Times New Roman"/>
          <w:b/>
          <w:i w:val="false"/>
          <w:color w:val="000000"/>
          <w:sz w:val="28"/>
        </w:rPr>
        <w:t>жұмыс</w:t>
      </w:r>
      <w:r>
        <w:rPr>
          <w:rFonts w:ascii="Times New Roman"/>
          <w:b w:val="false"/>
          <w:i w:val="false"/>
          <w:color w:val="000000"/>
          <w:sz w:val="28"/>
        </w:rPr>
        <w:t xml:space="preserve"> </w:t>
      </w:r>
      <w:r>
        <w:rPr>
          <w:rFonts w:ascii="Times New Roman"/>
          <w:b/>
          <w:i w:val="false"/>
          <w:color w:val="000000"/>
          <w:sz w:val="28"/>
        </w:rPr>
        <w:t>істедіңіз</w:t>
      </w:r>
      <w:r>
        <w:rPr>
          <w:rFonts w:ascii="Times New Roman"/>
          <w:b w:val="false"/>
          <w:i w:val="false"/>
          <w:color w:val="000000"/>
          <w:sz w:val="28"/>
        </w:rPr>
        <w:t xml:space="preserve"> </w:t>
      </w:r>
      <w:r>
        <w:rPr>
          <w:rFonts w:ascii="Times New Roman"/>
          <w:b/>
          <w:i w:val="false"/>
          <w:color w:val="000000"/>
          <w:sz w:val="28"/>
        </w:rPr>
        <w:t>бе?</w:t>
      </w:r>
      <w:r>
        <w:rPr>
          <w:rFonts w:ascii="Times New Roman"/>
          <w:b w:val="false"/>
          <w:i w:val="false"/>
          <w:color w:val="000000"/>
          <w:sz w:val="28"/>
        </w:rPr>
        <w:t xml:space="preserve"> (2025 жылғы 1 тамыздағы жағдай бойынша)</w:t>
      </w:r>
    </w:p>
    <w:bookmarkEnd w:id="167"/>
    <w:tbl>
      <w:tblPr>
        <w:tblW w:w="0" w:type="auto"/>
        <w:tblCellSpacing w:w="0" w:type="auto"/>
        <w:tblBorders>
          <w:top w:val="none"/>
          <w:left w:val="none"/>
          <w:bottom w:val="none"/>
          <w:right w:val="none"/>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6"/>
                          <a:stretch>
                            <a:fillRect/>
                          </a:stretch>
                        </pic:blipFill>
                        <pic:spPr>
                          <a:xfrm>
                            <a:off x="0" y="0"/>
                            <a:ext cx="330200" cy="304800"/>
                          </a:xfrm>
                          <a:prstGeom prst="rect">
                            <a:avLst/>
                          </a:prstGeom>
                        </pic:spPr>
                      </pic:pic>
                    </a:graphicData>
                  </a:graphic>
                </wp:inline>
              </w:drawing>
            </w:r>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7"/>
                          <a:stretch>
                            <a:fillRect/>
                          </a:stretch>
                        </pic:blipFill>
                        <pic:spPr>
                          <a:xfrm>
                            <a:off x="0" y="0"/>
                            <a:ext cx="330200" cy="304800"/>
                          </a:xfrm>
                          <a:prstGeom prst="rect">
                            <a:avLst/>
                          </a:prstGeom>
                        </pic:spPr>
                      </pic:pic>
                    </a:graphicData>
                  </a:graphic>
                </wp:inline>
              </w:drawing>
            </w:r>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Сауалнама жүргізілген адамның байланыс телефонының нөмірі: ___________________</w:t>
      </w:r>
    </w:p>
    <w:tbl>
      <w:tblPr>
        <w:tblW w:w="0" w:type="auto"/>
        <w:tblCellSpacing w:w="0" w:type="auto"/>
        <w:tblBorders>
          <w:top w:val="none"/>
          <w:left w:val="none"/>
          <w:bottom w:val="none"/>
          <w:right w:val="none"/>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Сауалнаманы</w:t>
            </w:r>
            <w:r>
              <w:rPr>
                <w:rFonts w:ascii="Times New Roman"/>
                <w:b w:val="false"/>
                <w:i w:val="false"/>
                <w:color w:val="000000"/>
                <w:sz w:val="20"/>
              </w:rPr>
              <w:t xml:space="preserve"> </w:t>
            </w:r>
            <w:r>
              <w:rPr>
                <w:rFonts w:ascii="Times New Roman"/>
                <w:b/>
                <w:i w:val="false"/>
                <w:color w:val="000000"/>
                <w:sz w:val="20"/>
              </w:rPr>
              <w:t>толтыруға</w:t>
            </w:r>
            <w:r>
              <w:rPr>
                <w:rFonts w:ascii="Times New Roman"/>
                <w:b w:val="false"/>
                <w:i w:val="false"/>
                <w:color w:val="000000"/>
                <w:sz w:val="20"/>
              </w:rPr>
              <w:t xml:space="preserve"> </w:t>
            </w:r>
            <w:r>
              <w:rPr>
                <w:rFonts w:ascii="Times New Roman"/>
                <w:b/>
                <w:i w:val="false"/>
                <w:color w:val="000000"/>
                <w:sz w:val="20"/>
              </w:rPr>
              <w:t>кеткен</w:t>
            </w:r>
            <w:r>
              <w:rPr>
                <w:rFonts w:ascii="Times New Roman"/>
                <w:b w:val="false"/>
                <w:i w:val="false"/>
                <w:color w:val="000000"/>
                <w:sz w:val="20"/>
              </w:rPr>
              <w:t xml:space="preserve"> </w:t>
            </w:r>
            <w:r>
              <w:rPr>
                <w:rFonts w:ascii="Times New Roman"/>
                <w:b/>
                <w:i w:val="false"/>
                <w:color w:val="000000"/>
                <w:sz w:val="20"/>
              </w:rPr>
              <w:t>уақыт,</w:t>
            </w:r>
            <w:r>
              <w:rPr>
                <w:rFonts w:ascii="Times New Roman"/>
                <w:b w:val="false"/>
                <w:i w:val="false"/>
                <w:color w:val="000000"/>
                <w:sz w:val="20"/>
              </w:rPr>
              <w:t xml:space="preserve"> </w:t>
            </w:r>
            <w:r>
              <w:rPr>
                <w:rFonts w:ascii="Times New Roman"/>
                <w:b/>
                <w:i w:val="false"/>
                <w:color w:val="000000"/>
                <w:sz w:val="20"/>
              </w:rPr>
              <w:t>мин</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81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8"/>
                          <a:stretch>
                            <a:fillRect/>
                          </a:stretch>
                        </pic:blipFill>
                        <pic:spPr>
                          <a:xfrm>
                            <a:off x="0" y="0"/>
                            <a:ext cx="1181100" cy="444500"/>
                          </a:xfrm>
                          <a:prstGeom prst="rect">
                            <a:avLst/>
                          </a:prstGeom>
                        </pic:spPr>
                      </pic:pic>
                    </a:graphicData>
                  </a:graphic>
                </wp:inline>
              </w:drawing>
            </w:r>
          </w:p>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Республикасының 2014 жылғы 5 шілдедегі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 </w:t>
      </w:r>
    </w:p>
    <w:p>
      <w:pPr>
        <w:spacing w:after="0"/>
        <w:ind w:left="0"/>
        <w:jc w:val="both"/>
      </w:pPr>
      <w:r>
        <w:rPr>
          <w:rFonts w:ascii="Times New Roman"/>
          <w:b w:val="false"/>
          <w:i w:val="false"/>
          <w:color w:val="000000"/>
          <w:sz w:val="28"/>
        </w:rPr>
        <w:t>
      2025 жылы Қазақстан Республикасының ұлттық ауыл шаруашылығы санағын жүргізу үшін "Жеке қосалқы шаруашылықтар" санақ парағын толтыру жөніндегі нұсқаулық ("Жеке қосалқы шаруашылықтар" санақ парағына (индексі 3-ЖҚШ, кезеңділігі біржолғы)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"Жеке қосалқы </w:t>
            </w:r>
            <w:r>
              <w:br/>
            </w:r>
            <w:r>
              <w:rPr>
                <w:rFonts w:ascii="Times New Roman"/>
                <w:b w:val="false"/>
                <w:i w:val="false"/>
                <w:color w:val="000000"/>
                <w:sz w:val="20"/>
              </w:rPr>
              <w:t xml:space="preserve">шаруашылықтар" </w:t>
            </w:r>
            <w:r>
              <w:br/>
            </w:r>
            <w:r>
              <w:rPr>
                <w:rFonts w:ascii="Times New Roman"/>
                <w:b w:val="false"/>
                <w:i w:val="false"/>
                <w:color w:val="000000"/>
                <w:sz w:val="20"/>
              </w:rPr>
              <w:t>санақ парағына (индексі 3-</w:t>
            </w:r>
            <w:r>
              <w:br/>
            </w:r>
            <w:r>
              <w:rPr>
                <w:rFonts w:ascii="Times New Roman"/>
                <w:b w:val="false"/>
                <w:i w:val="false"/>
                <w:color w:val="000000"/>
                <w:sz w:val="20"/>
              </w:rPr>
              <w:t>ЖҚШ, кезеңділігі біржолғы)</w:t>
            </w:r>
            <w:r>
              <w:br/>
            </w:r>
            <w:r>
              <w:rPr>
                <w:rFonts w:ascii="Times New Roman"/>
                <w:b w:val="false"/>
                <w:i w:val="false"/>
                <w:color w:val="000000"/>
                <w:sz w:val="20"/>
              </w:rPr>
              <w:t>қосымша</w:t>
            </w:r>
          </w:p>
        </w:tc>
      </w:tr>
    </w:tbl>
    <w:bookmarkStart w:name="z175" w:id="168"/>
    <w:p>
      <w:pPr>
        <w:spacing w:after="0"/>
        <w:ind w:left="0"/>
        <w:jc w:val="left"/>
      </w:pPr>
      <w:r>
        <w:rPr>
          <w:rFonts w:ascii="Times New Roman"/>
          <w:b/>
          <w:i w:val="false"/>
          <w:color w:val="000000"/>
        </w:rPr>
        <w:t xml:space="preserve"> 2025 жылы Қазақстан Республикасының ұлттық ауыл шаруашылығы санағын жүргізуге арналған "Жеке қосалқы шаруашылықтар" санақ парағын (индексі 3-ЖҚШ, кезеңділігі біржолғы) толтыру жөніндегі нұсқаулық</w:t>
      </w:r>
    </w:p>
    <w:bookmarkEnd w:id="168"/>
    <w:bookmarkStart w:name="z176" w:id="169"/>
    <w:p>
      <w:pPr>
        <w:spacing w:after="0"/>
        <w:ind w:left="0"/>
        <w:jc w:val="both"/>
      </w:pPr>
      <w:r>
        <w:rPr>
          <w:rFonts w:ascii="Times New Roman"/>
          <w:b w:val="false"/>
          <w:i w:val="false"/>
          <w:color w:val="000000"/>
          <w:sz w:val="28"/>
        </w:rPr>
        <w:t>
      1. Осы нұсқаулық 2025 жылы Қазақстан Республикасының ұлттық ауыл шаруашылығы санағын жүргізу үшін "Жеке қосалқы шаруашылықтар" санақ парағын (индексі 3-ЖҚШ, кезеңділігі біржолғы) (бұдан әрі – санақ парағы) толтыруды нақтылайды.</w:t>
      </w:r>
    </w:p>
    <w:bookmarkEnd w:id="169"/>
    <w:bookmarkStart w:name="z177" w:id="170"/>
    <w:p>
      <w:pPr>
        <w:spacing w:after="0"/>
        <w:ind w:left="0"/>
        <w:jc w:val="both"/>
      </w:pPr>
      <w:r>
        <w:rPr>
          <w:rFonts w:ascii="Times New Roman"/>
          <w:b w:val="false"/>
          <w:i w:val="false"/>
          <w:color w:val="000000"/>
          <w:sz w:val="28"/>
        </w:rPr>
        <w:t>
      2. Осы нұсқаулықта мынадай анықтамалар пайдаланылады:</w:t>
      </w:r>
    </w:p>
    <w:bookmarkEnd w:id="170"/>
    <w:bookmarkStart w:name="z178" w:id="171"/>
    <w:p>
      <w:pPr>
        <w:spacing w:after="0"/>
        <w:ind w:left="0"/>
        <w:jc w:val="both"/>
      </w:pPr>
      <w:r>
        <w:rPr>
          <w:rFonts w:ascii="Times New Roman"/>
          <w:b w:val="false"/>
          <w:i w:val="false"/>
          <w:color w:val="000000"/>
          <w:sz w:val="28"/>
        </w:rPr>
        <w:t>
      1) ауыл шаруашылығы санағы – ауыл шаруашылығының құрылымы мен жай-күйі туралы деректерді жинау, өңдеу, ресми статистикалық ақпаратты талдау және тарату процесін қамтитын статистикалық байқау;</w:t>
      </w:r>
    </w:p>
    <w:bookmarkEnd w:id="171"/>
    <w:bookmarkStart w:name="z179" w:id="172"/>
    <w:p>
      <w:pPr>
        <w:spacing w:after="0"/>
        <w:ind w:left="0"/>
        <w:jc w:val="both"/>
      </w:pPr>
      <w:r>
        <w:rPr>
          <w:rFonts w:ascii="Times New Roman"/>
          <w:b w:val="false"/>
          <w:i w:val="false"/>
          <w:color w:val="000000"/>
          <w:sz w:val="28"/>
        </w:rPr>
        <w:t>
      2) ауыл, орман және балық шаруашылығы өнімдерінің (көрсетілетін қызметтердің) анықтамалығы (АШӨСЖ) – ауыл, орман және балық шаруашылығы өнімдерін экономикалық қызмет түрлері бойынша жіктеу және кодтау тәртібін белгілейтін анықтамалық;</w:t>
      </w:r>
    </w:p>
    <w:bookmarkEnd w:id="172"/>
    <w:bookmarkStart w:name="z180" w:id="173"/>
    <w:p>
      <w:pPr>
        <w:spacing w:after="0"/>
        <w:ind w:left="0"/>
        <w:jc w:val="both"/>
      </w:pPr>
      <w:r>
        <w:rPr>
          <w:rFonts w:ascii="Times New Roman"/>
          <w:b w:val="false"/>
          <w:i w:val="false"/>
          <w:color w:val="000000"/>
          <w:sz w:val="28"/>
        </w:rPr>
        <w:t>
      3) әкімшілік-аумақтық бірлік – Қазақстан Республикасының әкімшілік-аумақтық құрылысы жүйесінің құрамдас бөлігі (ауыл, кент, ауылдық округ, қаладағы аудан, қала, аудан, облыс);</w:t>
      </w:r>
    </w:p>
    <w:bookmarkEnd w:id="173"/>
    <w:bookmarkStart w:name="z181" w:id="174"/>
    <w:p>
      <w:pPr>
        <w:spacing w:after="0"/>
        <w:ind w:left="0"/>
        <w:jc w:val="both"/>
      </w:pPr>
      <w:r>
        <w:rPr>
          <w:rFonts w:ascii="Times New Roman"/>
          <w:b w:val="false"/>
          <w:i w:val="false"/>
          <w:color w:val="000000"/>
          <w:sz w:val="28"/>
        </w:rPr>
        <w:t>
      4) бақша өсіру – көпжылдық ағаш-бұта екпелерін қоспағанда, ауыл шаруашылығы дақылдарын өсіру үшін жер учаскесінде жүзеге асырылатын қызмет түрі;</w:t>
      </w:r>
    </w:p>
    <w:bookmarkEnd w:id="174"/>
    <w:bookmarkStart w:name="z182" w:id="175"/>
    <w:p>
      <w:pPr>
        <w:spacing w:after="0"/>
        <w:ind w:left="0"/>
        <w:jc w:val="both"/>
      </w:pPr>
      <w:r>
        <w:rPr>
          <w:rFonts w:ascii="Times New Roman"/>
          <w:b w:val="false"/>
          <w:i w:val="false"/>
          <w:color w:val="000000"/>
          <w:sz w:val="28"/>
        </w:rPr>
        <w:t>
      5) бау-бақша өсіру – ауыл шаруашылығы дақылдарын және көпжылдық ағаш-бұта екпелерін өсіру үшін жер учаскесінде жүзеге асырылатын қызмет түрі;</w:t>
      </w:r>
    </w:p>
    <w:bookmarkEnd w:id="175"/>
    <w:bookmarkStart w:name="z183" w:id="176"/>
    <w:p>
      <w:pPr>
        <w:spacing w:after="0"/>
        <w:ind w:left="0"/>
        <w:jc w:val="both"/>
      </w:pPr>
      <w:r>
        <w:rPr>
          <w:rFonts w:ascii="Times New Roman"/>
          <w:b w:val="false"/>
          <w:i w:val="false"/>
          <w:color w:val="000000"/>
          <w:sz w:val="28"/>
        </w:rPr>
        <w:t>
      6) ветеринарлық пункт – ветеринария саласындағы қызметті жүзеге асыру үшін облыстың жергілікті атқарушы органдары құрған, аудандық маңызы бар қалада, кентте, ауылда, ауылдық округте орналасқан мемлекеттік ветеринариялық ұйымның оқшауланған бөлімшесі;</w:t>
      </w:r>
    </w:p>
    <w:bookmarkEnd w:id="176"/>
    <w:bookmarkStart w:name="z184" w:id="177"/>
    <w:p>
      <w:pPr>
        <w:spacing w:after="0"/>
        <w:ind w:left="0"/>
        <w:jc w:val="both"/>
      </w:pPr>
      <w:r>
        <w:rPr>
          <w:rFonts w:ascii="Times New Roman"/>
          <w:b w:val="false"/>
          <w:i w:val="false"/>
          <w:color w:val="000000"/>
          <w:sz w:val="28"/>
        </w:rPr>
        <w:t>
      7) егістік – жүйелi түрде өңделетiн және көп жылдық шөптердiң егiстiгiн қоса алғанда, ауыл шаруашылығы дақылдарының егiстiгiне пайдаланылатын жер учаскелерi, сондай-ақ сүрi жер;</w:t>
      </w:r>
    </w:p>
    <w:bookmarkEnd w:id="177"/>
    <w:bookmarkStart w:name="z185" w:id="178"/>
    <w:p>
      <w:pPr>
        <w:spacing w:after="0"/>
        <w:ind w:left="0"/>
        <w:jc w:val="both"/>
      </w:pPr>
      <w:r>
        <w:rPr>
          <w:rFonts w:ascii="Times New Roman"/>
          <w:b w:val="false"/>
          <w:i w:val="false"/>
          <w:color w:val="000000"/>
          <w:sz w:val="28"/>
        </w:rPr>
        <w:t>
      8) жайылым – ауыл шаруашылығы жануарларын жыл бойы немесе маусымдық жаю үшін берілетін және пайдаланылатын жер учаскелері;</w:t>
      </w:r>
    </w:p>
    <w:bookmarkEnd w:id="178"/>
    <w:bookmarkStart w:name="z186" w:id="179"/>
    <w:p>
      <w:pPr>
        <w:spacing w:after="0"/>
        <w:ind w:left="0"/>
        <w:jc w:val="both"/>
      </w:pPr>
      <w:r>
        <w:rPr>
          <w:rFonts w:ascii="Times New Roman"/>
          <w:b w:val="false"/>
          <w:i w:val="false"/>
          <w:color w:val="000000"/>
          <w:sz w:val="28"/>
        </w:rPr>
        <w:t xml:space="preserve">
      9) жер учаскесі – Қазақстан Республикасының Жер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жер қатынастары субъектілеріне бекітіліп берілетін, тұйық шекара ішінде бөлінген жер бөлігі;</w:t>
      </w:r>
    </w:p>
    <w:bookmarkEnd w:id="179"/>
    <w:bookmarkStart w:name="z187" w:id="180"/>
    <w:p>
      <w:pPr>
        <w:spacing w:after="0"/>
        <w:ind w:left="0"/>
        <w:jc w:val="both"/>
      </w:pPr>
      <w:r>
        <w:rPr>
          <w:rFonts w:ascii="Times New Roman"/>
          <w:b w:val="false"/>
          <w:i w:val="false"/>
          <w:color w:val="000000"/>
          <w:sz w:val="28"/>
        </w:rPr>
        <w:t>
      10) жеке қосалқы шаруашылық – ауылдық жерде және қалаға іргелес аймақты орналасқан жер учаскесінде өзінің жеке қажеттіліктерін қанағаттандыруға арналған қызмет түрі;</w:t>
      </w:r>
    </w:p>
    <w:bookmarkEnd w:id="180"/>
    <w:bookmarkStart w:name="z188" w:id="181"/>
    <w:p>
      <w:pPr>
        <w:spacing w:after="0"/>
        <w:ind w:left="0"/>
        <w:jc w:val="both"/>
      </w:pPr>
      <w:r>
        <w:rPr>
          <w:rFonts w:ascii="Times New Roman"/>
          <w:b w:val="false"/>
          <w:i w:val="false"/>
          <w:color w:val="000000"/>
          <w:sz w:val="28"/>
        </w:rPr>
        <w:t>
      11) жылыжай – бұл жылыжай өсімдіктерін және көшеттерді жыл бойы өсіруге арналған, кез келген жарық өткізетін материалмен жабылған арнаулы үй-жай;</w:t>
      </w:r>
    </w:p>
    <w:bookmarkEnd w:id="181"/>
    <w:bookmarkStart w:name="z189" w:id="182"/>
    <w:p>
      <w:pPr>
        <w:spacing w:after="0"/>
        <w:ind w:left="0"/>
        <w:jc w:val="both"/>
      </w:pPr>
      <w:r>
        <w:rPr>
          <w:rFonts w:ascii="Times New Roman"/>
          <w:b w:val="false"/>
          <w:i w:val="false"/>
          <w:color w:val="000000"/>
          <w:sz w:val="28"/>
        </w:rPr>
        <w:t>
      12) жылыжайлардың жалпы алаңы – өндірістік алаң (өсімдіктерді өсіруге пайдаланылатын, олардың арасынан өтуге арналған орын), сондай-ақ қосалқы, әкімшілік-тұрмыстық, қосалқы өндірістік үй-жайлардың алаңы;</w:t>
      </w:r>
    </w:p>
    <w:bookmarkEnd w:id="182"/>
    <w:bookmarkStart w:name="z190" w:id="183"/>
    <w:p>
      <w:pPr>
        <w:spacing w:after="0"/>
        <w:ind w:left="0"/>
        <w:jc w:val="both"/>
      </w:pPr>
      <w:r>
        <w:rPr>
          <w:rFonts w:ascii="Times New Roman"/>
          <w:b w:val="false"/>
          <w:i w:val="false"/>
          <w:color w:val="000000"/>
          <w:sz w:val="28"/>
        </w:rPr>
        <w:t>
      13) көпжылдық дақылдар – жүзім, цитрус жемістері, дәнді және сүйекті жемістер, жеміс ағаштары, бұталар және өзге жаңғақтар, құрамында майы бар жемістер, дәмдеуіштер, хош иісті және фармацевтикалық дақылдар, өзге де көпжылдық дақылдар;</w:t>
      </w:r>
    </w:p>
    <w:bookmarkEnd w:id="183"/>
    <w:bookmarkStart w:name="z191" w:id="184"/>
    <w:p>
      <w:pPr>
        <w:spacing w:after="0"/>
        <w:ind w:left="0"/>
        <w:jc w:val="both"/>
      </w:pPr>
      <w:r>
        <w:rPr>
          <w:rFonts w:ascii="Times New Roman"/>
          <w:b w:val="false"/>
          <w:i w:val="false"/>
          <w:color w:val="000000"/>
          <w:sz w:val="28"/>
        </w:rPr>
        <w:t>
      14) құрылысжай – жасанды жолмен жасалған, табиғи немесе жасанды кеңiстiк шекаралары бар және өндiрiстiк процестердi орындауға, материалдық құндылықтарды орналастыруға және сақтауға немесе адамдарды, жүктердi уақытша орналастыруға (орын ауыстыруға), сондай-ақ жабдықтарды немесе коммуникацияларды орналастыруға (төсеуге, жүргiзуге) арналған ауқымды, ашық немесе желiлiк объект (жер үстi, су бетi және (немесе) жер асты, су асты);</w:t>
      </w:r>
    </w:p>
    <w:bookmarkEnd w:id="184"/>
    <w:bookmarkStart w:name="z192" w:id="185"/>
    <w:p>
      <w:pPr>
        <w:spacing w:after="0"/>
        <w:ind w:left="0"/>
        <w:jc w:val="both"/>
      </w:pPr>
      <w:r>
        <w:rPr>
          <w:rFonts w:ascii="Times New Roman"/>
          <w:b w:val="false"/>
          <w:i w:val="false"/>
          <w:color w:val="000000"/>
          <w:sz w:val="28"/>
        </w:rPr>
        <w:t>
      15) маусымдық дақылдар – дәнді, бұршақ дақылдары, майлы тұқымдар, көкөністер және бақша дақылдары, тамыр жемістілер және түйнек жемістілер (картоп, қант қызылшасы), темекі, талшықты тоқыма дақылдары (мақта, зығыр, кендір), өзге де маусымдық дақылдар (азықтық дақылдар, гүлдер);</w:t>
      </w:r>
    </w:p>
    <w:bookmarkEnd w:id="185"/>
    <w:bookmarkStart w:name="z193" w:id="186"/>
    <w:p>
      <w:pPr>
        <w:spacing w:after="0"/>
        <w:ind w:left="0"/>
        <w:jc w:val="both"/>
      </w:pPr>
      <w:r>
        <w:rPr>
          <w:rFonts w:ascii="Times New Roman"/>
          <w:b w:val="false"/>
          <w:i w:val="false"/>
          <w:color w:val="000000"/>
          <w:sz w:val="28"/>
        </w:rPr>
        <w:t>
      16) минералды тыңайтқыштар – құрамында өсімдікке қажетті қоректік заттар бар және топырақтың қасиеттерін жақсарту және жеміс-жидек дақылдарының өнімділігін арттыру үшін енгізілетін химиялық қосылыстар;</w:t>
      </w:r>
    </w:p>
    <w:bookmarkEnd w:id="186"/>
    <w:bookmarkStart w:name="z194" w:id="187"/>
    <w:p>
      <w:pPr>
        <w:spacing w:after="0"/>
        <w:ind w:left="0"/>
        <w:jc w:val="both"/>
      </w:pPr>
      <w:r>
        <w:rPr>
          <w:rFonts w:ascii="Times New Roman"/>
          <w:b w:val="false"/>
          <w:i w:val="false"/>
          <w:color w:val="000000"/>
          <w:sz w:val="28"/>
        </w:rPr>
        <w:t>
      17) мекенжай – жылжымайтын мүлік объектісінің орналасқан жерінің сипаттамасы (өңір, елді мекен, елді мекеннің құрамдас бөліктері, бастапқы жылжымайтын мүлік объектісі, қайталама жылжымайтын мүлік объектісі (бар болса);</w:t>
      </w:r>
    </w:p>
    <w:bookmarkEnd w:id="187"/>
    <w:bookmarkStart w:name="z195" w:id="188"/>
    <w:p>
      <w:pPr>
        <w:spacing w:after="0"/>
        <w:ind w:left="0"/>
        <w:jc w:val="both"/>
      </w:pPr>
      <w:r>
        <w:rPr>
          <w:rFonts w:ascii="Times New Roman"/>
          <w:b w:val="false"/>
          <w:i w:val="false"/>
          <w:color w:val="000000"/>
          <w:sz w:val="28"/>
        </w:rPr>
        <w:t>
      18) органикалық тыңайтқыштар – синтетикалық тыңайтқыштарды, пестицидтерді және өсімдіктердің өсуін реттеуіштерді, синтетикалық негіздегі өсімдіктердің өсуін реттеуіштер мен ынталандыру құралдарын пайдаланбай, жабайы өсімдіктерді жинауды қоса алғанда, ауыл шаруашылығы дақылдарын өсіру;</w:t>
      </w:r>
    </w:p>
    <w:bookmarkEnd w:id="188"/>
    <w:bookmarkStart w:name="z196" w:id="189"/>
    <w:p>
      <w:pPr>
        <w:spacing w:after="0"/>
        <w:ind w:left="0"/>
        <w:jc w:val="both"/>
      </w:pPr>
      <w:r>
        <w:rPr>
          <w:rFonts w:ascii="Times New Roman"/>
          <w:b w:val="false"/>
          <w:i w:val="false"/>
          <w:color w:val="000000"/>
          <w:sz w:val="28"/>
        </w:rPr>
        <w:t>
      19) өсiмдiк шаруашылығы өнiмдерi – ауыл шаруашылығы дақылдарын (дәндi, майлы дақылдар, көкөністер, қант қызылшасы, мақта және басқалар) өсіру процесінде алынған өнiм;</w:t>
      </w:r>
    </w:p>
    <w:bookmarkEnd w:id="189"/>
    <w:bookmarkStart w:name="z197" w:id="190"/>
    <w:p>
      <w:pPr>
        <w:spacing w:after="0"/>
        <w:ind w:left="0"/>
        <w:jc w:val="both"/>
      </w:pPr>
      <w:r>
        <w:rPr>
          <w:rFonts w:ascii="Times New Roman"/>
          <w:b w:val="false"/>
          <w:i w:val="false"/>
          <w:color w:val="000000"/>
          <w:sz w:val="28"/>
        </w:rPr>
        <w:t>
      20) парник – жарық өткізетін жабыны бар культивациялық имарат, көшеттер мен көкөністерді өсіруге арналған, өсімдіктерге күтім имараттың сырт жағынан жасалады, көктемде, ішінара жазда және күзде пайдаланылады;</w:t>
      </w:r>
    </w:p>
    <w:bookmarkEnd w:id="190"/>
    <w:bookmarkStart w:name="z198" w:id="191"/>
    <w:p>
      <w:pPr>
        <w:spacing w:after="0"/>
        <w:ind w:left="0"/>
        <w:jc w:val="both"/>
      </w:pPr>
      <w:r>
        <w:rPr>
          <w:rFonts w:ascii="Times New Roman"/>
          <w:b w:val="false"/>
          <w:i w:val="false"/>
          <w:color w:val="000000"/>
          <w:sz w:val="28"/>
        </w:rPr>
        <w:t>
      21) пайдаланылмайтын (бос) жерлер – бір немесе одан да көп егіс маусымы бойы уақытша тұқым себілмеген жерлер;</w:t>
      </w:r>
    </w:p>
    <w:bookmarkEnd w:id="191"/>
    <w:bookmarkStart w:name="z199" w:id="192"/>
    <w:p>
      <w:pPr>
        <w:spacing w:after="0"/>
        <w:ind w:left="0"/>
        <w:jc w:val="both"/>
      </w:pPr>
      <w:r>
        <w:rPr>
          <w:rFonts w:ascii="Times New Roman"/>
          <w:b w:val="false"/>
          <w:i w:val="false"/>
          <w:color w:val="000000"/>
          <w:sz w:val="28"/>
        </w:rPr>
        <w:t>
      22) статистикалық байқау – статистикалық байқау объектісі бойынша бастапқы статистикалық деректерді ғылыми-ұйымдастырып жинау;</w:t>
      </w:r>
    </w:p>
    <w:bookmarkEnd w:id="192"/>
    <w:bookmarkStart w:name="z200" w:id="193"/>
    <w:p>
      <w:pPr>
        <w:spacing w:after="0"/>
        <w:ind w:left="0"/>
        <w:jc w:val="both"/>
      </w:pPr>
      <w:r>
        <w:rPr>
          <w:rFonts w:ascii="Times New Roman"/>
          <w:b w:val="false"/>
          <w:i w:val="false"/>
          <w:color w:val="000000"/>
          <w:sz w:val="28"/>
        </w:rPr>
        <w:t>
      23) сою алаңы (ауыл шаруашылығы жануарларын сою алаңы) – ет өңдейтін кәсіпорындар немесе сою пункттері жоқ кезде құрылатын, ветеринариялық-санитариялық ережелерді сақтаумен және жануар мен сойылған мал өнімдеріне ветеринариялық тексеру жүргізумен, мал союға бейімдендірілген үй-жай (орын);</w:t>
      </w:r>
    </w:p>
    <w:bookmarkEnd w:id="193"/>
    <w:bookmarkStart w:name="z201" w:id="194"/>
    <w:p>
      <w:pPr>
        <w:spacing w:after="0"/>
        <w:ind w:left="0"/>
        <w:jc w:val="both"/>
      </w:pPr>
      <w:r>
        <w:rPr>
          <w:rFonts w:ascii="Times New Roman"/>
          <w:b w:val="false"/>
          <w:i w:val="false"/>
          <w:color w:val="000000"/>
          <w:sz w:val="28"/>
        </w:rPr>
        <w:t>
      24) сою пункті – ветеринариялық-санитариялық сараптама жүргізіле отырып, мал союға және сойылған мал өнімдерін бастапқы өңдеуге арналған жабдықпен жарақтандырылған, ветеринариялық-санитариялық нормалар мен талаптарға сай келетін мамандандырылған үй-жай;</w:t>
      </w:r>
    </w:p>
    <w:bookmarkEnd w:id="194"/>
    <w:bookmarkStart w:name="z202" w:id="195"/>
    <w:p>
      <w:pPr>
        <w:spacing w:after="0"/>
        <w:ind w:left="0"/>
        <w:jc w:val="both"/>
      </w:pPr>
      <w:r>
        <w:rPr>
          <w:rFonts w:ascii="Times New Roman"/>
          <w:b w:val="false"/>
          <w:i w:val="false"/>
          <w:color w:val="000000"/>
          <w:sz w:val="28"/>
        </w:rPr>
        <w:t>
      25) табиғи шабындықтар – шөп шабу үшін жүйелі түрде қолданылатын, тұрақты шөп жамылғысы бар ауыл шаруашылығы алқабы;</w:t>
      </w:r>
    </w:p>
    <w:bookmarkEnd w:id="195"/>
    <w:bookmarkStart w:name="z203" w:id="196"/>
    <w:p>
      <w:pPr>
        <w:spacing w:after="0"/>
        <w:ind w:left="0"/>
        <w:jc w:val="both"/>
      </w:pPr>
      <w:r>
        <w:rPr>
          <w:rFonts w:ascii="Times New Roman"/>
          <w:b w:val="false"/>
          <w:i w:val="false"/>
          <w:color w:val="000000"/>
          <w:sz w:val="28"/>
        </w:rPr>
        <w:t>
      26) тыңайған жер - бұрын егiстiк құрамында болған және күзден бастап бiр жылдан аса ауыл шаруашылығы дақылдарын егуге пайдаланылмайтын және пар айдауға әзiрленбеген жер учаскесi;</w:t>
      </w:r>
    </w:p>
    <w:bookmarkEnd w:id="196"/>
    <w:bookmarkStart w:name="z204" w:id="197"/>
    <w:p>
      <w:pPr>
        <w:spacing w:after="0"/>
        <w:ind w:left="0"/>
        <w:jc w:val="both"/>
      </w:pPr>
      <w:r>
        <w:rPr>
          <w:rFonts w:ascii="Times New Roman"/>
          <w:b w:val="false"/>
          <w:i w:val="false"/>
          <w:color w:val="000000"/>
          <w:sz w:val="28"/>
        </w:rPr>
        <w:t>
      27) үй шаруашылығы – бірге тұратын, өз табыстары мен мүлкін толықтай немесе ішінара біріктіретін және тауарлар мен көрсетілетін қызметтерді бірлесіп тұтынатын бір немесе одан да көп жеке тұлғалардан құралған экономикалық субъект.</w:t>
      </w:r>
    </w:p>
    <w:bookmarkEnd w:id="197"/>
    <w:bookmarkStart w:name="z205" w:id="198"/>
    <w:p>
      <w:pPr>
        <w:spacing w:after="0"/>
        <w:ind w:left="0"/>
        <w:jc w:val="both"/>
      </w:pPr>
      <w:r>
        <w:rPr>
          <w:rFonts w:ascii="Times New Roman"/>
          <w:b w:val="false"/>
          <w:i w:val="false"/>
          <w:color w:val="000000"/>
          <w:sz w:val="28"/>
        </w:rPr>
        <w:t>
      3. Санақ парағын жеке қосалқы шаруашылық жүргізу үшін жер учаскелері (саяжай, бау-бақша, бақша) бар және/немесе ауыл шаруашылығы жануарлары бар үй шаруашылықтары тапсырады.</w:t>
      </w:r>
    </w:p>
    <w:bookmarkEnd w:id="198"/>
    <w:bookmarkStart w:name="z206" w:id="199"/>
    <w:p>
      <w:pPr>
        <w:spacing w:after="0"/>
        <w:ind w:left="0"/>
        <w:jc w:val="both"/>
      </w:pPr>
      <w:r>
        <w:rPr>
          <w:rFonts w:ascii="Times New Roman"/>
          <w:b w:val="false"/>
          <w:i w:val="false"/>
          <w:color w:val="000000"/>
          <w:sz w:val="28"/>
        </w:rPr>
        <w:t>
      4. Санақ парағының титулдық бетінде мыналар көрсетіледі:</w:t>
      </w:r>
    </w:p>
    <w:bookmarkEnd w:id="199"/>
    <w:p>
      <w:pPr>
        <w:spacing w:after="0"/>
        <w:ind w:left="0"/>
        <w:jc w:val="both"/>
      </w:pPr>
      <w:r>
        <w:rPr>
          <w:rFonts w:ascii="Times New Roman"/>
          <w:b w:val="false"/>
          <w:i w:val="false"/>
          <w:color w:val="000000"/>
          <w:sz w:val="28"/>
        </w:rPr>
        <w:t>
      Қазақстан Республикасының Стратегиялық жоспарлау және реформалар агенттігі Ұлттық статистика бюросының аумақтық бөлімшелері беретін нұсқаушылық және есеп учаскелерінің нөмірлері, планшеттегі мобильді қолданбаға мекенжайлар тізілімі жүктелгеннен кейін автоматты түрде көрсетіледі;</w:t>
      </w:r>
    </w:p>
    <w:p>
      <w:pPr>
        <w:spacing w:after="0"/>
        <w:ind w:left="0"/>
        <w:jc w:val="both"/>
      </w:pPr>
      <w:r>
        <w:rPr>
          <w:rFonts w:ascii="Times New Roman"/>
          <w:b w:val="false"/>
          <w:i w:val="false"/>
          <w:color w:val="000000"/>
          <w:sz w:val="28"/>
        </w:rPr>
        <w:t>
      аумақтың коды және әкімшілік-аумақтық бірліктің атауы "е-Статистика" интеграцияланған ақпараттық жүйесінен Әкімшілік-аумақтық объектілердің жіктеуішіне (бұдан әрі – ӘАОЖ) сәйкес көрсетіледі;</w:t>
      </w:r>
    </w:p>
    <w:p>
      <w:pPr>
        <w:spacing w:after="0"/>
        <w:ind w:left="0"/>
        <w:jc w:val="both"/>
      </w:pPr>
      <w:r>
        <w:rPr>
          <w:rFonts w:ascii="Times New Roman"/>
          <w:b w:val="false"/>
          <w:i w:val="false"/>
          <w:color w:val="000000"/>
          <w:sz w:val="28"/>
        </w:rPr>
        <w:t>
      үйдің (учаскенің), пәтердің нөмірі.</w:t>
      </w:r>
    </w:p>
    <w:bookmarkStart w:name="z207" w:id="200"/>
    <w:p>
      <w:pPr>
        <w:spacing w:after="0"/>
        <w:ind w:left="0"/>
        <w:jc w:val="both"/>
      </w:pPr>
      <w:r>
        <w:rPr>
          <w:rFonts w:ascii="Times New Roman"/>
          <w:b w:val="false"/>
          <w:i w:val="false"/>
          <w:color w:val="000000"/>
          <w:sz w:val="28"/>
        </w:rPr>
        <w:t xml:space="preserve">
      5. I бөлімнің 1-сұрағында жер алаңы үтірден кейін бір таңбамен шаршы метрмен көрсетіледі: </w:t>
      </w:r>
    </w:p>
    <w:bookmarkEnd w:id="200"/>
    <w:p>
      <w:pPr>
        <w:spacing w:after="0"/>
        <w:ind w:left="0"/>
        <w:jc w:val="both"/>
      </w:pPr>
      <w:r>
        <w:rPr>
          <w:rFonts w:ascii="Times New Roman"/>
          <w:b w:val="false"/>
          <w:i w:val="false"/>
          <w:color w:val="000000"/>
          <w:sz w:val="28"/>
        </w:rPr>
        <w:t>
      1.1-жол меншік құқығындағы жер алаңы;</w:t>
      </w:r>
    </w:p>
    <w:p>
      <w:pPr>
        <w:spacing w:after="0"/>
        <w:ind w:left="0"/>
        <w:jc w:val="both"/>
      </w:pPr>
      <w:r>
        <w:rPr>
          <w:rFonts w:ascii="Times New Roman"/>
          <w:b w:val="false"/>
          <w:i w:val="false"/>
          <w:color w:val="000000"/>
          <w:sz w:val="28"/>
        </w:rPr>
        <w:t>
      1.2-жол уақытша жер пайдалану (жалдау) құқығымен бекітілген жер алаңы. Мемлекеттен 49 жылға жерді жалға алу осы жолға қойылады;</w:t>
      </w:r>
    </w:p>
    <w:p>
      <w:pPr>
        <w:spacing w:after="0"/>
        <w:ind w:left="0"/>
        <w:jc w:val="both"/>
      </w:pPr>
      <w:r>
        <w:rPr>
          <w:rFonts w:ascii="Times New Roman"/>
          <w:b w:val="false"/>
          <w:i w:val="false"/>
          <w:color w:val="000000"/>
          <w:sz w:val="28"/>
        </w:rPr>
        <w:t>
      1.3-жол бірлескен қызмет туралы шарт негізінде пайдаланылатын жер алаңы (жалға берілгенін есепке алмағанда);</w:t>
      </w:r>
    </w:p>
    <w:p>
      <w:pPr>
        <w:spacing w:after="0"/>
        <w:ind w:left="0"/>
        <w:jc w:val="both"/>
      </w:pPr>
      <w:r>
        <w:rPr>
          <w:rFonts w:ascii="Times New Roman"/>
          <w:b w:val="false"/>
          <w:i w:val="false"/>
          <w:color w:val="000000"/>
          <w:sz w:val="28"/>
        </w:rPr>
        <w:t>
      1.4-жол бірлескен қызмет туралы шарт негізінде берілген жер алаңы.</w:t>
      </w:r>
    </w:p>
    <w:bookmarkStart w:name="z208" w:id="201"/>
    <w:p>
      <w:pPr>
        <w:spacing w:after="0"/>
        <w:ind w:left="0"/>
        <w:jc w:val="both"/>
      </w:pPr>
      <w:r>
        <w:rPr>
          <w:rFonts w:ascii="Times New Roman"/>
          <w:b w:val="false"/>
          <w:i w:val="false"/>
          <w:color w:val="000000"/>
          <w:sz w:val="28"/>
        </w:rPr>
        <w:t>
      6. 2-сұрақта, егер үй шаруашылығында маусымдық, көпжылдық дақылдардың егісі болған жағдайда, "иә" жолына "</w:t>
      </w:r>
    </w:p>
    <w:bookmarkEnd w:id="201"/>
    <w:p>
      <w:pPr>
        <w:spacing w:after="0"/>
        <w:ind w:left="0"/>
        <w:jc w:val="both"/>
      </w:pP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9"/>
                    <a:stretch>
                      <a:fillRect/>
                    </a:stretch>
                  </pic:blipFill>
                  <pic:spPr>
                    <a:xfrm>
                      <a:off x="0" y="0"/>
                      <a:ext cx="228600" cy="254000"/>
                    </a:xfrm>
                    <a:prstGeom prst="rect">
                      <a:avLst/>
                    </a:prstGeom>
                  </pic:spPr>
                </pic:pic>
              </a:graphicData>
            </a:graphic>
          </wp:inline>
        </w:drawing>
      </w:r>
    </w:p>
    <w:p>
      <w:pPr>
        <w:spacing w:after="0"/>
        <w:ind w:left="0"/>
        <w:jc w:val="left"/>
      </w:pPr>
      <w:r>
        <w:rPr>
          <w:rFonts w:ascii="Times New Roman"/>
          <w:b w:val="false"/>
          <w:i w:val="false"/>
          <w:color w:val="000000"/>
          <w:sz w:val="28"/>
        </w:rPr>
        <w:t>" белгісі қойылады. Әйтпесе, "жоқ" жолына "</w:t>
      </w:r>
    </w:p>
    <w:p>
      <w:pPr>
        <w:spacing w:after="0"/>
        <w:ind w:left="0"/>
        <w:jc w:val="both"/>
      </w:pP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0"/>
                    <a:stretch>
                      <a:fillRect/>
                    </a:stretch>
                  </pic:blipFill>
                  <pic:spPr>
                    <a:xfrm>
                      <a:off x="0" y="0"/>
                      <a:ext cx="228600" cy="254000"/>
                    </a:xfrm>
                    <a:prstGeom prst="rect">
                      <a:avLst/>
                    </a:prstGeom>
                  </pic:spPr>
                </pic:pic>
              </a:graphicData>
            </a:graphic>
          </wp:inline>
        </w:drawing>
      </w:r>
    </w:p>
    <w:p>
      <w:pPr>
        <w:spacing w:after="0"/>
        <w:ind w:left="0"/>
        <w:jc w:val="left"/>
      </w:pPr>
      <w:r>
        <w:rPr>
          <w:rFonts w:ascii="Times New Roman"/>
          <w:b w:val="false"/>
          <w:i w:val="false"/>
          <w:color w:val="000000"/>
          <w:sz w:val="28"/>
        </w:rPr>
        <w:t>" белгісі қойылады және сауалнаманың "Мал шаруашылығы" III бөліміне өтеді.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3-сұрақта 2025 жылғы егін алаңыныі мөлшерін анықтау кезінде мына қағидаларды басшылыққа алу қажет:</w:t>
      </w:r>
    </w:p>
    <w:p>
      <w:pPr>
        <w:spacing w:after="0"/>
        <w:ind w:left="0"/>
        <w:jc w:val="both"/>
      </w:pPr>
      <w:r>
        <w:rPr>
          <w:rFonts w:ascii="Times New Roman"/>
          <w:b w:val="false"/>
          <w:i w:val="false"/>
          <w:color w:val="000000"/>
          <w:sz w:val="28"/>
        </w:rPr>
        <w:t xml:space="preserve">
      1) жалпы егіс алаңына және дақылдар түрлері бойынша мына егістер енгізіледі: </w:t>
      </w:r>
    </w:p>
    <w:p>
      <w:pPr>
        <w:spacing w:after="0"/>
        <w:ind w:left="0"/>
        <w:jc w:val="both"/>
      </w:pPr>
      <w:r>
        <w:rPr>
          <w:rFonts w:ascii="Times New Roman"/>
          <w:b w:val="false"/>
          <w:i w:val="false"/>
          <w:color w:val="000000"/>
          <w:sz w:val="28"/>
        </w:rPr>
        <w:t>
      2025 жылғы 1 тамызға сақталған күздік дақылдар мен көпжылдық егілген шөптер;</w:t>
      </w:r>
    </w:p>
    <w:p>
      <w:pPr>
        <w:spacing w:after="0"/>
        <w:ind w:left="0"/>
        <w:jc w:val="both"/>
      </w:pPr>
      <w:r>
        <w:rPr>
          <w:rFonts w:ascii="Times New Roman"/>
          <w:b w:val="false"/>
          <w:i w:val="false"/>
          <w:color w:val="000000"/>
          <w:sz w:val="28"/>
        </w:rPr>
        <w:t>
      2025 жылғы 1 тамызға сақталған жаздық дақылдардың негізгі егістері (қайта егуді есептемегенде).</w:t>
      </w:r>
    </w:p>
    <w:p>
      <w:pPr>
        <w:spacing w:after="0"/>
        <w:ind w:left="0"/>
        <w:jc w:val="both"/>
      </w:pPr>
      <w:r>
        <w:rPr>
          <w:rFonts w:ascii="Times New Roman"/>
          <w:b w:val="false"/>
          <w:i w:val="false"/>
          <w:color w:val="000000"/>
          <w:sz w:val="28"/>
        </w:rPr>
        <w:t>
      2) жалпы егіс алаңына мыналар енгізілмейді:</w:t>
      </w:r>
    </w:p>
    <w:p>
      <w:pPr>
        <w:spacing w:after="0"/>
        <w:ind w:left="0"/>
        <w:jc w:val="both"/>
      </w:pPr>
      <w:r>
        <w:rPr>
          <w:rFonts w:ascii="Times New Roman"/>
          <w:b w:val="false"/>
          <w:i w:val="false"/>
          <w:color w:val="000000"/>
          <w:sz w:val="28"/>
        </w:rPr>
        <w:t>
      жасыл тыңайтқышқа отырғызылған дақылдар (сидеральды егістер);</w:t>
      </w:r>
    </w:p>
    <w:p>
      <w:pPr>
        <w:spacing w:after="0"/>
        <w:ind w:left="0"/>
        <w:jc w:val="both"/>
      </w:pPr>
      <w:r>
        <w:rPr>
          <w:rFonts w:ascii="Times New Roman"/>
          <w:b w:val="false"/>
          <w:i w:val="false"/>
          <w:color w:val="000000"/>
          <w:sz w:val="28"/>
        </w:rPr>
        <w:t>
      табиғи шабындықтар мен жайылымдарды түбегейлі жақсарту тәртібінде оларды алдын ала жыртқаннан кейін отырғызылған көпжылдық шөптердің егістері (шалғындандыру үшін егілген көпжылдық шөптер).</w:t>
      </w:r>
    </w:p>
    <w:p>
      <w:pPr>
        <w:spacing w:after="0"/>
        <w:ind w:left="0"/>
        <w:jc w:val="both"/>
      </w:pPr>
      <w:r>
        <w:rPr>
          <w:rFonts w:ascii="Times New Roman"/>
          <w:b w:val="false"/>
          <w:i w:val="false"/>
          <w:color w:val="000000"/>
          <w:sz w:val="28"/>
        </w:rPr>
        <w:t>
      Көпжылдық екпелер алаңдарының саны мен мөлшері 2025 жылғы 1 тамызға АШӨСЖ сәйкес көрсетіледі.</w:t>
      </w:r>
    </w:p>
    <w:p>
      <w:pPr>
        <w:spacing w:after="0"/>
        <w:ind w:left="0"/>
        <w:jc w:val="both"/>
      </w:pPr>
      <w:r>
        <w:rPr>
          <w:rFonts w:ascii="Times New Roman"/>
          <w:b w:val="false"/>
          <w:i w:val="false"/>
          <w:color w:val="000000"/>
          <w:sz w:val="28"/>
        </w:rPr>
        <w:t xml:space="preserve">
      Жауап беру кезінде: </w:t>
      </w:r>
    </w:p>
    <w:p>
      <w:pPr>
        <w:spacing w:after="0"/>
        <w:ind w:left="0"/>
        <w:jc w:val="both"/>
      </w:pPr>
      <w:r>
        <w:rPr>
          <w:rFonts w:ascii="Times New Roman"/>
          <w:b w:val="false"/>
          <w:i w:val="false"/>
          <w:color w:val="000000"/>
          <w:sz w:val="28"/>
        </w:rPr>
        <w:t xml:space="preserve">
      дәнді, сүйекті, жаңғақ тұқымдарының ағаштары алғашқы жемістері пайда болғаннан кейін үшінші-төртінші жылы, жидек бұталары (қарлыған, қарақат, таңқурай) – оларды көшет түрінде отырғызғаннан кейінгі үшінші жылы, бүлдірген (құлпынай) - екінші жылы, жүзім-бесінші жылы жеміс беретін жасқа жетті деп есептеледіу; </w:t>
      </w:r>
    </w:p>
    <w:p>
      <w:pPr>
        <w:spacing w:after="0"/>
        <w:ind w:left="0"/>
        <w:jc w:val="both"/>
      </w:pPr>
      <w:r>
        <w:rPr>
          <w:rFonts w:ascii="Times New Roman"/>
          <w:b w:val="false"/>
          <w:i w:val="false"/>
          <w:color w:val="000000"/>
          <w:sz w:val="28"/>
        </w:rPr>
        <w:t>
      жеміс беретін жасқа жеткен екпелер алдыңғы жылы олардан жеміс алынғанына немесе алынбағанына қарамастан, ағаштар мен бұталар қатарында есепке алынады.</w:t>
      </w:r>
    </w:p>
    <w:p>
      <w:pPr>
        <w:spacing w:after="0"/>
        <w:ind w:left="0"/>
        <w:jc w:val="both"/>
      </w:pPr>
      <w:r>
        <w:rPr>
          <w:rFonts w:ascii="Times New Roman"/>
          <w:b w:val="false"/>
          <w:i w:val="false"/>
          <w:color w:val="000000"/>
          <w:sz w:val="28"/>
        </w:rPr>
        <w:t>
      Қарақат, қарлыған, шырғанақ екпелері алаңы мен бұталарының саны, бүлдірген (құлпынай) және таңқурай (қаражидек) тек өздері алып жатқан алаң бойынша есепке алынады.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сотық – 100 шаршы метр</w:t>
            </w:r>
          </w:p>
          <w:p>
            <w:pPr>
              <w:spacing w:after="20"/>
              <w:ind w:left="20"/>
              <w:jc w:val="both"/>
            </w:pPr>
            <w:r>
              <w:rPr>
                <w:rFonts w:ascii="Times New Roman"/>
                <w:b w:val="false"/>
                <w:i w:val="false"/>
                <w:color w:val="000000"/>
                <w:sz w:val="20"/>
              </w:rPr>
              <w:t>
10 сотық – 1000 шаршы метр</w:t>
            </w:r>
          </w:p>
          <w:p>
            <w:pPr>
              <w:spacing w:after="20"/>
              <w:ind w:left="20"/>
              <w:jc w:val="both"/>
            </w:pPr>
            <w:r>
              <w:rPr>
                <w:rFonts w:ascii="Times New Roman"/>
                <w:b w:val="false"/>
                <w:i w:val="false"/>
                <w:color w:val="000000"/>
                <w:sz w:val="20"/>
              </w:rPr>
              <w:t>
100 шаршы метр – 0,01 гектар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 – 100 сотық</w:t>
            </w:r>
          </w:p>
          <w:p>
            <w:pPr>
              <w:spacing w:after="20"/>
              <w:ind w:left="20"/>
              <w:jc w:val="both"/>
            </w:pPr>
            <w:r>
              <w:rPr>
                <w:rFonts w:ascii="Times New Roman"/>
                <w:b w:val="false"/>
                <w:i w:val="false"/>
                <w:color w:val="000000"/>
                <w:sz w:val="20"/>
              </w:rPr>
              <w:t>
1 гектар – 10000 шаршы метр</w:t>
            </w:r>
          </w:p>
          <w:p>
            <w:pPr>
              <w:spacing w:after="20"/>
              <w:ind w:left="20"/>
              <w:jc w:val="both"/>
            </w:pPr>
            <w:r>
              <w:rPr>
                <w:rFonts w:ascii="Times New Roman"/>
                <w:b w:val="false"/>
                <w:i w:val="false"/>
                <w:color w:val="000000"/>
                <w:sz w:val="20"/>
              </w:rPr>
              <w:t>
1000 шаршы метр – 0,1 гектар</w:t>
            </w:r>
          </w:p>
        </w:tc>
      </w:tr>
    </w:tbl>
    <w:p>
      <w:pPr>
        <w:spacing w:after="0"/>
        <w:ind w:left="0"/>
        <w:jc w:val="both"/>
      </w:pPr>
      <w:r>
        <w:rPr>
          <w:rFonts w:ascii="Times New Roman"/>
          <w:b w:val="false"/>
          <w:i w:val="false"/>
          <w:color w:val="000000"/>
          <w:sz w:val="28"/>
        </w:rPr>
        <w:t>
      Ауыл шаруашылығы жануарларын жайылымдарда жаю кезінде жайылымдардың өнімділігі жайылатын ауыл шаруашылығы жануарларының жемшөпке қажеттілігінен асып түскен жағдайларда, жайылымдардың жалпы алаңына түсетін жүктеменің шекті рұқсат етілетін нормаларын сақтау шартымен жемшөп дайындау мақсатында шөп шабуға рұқсат етіледі.</w:t>
      </w:r>
    </w:p>
    <w:p>
      <w:pPr>
        <w:spacing w:after="0"/>
        <w:ind w:left="0"/>
        <w:jc w:val="both"/>
      </w:pPr>
      <w:r>
        <w:rPr>
          <w:rFonts w:ascii="Times New Roman"/>
          <w:b w:val="false"/>
          <w:i w:val="false"/>
          <w:color w:val="000000"/>
          <w:sz w:val="28"/>
        </w:rPr>
        <w:t>
      4-сұрақта 2025 жылғы егін салатын топырақ сапасын жақсарту үшін қолданылатын тыңайтқыштар мен құралдар көрсетіледі.</w:t>
      </w:r>
    </w:p>
    <w:p>
      <w:pPr>
        <w:spacing w:after="0"/>
        <w:ind w:left="0"/>
        <w:jc w:val="both"/>
      </w:pPr>
      <w:r>
        <w:rPr>
          <w:rFonts w:ascii="Times New Roman"/>
          <w:b w:val="false"/>
          <w:i w:val="false"/>
          <w:color w:val="000000"/>
          <w:sz w:val="28"/>
        </w:rPr>
        <w:t>
      5-сұрақта 2025 жылғы егінге қолданылатын өсімдіктерді қорғау құралдары көрсетіледі.</w:t>
      </w:r>
    </w:p>
    <w:bookmarkStart w:name="z209" w:id="202"/>
    <w:p>
      <w:pPr>
        <w:spacing w:after="0"/>
        <w:ind w:left="0"/>
        <w:jc w:val="both"/>
      </w:pPr>
      <w:r>
        <w:rPr>
          <w:rFonts w:ascii="Times New Roman"/>
          <w:b w:val="false"/>
          <w:i w:val="false"/>
          <w:color w:val="000000"/>
          <w:sz w:val="28"/>
        </w:rPr>
        <w:t>
      7. ІІІ бөлімнің 6-сұрағында, егер үй шаруашылығында мал мен құстың басы болған жағдайда, "иә" жолына "</w:t>
      </w:r>
    </w:p>
    <w:bookmarkEnd w:id="202"/>
    <w:p>
      <w:pPr>
        <w:spacing w:after="0"/>
        <w:ind w:left="0"/>
        <w:jc w:val="both"/>
      </w:pP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1"/>
                    <a:stretch>
                      <a:fillRect/>
                    </a:stretch>
                  </pic:blipFill>
                  <pic:spPr>
                    <a:xfrm>
                      <a:off x="0" y="0"/>
                      <a:ext cx="228600" cy="254000"/>
                    </a:xfrm>
                    <a:prstGeom prst="rect">
                      <a:avLst/>
                    </a:prstGeom>
                  </pic:spPr>
                </pic:pic>
              </a:graphicData>
            </a:graphic>
          </wp:inline>
        </w:drawing>
      </w:r>
    </w:p>
    <w:p>
      <w:pPr>
        <w:spacing w:after="0"/>
        <w:ind w:left="0"/>
        <w:jc w:val="left"/>
      </w:pPr>
      <w:r>
        <w:rPr>
          <w:rFonts w:ascii="Times New Roman"/>
          <w:b w:val="false"/>
          <w:i w:val="false"/>
          <w:color w:val="000000"/>
          <w:sz w:val="28"/>
        </w:rPr>
        <w:t>" белгісі қойылады. Болмаған жағдайда "жоқ" жолына "</w:t>
      </w:r>
    </w:p>
    <w:p>
      <w:pPr>
        <w:spacing w:after="0"/>
        <w:ind w:left="0"/>
        <w:jc w:val="both"/>
      </w:pP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2"/>
                    <a:stretch>
                      <a:fillRect/>
                    </a:stretch>
                  </pic:blipFill>
                  <pic:spPr>
                    <a:xfrm>
                      <a:off x="0" y="0"/>
                      <a:ext cx="228600" cy="254000"/>
                    </a:xfrm>
                    <a:prstGeom prst="rect">
                      <a:avLst/>
                    </a:prstGeom>
                  </pic:spPr>
                </pic:pic>
              </a:graphicData>
            </a:graphic>
          </wp:inline>
        </w:drawing>
      </w:r>
    </w:p>
    <w:p>
      <w:pPr>
        <w:spacing w:after="0"/>
        <w:ind w:left="0"/>
        <w:jc w:val="left"/>
      </w:pPr>
      <w:r>
        <w:rPr>
          <w:rFonts w:ascii="Times New Roman"/>
          <w:b w:val="false"/>
          <w:i w:val="false"/>
          <w:color w:val="000000"/>
          <w:sz w:val="28"/>
        </w:rPr>
        <w:t>" белгісі қойылады және сауалнаманың "Балық өсіру" IV бөліміне өтеді.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7-сұрақта 2025 жылғы 1 тамыздағы жағдай бойынша үй шаруашылығы мүшелеріне меншік құқығымен бекітілген, сондай-ақ жалға немесе пайдалануға алынған мал, құс, өзге де жануарлар АШӨСЖ сәйкес қай жерде (мал шаруашылығы үй-жайларында, шалғай жайылымдарда) екеніне қарамастан, көрсетіледі. 1-бағанда қолда бар ауыл шаруашылығы жануарлары мен құстардың жалпы саны (бұдан әрі – басы) жыныс-жас топтары бойынша нақты санымен (бал аралары – ұя саны) көрсетіледі. 2-бағанда жалға немесе пайдалануға алынған мал басы көрсетіледі.</w:t>
      </w:r>
    </w:p>
    <w:p>
      <w:pPr>
        <w:spacing w:after="0"/>
        <w:ind w:left="0"/>
        <w:jc w:val="both"/>
      </w:pPr>
      <w:r>
        <w:rPr>
          <w:rFonts w:ascii="Times New Roman"/>
          <w:b w:val="false"/>
          <w:i w:val="false"/>
          <w:color w:val="000000"/>
          <w:sz w:val="28"/>
        </w:rPr>
        <w:t>
      2025 жылдың 1 тамызынан кейін сатылған, сойылған немесе өлген малдар қолда бар мал басына жазылуы керек. 2025 жылғы 1 тамыздан кейін туылған және/немесе сатып алынған жануарлар есепке алынбайды.</w:t>
      </w:r>
    </w:p>
    <w:p>
      <w:pPr>
        <w:spacing w:after="0"/>
        <w:ind w:left="0"/>
        <w:jc w:val="both"/>
      </w:pPr>
      <w:r>
        <w:rPr>
          <w:rFonts w:ascii="Times New Roman"/>
          <w:b w:val="false"/>
          <w:i w:val="false"/>
          <w:color w:val="000000"/>
          <w:sz w:val="28"/>
        </w:rPr>
        <w:t>
      8-сұрақта ауыл шаруашылығы жануарларын ұстау жүйелері "</w:t>
      </w:r>
    </w:p>
    <w:p>
      <w:pPr>
        <w:spacing w:after="0"/>
        <w:ind w:left="0"/>
        <w:jc w:val="both"/>
      </w:pP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3"/>
                    <a:stretch>
                      <a:fillRect/>
                    </a:stretch>
                  </pic:blipFill>
                  <pic:spPr>
                    <a:xfrm>
                      <a:off x="0" y="0"/>
                      <a:ext cx="228600" cy="254000"/>
                    </a:xfrm>
                    <a:prstGeom prst="rect">
                      <a:avLst/>
                    </a:prstGeom>
                  </pic:spPr>
                </pic:pic>
              </a:graphicData>
            </a:graphic>
          </wp:inline>
        </w:drawing>
      </w:r>
    </w:p>
    <w:p>
      <w:pPr>
        <w:spacing w:after="0"/>
        <w:ind w:left="0"/>
        <w:jc w:val="left"/>
      </w:pPr>
      <w:r>
        <w:rPr>
          <w:rFonts w:ascii="Times New Roman"/>
          <w:b w:val="false"/>
          <w:i w:val="false"/>
          <w:color w:val="000000"/>
          <w:sz w:val="28"/>
        </w:rPr>
        <w:t>" белгісімен белгіленеді.</w:t>
      </w:r>
      <w:r>
        <w:br/>
      </w:r>
      <w:r>
        <w:rPr>
          <w:rFonts w:ascii="Times New Roman"/>
          <w:b w:val="false"/>
          <w:i w:val="false"/>
          <w:color w:val="000000"/>
          <w:sz w:val="28"/>
        </w:rPr>
        <w:t>
</w:t>
      </w:r>
    </w:p>
    <w:bookmarkStart w:name="z210" w:id="203"/>
    <w:p>
      <w:pPr>
        <w:spacing w:after="0"/>
        <w:ind w:left="0"/>
        <w:jc w:val="both"/>
      </w:pPr>
      <w:r>
        <w:rPr>
          <w:rFonts w:ascii="Times New Roman"/>
          <w:b w:val="false"/>
          <w:i w:val="false"/>
          <w:color w:val="000000"/>
          <w:sz w:val="28"/>
        </w:rPr>
        <w:t>
      8. IV бөлімнің 9-сұрағында, егер үй шаруашылығы балық және (немесе) олардың құртшабақтарын өсіруді жүзеге асырса (2025 жылғы 1 тамыздағы жағдай бойынша) "иә" жолына "</w:t>
      </w:r>
    </w:p>
    <w:bookmarkEnd w:id="203"/>
    <w:p>
      <w:pPr>
        <w:spacing w:after="0"/>
        <w:ind w:left="0"/>
        <w:jc w:val="both"/>
      </w:pP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4"/>
                    <a:stretch>
                      <a:fillRect/>
                    </a:stretch>
                  </pic:blipFill>
                  <pic:spPr>
                    <a:xfrm>
                      <a:off x="0" y="0"/>
                      <a:ext cx="228600" cy="254000"/>
                    </a:xfrm>
                    <a:prstGeom prst="rect">
                      <a:avLst/>
                    </a:prstGeom>
                  </pic:spPr>
                </pic:pic>
              </a:graphicData>
            </a:graphic>
          </wp:inline>
        </w:drawing>
      </w:r>
    </w:p>
    <w:p>
      <w:pPr>
        <w:spacing w:after="0"/>
        <w:ind w:left="0"/>
        <w:jc w:val="left"/>
      </w:pPr>
      <w:r>
        <w:rPr>
          <w:rFonts w:ascii="Times New Roman"/>
          <w:b w:val="false"/>
          <w:i w:val="false"/>
          <w:color w:val="000000"/>
          <w:sz w:val="28"/>
        </w:rPr>
        <w:t>" белгісі қойылады, әйтпесе "жоқ" жолына "</w:t>
      </w:r>
    </w:p>
    <w:p>
      <w:pPr>
        <w:spacing w:after="0"/>
        <w:ind w:left="0"/>
        <w:jc w:val="both"/>
      </w:pP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5"/>
                    <a:stretch>
                      <a:fillRect/>
                    </a:stretch>
                  </pic:blipFill>
                  <pic:spPr>
                    <a:xfrm>
                      <a:off x="0" y="0"/>
                      <a:ext cx="228600" cy="254000"/>
                    </a:xfrm>
                    <a:prstGeom prst="rect">
                      <a:avLst/>
                    </a:prstGeom>
                  </pic:spPr>
                </pic:pic>
              </a:graphicData>
            </a:graphic>
          </wp:inline>
        </w:drawing>
      </w:r>
    </w:p>
    <w:p>
      <w:pPr>
        <w:spacing w:after="0"/>
        <w:ind w:left="0"/>
        <w:jc w:val="left"/>
      </w:pPr>
      <w:r>
        <w:rPr>
          <w:rFonts w:ascii="Times New Roman"/>
          <w:b w:val="false"/>
          <w:i w:val="false"/>
          <w:color w:val="000000"/>
          <w:sz w:val="28"/>
        </w:rPr>
        <w:t>" белгісі қойылады және сауалнаманың "Техникалық құралдар, үй-жайлар" V бөліміне өтеді.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9.1-кіші сұрақта 2025 жылғы 1 тамызға АШӨСЖ сәйкес өсірілетін балық түрлері көрсетіледі.</w:t>
      </w:r>
    </w:p>
    <w:p>
      <w:pPr>
        <w:spacing w:after="0"/>
        <w:ind w:left="0"/>
        <w:jc w:val="both"/>
      </w:pPr>
      <w:r>
        <w:rPr>
          <w:rFonts w:ascii="Times New Roman"/>
          <w:b w:val="false"/>
          <w:i w:val="false"/>
          <w:color w:val="000000"/>
          <w:sz w:val="28"/>
        </w:rPr>
        <w:t>
      9.2-кіші сұрақта балық өсірудің жобалық қуаты (жабдықтың техникалық паспорттарынан не шаруашылықтың жобалау-сметалық құжаттамасынан алынған деректер) жылына килограмммен көрсетіледі.</w:t>
      </w:r>
    </w:p>
    <w:bookmarkStart w:name="z211" w:id="204"/>
    <w:p>
      <w:pPr>
        <w:spacing w:after="0"/>
        <w:ind w:left="0"/>
        <w:jc w:val="both"/>
      </w:pPr>
      <w:r>
        <w:rPr>
          <w:rFonts w:ascii="Times New Roman"/>
          <w:b w:val="false"/>
          <w:i w:val="false"/>
          <w:color w:val="000000"/>
          <w:sz w:val="28"/>
        </w:rPr>
        <w:t>
      9. V бөлімнің 10-сұрағында жануарларды ұстауға арналған қолда бар құрылыстар мен құрылысжайлар, олардың саны, жалпы алаңы (шаршы метрмен) және сыйымдылығы (мал орны, құс орны) көрсетіледі.</w:t>
      </w:r>
    </w:p>
    <w:bookmarkEnd w:id="204"/>
    <w:p>
      <w:pPr>
        <w:spacing w:after="0"/>
        <w:ind w:left="0"/>
        <w:jc w:val="both"/>
      </w:pPr>
      <w:r>
        <w:rPr>
          <w:rFonts w:ascii="Times New Roman"/>
          <w:b w:val="false"/>
          <w:i w:val="false"/>
          <w:color w:val="000000"/>
          <w:sz w:val="28"/>
        </w:rPr>
        <w:t>
      11-сұрақта ауыл шаруашылығы өнімдерін сақтауға арналған жеке тұрған үй-жайлардың саны мен жалпы алаңы (шаршы метрмен) көрсетіледі.</w:t>
      </w:r>
    </w:p>
    <w:p>
      <w:pPr>
        <w:spacing w:after="0"/>
        <w:ind w:left="0"/>
        <w:jc w:val="both"/>
      </w:pPr>
      <w:r>
        <w:rPr>
          <w:rFonts w:ascii="Times New Roman"/>
          <w:b w:val="false"/>
          <w:i w:val="false"/>
          <w:color w:val="000000"/>
          <w:sz w:val="28"/>
        </w:rPr>
        <w:t>
      12-сұрақта іс жүзінде пайдаланылуына және техникалық жай-күйіне қарамастан: жұмыс істейтін; жұмыс істемейтін, бірақ әлі баланстан шығарылмаған, жөндеуде тұрған барлық типтегі және маркалы ауыл шаруашылығы техникасы, машиналары мен жабдықтары көрсетіледі.</w:t>
      </w:r>
    </w:p>
    <w:bookmarkStart w:name="z212" w:id="205"/>
    <w:p>
      <w:pPr>
        <w:spacing w:after="0"/>
        <w:ind w:left="0"/>
        <w:jc w:val="both"/>
      </w:pPr>
      <w:r>
        <w:rPr>
          <w:rFonts w:ascii="Times New Roman"/>
          <w:b w:val="false"/>
          <w:i w:val="false"/>
          <w:color w:val="000000"/>
          <w:sz w:val="28"/>
        </w:rPr>
        <w:t>
      10. VI бөлімнің 13-сұрағында ауыл шаруашылығы өнімін өндіру мақсатына "</w:t>
      </w:r>
    </w:p>
    <w:bookmarkEnd w:id="205"/>
    <w:p>
      <w:pPr>
        <w:spacing w:after="0"/>
        <w:ind w:left="0"/>
        <w:jc w:val="both"/>
      </w:pP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6"/>
                    <a:stretch>
                      <a:fillRect/>
                    </a:stretch>
                  </pic:blipFill>
                  <pic:spPr>
                    <a:xfrm>
                      <a:off x="0" y="0"/>
                      <a:ext cx="228600" cy="254000"/>
                    </a:xfrm>
                    <a:prstGeom prst="rect">
                      <a:avLst/>
                    </a:prstGeom>
                  </pic:spPr>
                </pic:pic>
              </a:graphicData>
            </a:graphic>
          </wp:inline>
        </w:drawing>
      </w:r>
    </w:p>
    <w:p>
      <w:pPr>
        <w:spacing w:after="0"/>
        <w:ind w:left="0"/>
        <w:jc w:val="left"/>
      </w:pPr>
      <w:r>
        <w:rPr>
          <w:rFonts w:ascii="Times New Roman"/>
          <w:b w:val="false"/>
          <w:i w:val="false"/>
          <w:color w:val="000000"/>
          <w:sz w:val="28"/>
        </w:rPr>
        <w:t>" белгісі қойылады.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14-сұрақта егер ауыл шаруашылығы өнімі кейіннен өткізу үшін өңделсе, жауаптардың бір немесе бірнеше нұсқасына "</w:t>
      </w:r>
    </w:p>
    <w:p>
      <w:pPr>
        <w:spacing w:after="0"/>
        <w:ind w:left="0"/>
        <w:jc w:val="both"/>
      </w:pP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7"/>
                    <a:stretch>
                      <a:fillRect/>
                    </a:stretch>
                  </pic:blipFill>
                  <pic:spPr>
                    <a:xfrm>
                      <a:off x="0" y="0"/>
                      <a:ext cx="228600" cy="254000"/>
                    </a:xfrm>
                    <a:prstGeom prst="rect">
                      <a:avLst/>
                    </a:prstGeom>
                  </pic:spPr>
                </pic:pic>
              </a:graphicData>
            </a:graphic>
          </wp:inline>
        </w:drawing>
      </w:r>
    </w:p>
    <w:p>
      <w:pPr>
        <w:spacing w:after="0"/>
        <w:ind w:left="0"/>
        <w:jc w:val="left"/>
      </w:pPr>
      <w:r>
        <w:rPr>
          <w:rFonts w:ascii="Times New Roman"/>
          <w:b w:val="false"/>
          <w:i w:val="false"/>
          <w:color w:val="000000"/>
          <w:sz w:val="28"/>
        </w:rPr>
        <w:t>" белгісі қойылады.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15-сұрақта ауыл шаруашылығы өнімін өткізу арналары бойынша жауаптардың бір немесе бірнеше нұсқасына "</w:t>
      </w:r>
    </w:p>
    <w:p>
      <w:pPr>
        <w:spacing w:after="0"/>
        <w:ind w:left="0"/>
        <w:jc w:val="both"/>
      </w:pP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8"/>
                    <a:stretch>
                      <a:fillRect/>
                    </a:stretch>
                  </pic:blipFill>
                  <pic:spPr>
                    <a:xfrm>
                      <a:off x="0" y="0"/>
                      <a:ext cx="228600" cy="254000"/>
                    </a:xfrm>
                    <a:prstGeom prst="rect">
                      <a:avLst/>
                    </a:prstGeom>
                  </pic:spPr>
                </pic:pic>
              </a:graphicData>
            </a:graphic>
          </wp:inline>
        </w:drawing>
      </w:r>
    </w:p>
    <w:p>
      <w:pPr>
        <w:spacing w:after="0"/>
        <w:ind w:left="0"/>
        <w:jc w:val="left"/>
      </w:pPr>
      <w:r>
        <w:rPr>
          <w:rFonts w:ascii="Times New Roman"/>
          <w:b w:val="false"/>
          <w:i w:val="false"/>
          <w:color w:val="000000"/>
          <w:sz w:val="28"/>
        </w:rPr>
        <w:t>" белгісі қойылады.</w:t>
      </w:r>
      <w:r>
        <w:br/>
      </w:r>
      <w:r>
        <w:rPr>
          <w:rFonts w:ascii="Times New Roman"/>
          <w:b w:val="false"/>
          <w:i w:val="false"/>
          <w:color w:val="000000"/>
          <w:sz w:val="28"/>
        </w:rPr>
        <w:t>
</w:t>
      </w:r>
    </w:p>
    <w:bookmarkStart w:name="z213" w:id="206"/>
    <w:p>
      <w:pPr>
        <w:spacing w:after="0"/>
        <w:ind w:left="0"/>
        <w:jc w:val="both"/>
      </w:pPr>
      <w:r>
        <w:rPr>
          <w:rFonts w:ascii="Times New Roman"/>
          <w:b w:val="false"/>
          <w:i w:val="false"/>
          <w:color w:val="000000"/>
          <w:sz w:val="28"/>
        </w:rPr>
        <w:t>
      11. VII бөлімнің 16-сұрағында бір немесе бірнеше жауап нұсқасына "</w:t>
      </w:r>
    </w:p>
    <w:bookmarkEnd w:id="206"/>
    <w:p>
      <w:pPr>
        <w:spacing w:after="0"/>
        <w:ind w:left="0"/>
        <w:jc w:val="both"/>
      </w:pP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9"/>
                    <a:stretch>
                      <a:fillRect/>
                    </a:stretch>
                  </pic:blipFill>
                  <pic:spPr>
                    <a:xfrm>
                      <a:off x="0" y="0"/>
                      <a:ext cx="228600" cy="254000"/>
                    </a:xfrm>
                    <a:prstGeom prst="rect">
                      <a:avLst/>
                    </a:prstGeom>
                  </pic:spPr>
                </pic:pic>
              </a:graphicData>
            </a:graphic>
          </wp:inline>
        </w:drawing>
      </w:r>
    </w:p>
    <w:p>
      <w:pPr>
        <w:spacing w:after="0"/>
        <w:ind w:left="0"/>
        <w:jc w:val="left"/>
      </w:pPr>
      <w:r>
        <w:rPr>
          <w:rFonts w:ascii="Times New Roman"/>
          <w:b w:val="false"/>
          <w:i w:val="false"/>
          <w:color w:val="000000"/>
          <w:sz w:val="28"/>
        </w:rPr>
        <w:t>" белгісі қойылады: 2025 жылы үй шаруашылығына үшінші тұлғалар ұсынған қызмет түрлері (топырақ дайындау, ауыл шаруашылығы дақылдарын егу және жинау және қорғау жөніндегі қызмет, жануарларды ұстау және күтіп-баптау, ветеринариялық қызмет көрсету, қолдан ұрықтандыру, мамандардың консультациясы және тағы басқа).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17-сұрақта үй шаруашылығының басшысы ауыл шаруашылығы кооперативінің мүшесі болып табыла ма әлде жоқ па, қайсы кооперативтің мүшесі (өндірістік, өткізу, сервистік, қайта өңдеу және басқалар) екені көрсетіледі.</w:t>
      </w:r>
    </w:p>
    <w:bookmarkStart w:name="z214" w:id="207"/>
    <w:p>
      <w:pPr>
        <w:spacing w:after="0"/>
        <w:ind w:left="0"/>
        <w:jc w:val="both"/>
      </w:pPr>
      <w:r>
        <w:rPr>
          <w:rFonts w:ascii="Times New Roman"/>
          <w:b w:val="false"/>
          <w:i w:val="false"/>
          <w:color w:val="000000"/>
          <w:sz w:val="28"/>
        </w:rPr>
        <w:t>
      12. VIII бөлімнің 18-сұрағында ауыл шаруашылығы қызметімен айналысатын үй шаруашылығы мүшесінің жеке сәйкестендiру нөмiрi (ЖСН) көрсетіледі.</w:t>
      </w:r>
    </w:p>
    <w:bookmarkEnd w:id="207"/>
    <w:p>
      <w:pPr>
        <w:spacing w:after="0"/>
        <w:ind w:left="0"/>
        <w:jc w:val="both"/>
      </w:pPr>
      <w:r>
        <w:rPr>
          <w:rFonts w:ascii="Times New Roman"/>
          <w:b w:val="false"/>
          <w:i w:val="false"/>
          <w:color w:val="000000"/>
          <w:sz w:val="28"/>
        </w:rPr>
        <w:t>
      19-сұрақта 2025 жылғы 1 тамыздағы жағдай бойынша үй шаруашылығында тұрақты тұратындардың саны көрсетіледі.</w:t>
      </w:r>
    </w:p>
    <w:p>
      <w:pPr>
        <w:spacing w:after="0"/>
        <w:ind w:left="0"/>
        <w:jc w:val="both"/>
      </w:pPr>
      <w:r>
        <w:rPr>
          <w:rFonts w:ascii="Times New Roman"/>
          <w:b w:val="false"/>
          <w:i w:val="false"/>
          <w:color w:val="000000"/>
          <w:sz w:val="28"/>
        </w:rPr>
        <w:t>
      20-сұрақта 2025 жылғы 1 тамызға жеке қосалқы шаруашылықта жұмыс істейтін 15 және одан жоғары жастағы үй шаруашылығы мүшелерінің саны көрсетіледі.</w:t>
      </w:r>
    </w:p>
    <w:p>
      <w:pPr>
        <w:spacing w:after="0"/>
        <w:ind w:left="0"/>
        <w:jc w:val="both"/>
      </w:pPr>
      <w:r>
        <w:rPr>
          <w:rFonts w:ascii="Times New Roman"/>
          <w:b w:val="false"/>
          <w:i w:val="false"/>
          <w:color w:val="000000"/>
          <w:sz w:val="28"/>
        </w:rPr>
        <w:t>
      21-сұрақта, егер ауыл шаруашылығы жұмыстарын орындау үшін жалдамалы жұмыскерлер тартылған жағдайда, "иә" жолына "</w:t>
      </w:r>
    </w:p>
    <w:p>
      <w:pPr>
        <w:spacing w:after="0"/>
        <w:ind w:left="0"/>
        <w:jc w:val="both"/>
      </w:pP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0"/>
                    <a:stretch>
                      <a:fillRect/>
                    </a:stretch>
                  </pic:blipFill>
                  <pic:spPr>
                    <a:xfrm>
                      <a:off x="0" y="0"/>
                      <a:ext cx="228600" cy="254000"/>
                    </a:xfrm>
                    <a:prstGeom prst="rect">
                      <a:avLst/>
                    </a:prstGeom>
                  </pic:spPr>
                </pic:pic>
              </a:graphicData>
            </a:graphic>
          </wp:inline>
        </w:drawing>
      </w:r>
    </w:p>
    <w:p>
      <w:pPr>
        <w:spacing w:after="0"/>
        <w:ind w:left="0"/>
        <w:jc w:val="left"/>
      </w:pPr>
      <w:r>
        <w:rPr>
          <w:rFonts w:ascii="Times New Roman"/>
          <w:b w:val="false"/>
          <w:i w:val="false"/>
          <w:color w:val="000000"/>
          <w:sz w:val="28"/>
        </w:rPr>
        <w:t>" белгісі қойылады, әйтпесе "жоқ" жолына "</w:t>
      </w:r>
    </w:p>
    <w:p>
      <w:pPr>
        <w:spacing w:after="0"/>
        <w:ind w:left="0"/>
        <w:jc w:val="both"/>
      </w:pP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1"/>
                    <a:stretch>
                      <a:fillRect/>
                    </a:stretch>
                  </pic:blipFill>
                  <pic:spPr>
                    <a:xfrm>
                      <a:off x="0" y="0"/>
                      <a:ext cx="228600" cy="254000"/>
                    </a:xfrm>
                    <a:prstGeom prst="rect">
                      <a:avLst/>
                    </a:prstGeom>
                  </pic:spPr>
                </pic:pic>
              </a:graphicData>
            </a:graphic>
          </wp:inline>
        </w:drawing>
      </w:r>
    </w:p>
    <w:p>
      <w:pPr>
        <w:spacing w:after="0"/>
        <w:ind w:left="0"/>
        <w:jc w:val="left"/>
      </w:pPr>
      <w:r>
        <w:rPr>
          <w:rFonts w:ascii="Times New Roman"/>
          <w:b w:val="false"/>
          <w:i w:val="false"/>
          <w:color w:val="000000"/>
          <w:sz w:val="28"/>
        </w:rPr>
        <w:t>" белгісі қойылады.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Сауалнаманың соңында сауалнамаға қатысқан адамның байланыс телефонының нөмірі және сауалнаманы толтыруға кеткен уақыт көрсетіледі.</w:t>
      </w:r>
    </w:p>
    <w:bookmarkStart w:name="z215" w:id="208"/>
    <w:p>
      <w:pPr>
        <w:spacing w:after="0"/>
        <w:ind w:left="0"/>
        <w:jc w:val="both"/>
      </w:pPr>
      <w:r>
        <w:rPr>
          <w:rFonts w:ascii="Times New Roman"/>
          <w:b w:val="false"/>
          <w:i w:val="false"/>
          <w:color w:val="000000"/>
          <w:sz w:val="28"/>
        </w:rPr>
        <w:t>
      13. Ауыл шаруашылығы санағының байқау объектілері бойынша бастапқы статистикалық деректерді жинауды планшетті немесе қағаз жеткізгішті (планшеттерді пайдалану мүмкіндігі болмаған жағдайда) пайдалана отырып интервьюерлер жүзеге асырады. Сондай-ақ санақ парағын толтыру www.sanaq.gov.kz веб-порталында онлайн режимде интернет желісі арқылы электрондық форматта қолжетімді.</w:t>
      </w:r>
    </w:p>
    <w:bookmarkEnd w:id="208"/>
    <w:bookmarkStart w:name="z216" w:id="209"/>
    <w:p>
      <w:pPr>
        <w:spacing w:after="0"/>
        <w:ind w:left="0"/>
        <w:jc w:val="both"/>
      </w:pPr>
      <w:r>
        <w:rPr>
          <w:rFonts w:ascii="Times New Roman"/>
          <w:b w:val="false"/>
          <w:i w:val="false"/>
          <w:color w:val="000000"/>
          <w:sz w:val="28"/>
        </w:rPr>
        <w:t>
      14. Арифметикалық-логикалық бақылау:</w:t>
      </w:r>
    </w:p>
    <w:bookmarkEnd w:id="209"/>
    <w:p>
      <w:pPr>
        <w:spacing w:after="0"/>
        <w:ind w:left="0"/>
        <w:jc w:val="both"/>
      </w:pPr>
      <w:r>
        <w:rPr>
          <w:rFonts w:ascii="Times New Roman"/>
          <w:b w:val="false"/>
          <w:i w:val="false"/>
          <w:color w:val="000000"/>
          <w:sz w:val="28"/>
        </w:rPr>
        <w:t>
      1-сұрақ "2025 жылғы 1 тамыздағы жағдай бойынша үй шаруашылығы жерлерінің сипаттамасы":</w:t>
      </w:r>
    </w:p>
    <w:p>
      <w:pPr>
        <w:spacing w:after="0"/>
        <w:ind w:left="0"/>
        <w:jc w:val="both"/>
      </w:pPr>
      <w:r>
        <w:rPr>
          <w:rFonts w:ascii="Times New Roman"/>
          <w:b w:val="false"/>
          <w:i w:val="false"/>
          <w:color w:val="000000"/>
          <w:sz w:val="28"/>
        </w:rPr>
        <w:t>
      1-жол ≤ 1.1+1.2+1.3-1.4-жолдардың ∑;</w:t>
      </w:r>
    </w:p>
    <w:p>
      <w:pPr>
        <w:spacing w:after="0"/>
        <w:ind w:left="0"/>
        <w:jc w:val="both"/>
      </w:pPr>
      <w:r>
        <w:rPr>
          <w:rFonts w:ascii="Times New Roman"/>
          <w:b w:val="false"/>
          <w:i w:val="false"/>
          <w:color w:val="000000"/>
          <w:sz w:val="28"/>
        </w:rPr>
        <w:t>
      1.4-жол &lt; 1.1+1.2+1.3 жолдардың ∑;</w:t>
      </w:r>
    </w:p>
    <w:p>
      <w:pPr>
        <w:spacing w:after="0"/>
        <w:ind w:left="0"/>
        <w:jc w:val="both"/>
      </w:pPr>
      <w:r>
        <w:rPr>
          <w:rFonts w:ascii="Times New Roman"/>
          <w:b w:val="false"/>
          <w:i w:val="false"/>
          <w:color w:val="000000"/>
          <w:sz w:val="28"/>
        </w:rPr>
        <w:t>
      V бөлімде 10-сұрақта, егер 1-6-жолдар бойынша 1-баған толтырылған болса, барлық жолдар бойынша 2 және 3-бағандар толтырылуы тиіс.</w:t>
      </w:r>
    </w:p>
    <w:p>
      <w:pPr>
        <w:spacing w:after="0"/>
        <w:ind w:left="0"/>
        <w:jc w:val="both"/>
      </w:pPr>
      <w:r>
        <w:rPr>
          <w:rFonts w:ascii="Times New Roman"/>
          <w:b w:val="false"/>
          <w:i w:val="false"/>
          <w:color w:val="000000"/>
          <w:sz w:val="28"/>
        </w:rPr>
        <w:t>
      Егер 8 және 9-жолдарда 1-баған толтырылған болса, онда 8 және 9-жолдар бойынша 2-баған толтырылуы тиіс.</w:t>
      </w:r>
    </w:p>
    <w:p>
      <w:pPr>
        <w:spacing w:after="0"/>
        <w:ind w:left="0"/>
        <w:jc w:val="both"/>
      </w:pPr>
      <w:r>
        <w:rPr>
          <w:rFonts w:ascii="Times New Roman"/>
          <w:b w:val="false"/>
          <w:i w:val="false"/>
          <w:color w:val="000000"/>
          <w:sz w:val="28"/>
        </w:rPr>
        <w:t>
      11-сұрақта егер 1-баған толтырылса, барлық жолдар бойынша 2-баған толтырылуы тиіс.</w:t>
      </w:r>
    </w:p>
    <w:p>
      <w:pPr>
        <w:spacing w:after="0"/>
        <w:ind w:left="0"/>
        <w:jc w:val="both"/>
      </w:pPr>
      <w:r>
        <w:rPr>
          <w:rFonts w:ascii="Times New Roman"/>
          <w:b w:val="false"/>
          <w:i w:val="false"/>
          <w:color w:val="000000"/>
          <w:sz w:val="28"/>
        </w:rPr>
        <w:t>
      12.1-сұрақ "2025 жылғы 1 тамыздағы жағдай бойынша үй шаруашылығыңыздың жеке меншігіндегі жұмыс істеп тұрған ауыл шаруашылығы техникасын, машиналары және жабдықтарын көрсетіңіз":</w:t>
      </w:r>
    </w:p>
    <w:p>
      <w:pPr>
        <w:spacing w:after="0"/>
        <w:ind w:left="0"/>
        <w:jc w:val="both"/>
      </w:pPr>
      <w:r>
        <w:rPr>
          <w:rFonts w:ascii="Times New Roman"/>
          <w:b w:val="false"/>
          <w:i w:val="false"/>
          <w:color w:val="000000"/>
          <w:sz w:val="28"/>
        </w:rPr>
        <w:t>
      1-баған ≥ 2-баған, әрбір жол үшін;</w:t>
      </w:r>
    </w:p>
    <w:p>
      <w:pPr>
        <w:spacing w:after="0"/>
        <w:ind w:left="0"/>
        <w:jc w:val="both"/>
      </w:pPr>
      <w:r>
        <w:rPr>
          <w:rFonts w:ascii="Times New Roman"/>
          <w:b w:val="false"/>
          <w:i w:val="false"/>
          <w:color w:val="000000"/>
          <w:sz w:val="28"/>
        </w:rPr>
        <w:t>
      11-жолдағы 1-баған ≥ 11.1-жол.</w:t>
      </w:r>
    </w:p>
    <w:p>
      <w:pPr>
        <w:spacing w:after="0"/>
        <w:ind w:left="0"/>
        <w:jc w:val="both"/>
      </w:pPr>
      <w:r>
        <w:rPr>
          <w:rFonts w:ascii="Times New Roman"/>
          <w:b w:val="false"/>
          <w:i w:val="false"/>
          <w:color w:val="000000"/>
          <w:sz w:val="28"/>
        </w:rPr>
        <w:t>
      12.1-сұрақта егер 15-жолда 1-бағанда белгі қойылған болса, онда 1-ден 14-ке дейінгі жолдар 1-2-бағандар бойынша бос болуы тиіс.</w:t>
      </w:r>
    </w:p>
    <w:p>
      <w:pPr>
        <w:spacing w:after="0"/>
        <w:ind w:left="0"/>
        <w:jc w:val="both"/>
      </w:pPr>
      <w:r>
        <w:rPr>
          <w:rFonts w:ascii="Times New Roman"/>
          <w:b w:val="false"/>
          <w:i w:val="false"/>
          <w:color w:val="000000"/>
          <w:sz w:val="28"/>
        </w:rPr>
        <w:t>
      VII бөлімде 16-сұрақта егер 15-жолда белгі қойылған болса, онда 1-ден 14-ке дейінгі жолдар бос болуы тиіс.</w:t>
      </w:r>
    </w:p>
    <w:p>
      <w:pPr>
        <w:spacing w:after="0"/>
        <w:ind w:left="0"/>
        <w:jc w:val="both"/>
      </w:pPr>
      <w:r>
        <w:rPr>
          <w:rFonts w:ascii="Times New Roman"/>
          <w:b w:val="false"/>
          <w:i w:val="false"/>
          <w:color w:val="000000"/>
          <w:sz w:val="28"/>
        </w:rPr>
        <w:t>
      17-сұрақта егер 6-жолда белгі қойылған болса, 1-ден 5-ке дейінгі жолдар бос болуы тиіс.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 Target="media/document_image_rId176.jpeg" Type="http://schemas.openxmlformats.org/officeDocument/2006/relationships/image" Id="rId176"/><Relationship Target="media/document_image_rId177.jpeg" Type="http://schemas.openxmlformats.org/officeDocument/2006/relationships/image" Id="rId177"/><Relationship Target="media/document_image_rId178.jpeg" Type="http://schemas.openxmlformats.org/officeDocument/2006/relationships/image" Id="rId178"/><Relationship Target="media/document_image_rId179.jpeg" Type="http://schemas.openxmlformats.org/officeDocument/2006/relationships/image" Id="rId179"/><Relationship Target="media/document_image_rId180.jpeg" Type="http://schemas.openxmlformats.org/officeDocument/2006/relationships/image" Id="rId180"/><Relationship Target="media/document_image_rId181.jpeg" Type="http://schemas.openxmlformats.org/officeDocument/2006/relationships/image" Id="rId181"/><Relationship Target="media/document_image_rId182.jpeg" Type="http://schemas.openxmlformats.org/officeDocument/2006/relationships/image" Id="rId182"/><Relationship Target="media/document_image_rId183.jpeg" Type="http://schemas.openxmlformats.org/officeDocument/2006/relationships/image" Id="rId183"/><Relationship Target="media/document_image_rId184.jpeg" Type="http://schemas.openxmlformats.org/officeDocument/2006/relationships/image" Id="rId184"/><Relationship Target="media/document_image_rId185.jpeg" Type="http://schemas.openxmlformats.org/officeDocument/2006/relationships/image" Id="rId185"/><Relationship Target="media/document_image_rId186.jpeg" Type="http://schemas.openxmlformats.org/officeDocument/2006/relationships/image" Id="rId186"/><Relationship Target="media/document_image_rId187.jpeg" Type="http://schemas.openxmlformats.org/officeDocument/2006/relationships/image" Id="rId187"/><Relationship Target="media/document_image_rId188.jpeg" Type="http://schemas.openxmlformats.org/officeDocument/2006/relationships/image" Id="rId188"/><Relationship Target="media/document_image_rId189.jpeg" Type="http://schemas.openxmlformats.org/officeDocument/2006/relationships/image" Id="rId189"/><Relationship Target="media/document_image_rId190.jpeg" Type="http://schemas.openxmlformats.org/officeDocument/2006/relationships/image" Id="rId190"/><Relationship Target="media/document_image_rId191.jpeg" Type="http://schemas.openxmlformats.org/officeDocument/2006/relationships/image" Id="rId191"/><Relationship Target="media/document_image_rId192.jpeg" Type="http://schemas.openxmlformats.org/officeDocument/2006/relationships/image" Id="rId192"/><Relationship Target="media/document_image_rId193.jpeg" Type="http://schemas.openxmlformats.org/officeDocument/2006/relationships/image" Id="rId193"/><Relationship Target="media/document_image_rId194.jpeg" Type="http://schemas.openxmlformats.org/officeDocument/2006/relationships/image" Id="rId194"/><Relationship Target="media/document_image_rId195.jpeg" Type="http://schemas.openxmlformats.org/officeDocument/2006/relationships/image" Id="rId195"/><Relationship Target="media/document_image_rId196.jpeg" Type="http://schemas.openxmlformats.org/officeDocument/2006/relationships/image" Id="rId196"/><Relationship Target="media/document_image_rId197.jpeg" Type="http://schemas.openxmlformats.org/officeDocument/2006/relationships/image" Id="rId197"/><Relationship Target="media/document_image_rId198.jpeg" Type="http://schemas.openxmlformats.org/officeDocument/2006/relationships/image" Id="rId198"/><Relationship Target="media/document_image_rId199.jpeg" Type="http://schemas.openxmlformats.org/officeDocument/2006/relationships/image" Id="rId199"/><Relationship Target="media/document_image_rId200.jpeg" Type="http://schemas.openxmlformats.org/officeDocument/2006/relationships/image" Id="rId200"/><Relationship Target="media/document_image_rId201.jpeg" Type="http://schemas.openxmlformats.org/officeDocument/2006/relationships/image" Id="rId201"/><Relationship Target="media/document_image_rId202.jpeg" Type="http://schemas.openxmlformats.org/officeDocument/2006/relationships/image" Id="rId202"/><Relationship Target="media/document_image_rId203.jpeg" Type="http://schemas.openxmlformats.org/officeDocument/2006/relationships/image" Id="rId203"/><Relationship Target="media/document_image_rId204.jpeg" Type="http://schemas.openxmlformats.org/officeDocument/2006/relationships/image" Id="rId204"/><Relationship Target="media/document_image_rId205.jpeg" Type="http://schemas.openxmlformats.org/officeDocument/2006/relationships/image" Id="rId205"/><Relationship Target="media/document_image_rId206.jpeg" Type="http://schemas.openxmlformats.org/officeDocument/2006/relationships/image" Id="rId206"/><Relationship Target="media/document_image_rId207.jpeg" Type="http://schemas.openxmlformats.org/officeDocument/2006/relationships/image" Id="rId207"/><Relationship Target="media/document_image_rId208.jpeg" Type="http://schemas.openxmlformats.org/officeDocument/2006/relationships/image" Id="rId208"/><Relationship Target="media/document_image_rId209.jpeg" Type="http://schemas.openxmlformats.org/officeDocument/2006/relationships/image" Id="rId209"/><Relationship Target="media/document_image_rId210.jpeg" Type="http://schemas.openxmlformats.org/officeDocument/2006/relationships/image" Id="rId210"/><Relationship Target="media/document_image_rId211.jpeg" Type="http://schemas.openxmlformats.org/officeDocument/2006/relationships/image" Id="rId211"/><Relationship Target="media/document_image_rId212.jpeg" Type="http://schemas.openxmlformats.org/officeDocument/2006/relationships/image" Id="rId212"/><Relationship Target="media/document_image_rId213.jpeg" Type="http://schemas.openxmlformats.org/officeDocument/2006/relationships/image" Id="rId213"/><Relationship Target="media/document_image_rId214.jpeg" Type="http://schemas.openxmlformats.org/officeDocument/2006/relationships/image" Id="rId214"/><Relationship Target="media/document_image_rId215.jpeg" Type="http://schemas.openxmlformats.org/officeDocument/2006/relationships/image" Id="rId215"/><Relationship Target="media/document_image_rId216.jpeg" Type="http://schemas.openxmlformats.org/officeDocument/2006/relationships/image" Id="rId216"/><Relationship Target="media/document_image_rId217.jpeg" Type="http://schemas.openxmlformats.org/officeDocument/2006/relationships/image" Id="rId217"/><Relationship Target="media/document_image_rId218.jpeg" Type="http://schemas.openxmlformats.org/officeDocument/2006/relationships/image" Id="rId218"/><Relationship Target="media/document_image_rId219.jpeg" Type="http://schemas.openxmlformats.org/officeDocument/2006/relationships/image" Id="rId219"/><Relationship Target="media/document_image_rId220.jpeg" Type="http://schemas.openxmlformats.org/officeDocument/2006/relationships/image" Id="rId220"/><Relationship Target="media/document_image_rId221.jpeg" Type="http://schemas.openxmlformats.org/officeDocument/2006/relationships/image" Id="rId221"/><Relationship Target="media/document_image_rId222.jpeg" Type="http://schemas.openxmlformats.org/officeDocument/2006/relationships/image" Id="rId222"/><Relationship Target="media/document_image_rId223.jpeg" Type="http://schemas.openxmlformats.org/officeDocument/2006/relationships/image" Id="rId223"/><Relationship Target="media/document_image_rId224.jpeg" Type="http://schemas.openxmlformats.org/officeDocument/2006/relationships/image" Id="rId224"/><Relationship Target="media/document_image_rId225.jpeg" Type="http://schemas.openxmlformats.org/officeDocument/2006/relationships/image" Id="rId225"/><Relationship Target="media/document_image_rId226.jpeg" Type="http://schemas.openxmlformats.org/officeDocument/2006/relationships/image" Id="rId226"/><Relationship Target="media/document_image_rId227.jpeg" Type="http://schemas.openxmlformats.org/officeDocument/2006/relationships/image" Id="rId227"/><Relationship Target="media/document_image_rId228.jpeg" Type="http://schemas.openxmlformats.org/officeDocument/2006/relationships/image" Id="rId228"/><Relationship Target="media/document_image_rId229.jpeg" Type="http://schemas.openxmlformats.org/officeDocument/2006/relationships/image" Id="rId229"/><Relationship Target="media/document_image_rId230.jpeg" Type="http://schemas.openxmlformats.org/officeDocument/2006/relationships/image" Id="rId230"/><Relationship Target="media/document_image_rId231.jpeg" Type="http://schemas.openxmlformats.org/officeDocument/2006/relationships/image" Id="rId231"/><Relationship Target="media/document_image_rId232.jpeg" Type="http://schemas.openxmlformats.org/officeDocument/2006/relationships/image" Id="rId232"/><Relationship Target="media/document_image_rId233.jpeg" Type="http://schemas.openxmlformats.org/officeDocument/2006/relationships/image" Id="rId233"/><Relationship Target="media/document_image_rId234.jpeg" Type="http://schemas.openxmlformats.org/officeDocument/2006/relationships/image" Id="rId234"/><Relationship Target="media/document_image_rId235.jpeg" Type="http://schemas.openxmlformats.org/officeDocument/2006/relationships/image" Id="rId235"/><Relationship Target="media/document_image_rId236.jpeg" Type="http://schemas.openxmlformats.org/officeDocument/2006/relationships/image" Id="rId236"/><Relationship Target="media/document_image_rId237.jpeg" Type="http://schemas.openxmlformats.org/officeDocument/2006/relationships/image" Id="rId237"/><Relationship Target="media/document_image_rId238.jpeg" Type="http://schemas.openxmlformats.org/officeDocument/2006/relationships/image" Id="rId238"/><Relationship Target="media/document_image_rId239.jpeg" Type="http://schemas.openxmlformats.org/officeDocument/2006/relationships/image" Id="rId239"/><Relationship Target="media/document_image_rId240.jpeg" Type="http://schemas.openxmlformats.org/officeDocument/2006/relationships/image" Id="rId240"/><Relationship Target="media/document_image_rId241.jpeg" Type="http://schemas.openxmlformats.org/officeDocument/2006/relationships/image" Id="rId241"/><Relationship Target="media/document_image_rId242.jpeg" Type="http://schemas.openxmlformats.org/officeDocument/2006/relationships/image" Id="rId242"/><Relationship Target="media/document_image_rId243.jpeg" Type="http://schemas.openxmlformats.org/officeDocument/2006/relationships/image" Id="rId243"/><Relationship Target="media/document_image_rId244.jpeg" Type="http://schemas.openxmlformats.org/officeDocument/2006/relationships/image" Id="rId244"/><Relationship Target="media/document_image_rId245.jpeg" Type="http://schemas.openxmlformats.org/officeDocument/2006/relationships/image" Id="rId245"/><Relationship Target="media/document_image_rId246.jpeg" Type="http://schemas.openxmlformats.org/officeDocument/2006/relationships/image" Id="rId246"/><Relationship Target="media/document_image_rId247.jpeg" Type="http://schemas.openxmlformats.org/officeDocument/2006/relationships/image" Id="rId247"/><Relationship Target="media/document_image_rId248.jpeg" Type="http://schemas.openxmlformats.org/officeDocument/2006/relationships/image" Id="rId248"/><Relationship Target="media/document_image_rId249.jpeg" Type="http://schemas.openxmlformats.org/officeDocument/2006/relationships/image" Id="rId249"/><Relationship Target="media/document_image_rId250.jpeg" Type="http://schemas.openxmlformats.org/officeDocument/2006/relationships/image" Id="rId250"/><Relationship Target="media/document_image_rId251.jpeg" Type="http://schemas.openxmlformats.org/officeDocument/2006/relationships/image" Id="rId251"/><Relationship Target="media/document_image_rId252.jpeg" Type="http://schemas.openxmlformats.org/officeDocument/2006/relationships/image" Id="rId252"/><Relationship Target="media/document_image_rId253.jpeg" Type="http://schemas.openxmlformats.org/officeDocument/2006/relationships/image" Id="rId253"/><Relationship Target="media/document_image_rId254.jpeg" Type="http://schemas.openxmlformats.org/officeDocument/2006/relationships/image" Id="rId254"/><Relationship Target="media/document_image_rId255.jpeg" Type="http://schemas.openxmlformats.org/officeDocument/2006/relationships/image" Id="rId255"/><Relationship Target="media/document_image_rId256.jpeg" Type="http://schemas.openxmlformats.org/officeDocument/2006/relationships/image" Id="rId256"/><Relationship Target="media/document_image_rId257.jpeg" Type="http://schemas.openxmlformats.org/officeDocument/2006/relationships/image" Id="rId257"/><Relationship Target="media/document_image_rId258.jpeg" Type="http://schemas.openxmlformats.org/officeDocument/2006/relationships/image" Id="rId258"/><Relationship Target="media/document_image_rId259.jpeg" Type="http://schemas.openxmlformats.org/officeDocument/2006/relationships/image" Id="rId259"/><Relationship Target="media/document_image_rId260.jpeg" Type="http://schemas.openxmlformats.org/officeDocument/2006/relationships/image" Id="rId260"/><Relationship Target="media/document_image_rId261.jpeg" Type="http://schemas.openxmlformats.org/officeDocument/2006/relationships/image" Id="rId261"/><Relationship Target="media/document_image_rId262.jpeg" Type="http://schemas.openxmlformats.org/officeDocument/2006/relationships/image" Id="rId262"/><Relationship Target="media/document_image_rId263.jpeg" Type="http://schemas.openxmlformats.org/officeDocument/2006/relationships/image" Id="rId263"/><Relationship Target="media/document_image_rId264.jpeg" Type="http://schemas.openxmlformats.org/officeDocument/2006/relationships/image" Id="rId264"/><Relationship Target="media/document_image_rId265.jpeg" Type="http://schemas.openxmlformats.org/officeDocument/2006/relationships/image" Id="rId265"/><Relationship Target="media/document_image_rId266.jpeg" Type="http://schemas.openxmlformats.org/officeDocument/2006/relationships/image" Id="rId266"/><Relationship Target="media/document_image_rId267.jpeg" Type="http://schemas.openxmlformats.org/officeDocument/2006/relationships/image" Id="rId267"/><Relationship Target="media/document_image_rId268.jpeg" Type="http://schemas.openxmlformats.org/officeDocument/2006/relationships/image" Id="rId268"/><Relationship Target="media/document_image_rId269.jpeg" Type="http://schemas.openxmlformats.org/officeDocument/2006/relationships/image" Id="rId269"/><Relationship Target="media/document_image_rId270.jpeg" Type="http://schemas.openxmlformats.org/officeDocument/2006/relationships/image" Id="rId270"/><Relationship Target="media/document_image_rId271.jpeg" Type="http://schemas.openxmlformats.org/officeDocument/2006/relationships/image" Id="rId271"/><Relationship Target="media/document_image_rId272.jpeg" Type="http://schemas.openxmlformats.org/officeDocument/2006/relationships/image" Id="rId272"/><Relationship Target="media/document_image_rId273.jpeg" Type="http://schemas.openxmlformats.org/officeDocument/2006/relationships/image" Id="rId273"/><Relationship Target="media/document_image_rId274.jpeg" Type="http://schemas.openxmlformats.org/officeDocument/2006/relationships/image" Id="rId274"/><Relationship Target="media/document_image_rId275.jpeg" Type="http://schemas.openxmlformats.org/officeDocument/2006/relationships/image" Id="rId275"/><Relationship Target="media/document_image_rId276.jpeg" Type="http://schemas.openxmlformats.org/officeDocument/2006/relationships/image" Id="rId276"/><Relationship Target="media/document_image_rId277.jpeg" Type="http://schemas.openxmlformats.org/officeDocument/2006/relationships/image" Id="rId277"/><Relationship Target="media/document_image_rId278.jpeg" Type="http://schemas.openxmlformats.org/officeDocument/2006/relationships/image" Id="rId278"/><Relationship Target="media/document_image_rId279.jpeg" Type="http://schemas.openxmlformats.org/officeDocument/2006/relationships/image" Id="rId279"/><Relationship Target="media/document_image_rId280.jpeg" Type="http://schemas.openxmlformats.org/officeDocument/2006/relationships/image" Id="rId280"/><Relationship Target="media/document_image_rId281.jpeg" Type="http://schemas.openxmlformats.org/officeDocument/2006/relationships/image" Id="rId281"/><Relationship Target="media/document_image_rId282.jpeg" Type="http://schemas.openxmlformats.org/officeDocument/2006/relationships/image" Id="rId282"/><Relationship Target="media/document_image_rId283.jpeg" Type="http://schemas.openxmlformats.org/officeDocument/2006/relationships/image" Id="rId283"/><Relationship Target="media/document_image_rId284.jpeg" Type="http://schemas.openxmlformats.org/officeDocument/2006/relationships/image" Id="rId284"/><Relationship Target="media/document_image_rId285.jpeg" Type="http://schemas.openxmlformats.org/officeDocument/2006/relationships/image" Id="rId285"/><Relationship Target="media/document_image_rId286.jpeg" Type="http://schemas.openxmlformats.org/officeDocument/2006/relationships/image" Id="rId286"/><Relationship Target="media/document_image_rId287.jpeg" Type="http://schemas.openxmlformats.org/officeDocument/2006/relationships/image" Id="rId287"/><Relationship Target="media/document_image_rId288.jpeg" Type="http://schemas.openxmlformats.org/officeDocument/2006/relationships/image" Id="rId288"/><Relationship Target="media/document_image_rId289.jpeg" Type="http://schemas.openxmlformats.org/officeDocument/2006/relationships/image" Id="rId289"/><Relationship Target="media/document_image_rId290.jpeg" Type="http://schemas.openxmlformats.org/officeDocument/2006/relationships/image" Id="rId290"/><Relationship Target="media/document_image_rId291.jpeg" Type="http://schemas.openxmlformats.org/officeDocument/2006/relationships/image" Id="rId291"/><Relationship Target="media/document_image_rId292.jpeg" Type="http://schemas.openxmlformats.org/officeDocument/2006/relationships/image" Id="rId292"/><Relationship Target="media/document_image_rId293.jpeg" Type="http://schemas.openxmlformats.org/officeDocument/2006/relationships/image" Id="rId293"/><Relationship Target="media/document_image_rId294.jpeg" Type="http://schemas.openxmlformats.org/officeDocument/2006/relationships/image" Id="rId294"/><Relationship Target="media/document_image_rId295.jpeg" Type="http://schemas.openxmlformats.org/officeDocument/2006/relationships/image" Id="rId295"/><Relationship Target="media/document_image_rId296.jpeg" Type="http://schemas.openxmlformats.org/officeDocument/2006/relationships/image" Id="rId296"/><Relationship Target="media/document_image_rId297.jpeg" Type="http://schemas.openxmlformats.org/officeDocument/2006/relationships/image" Id="rId297"/><Relationship Target="media/document_image_rId298.jpeg" Type="http://schemas.openxmlformats.org/officeDocument/2006/relationships/image" Id="rId298"/><Relationship Target="media/document_image_rId299.jpeg" Type="http://schemas.openxmlformats.org/officeDocument/2006/relationships/image" Id="rId299"/><Relationship Target="media/document_image_rId300.jpeg" Type="http://schemas.openxmlformats.org/officeDocument/2006/relationships/image" Id="rId300"/><Relationship Target="media/document_image_rId301.jpeg" Type="http://schemas.openxmlformats.org/officeDocument/2006/relationships/image" Id="rId301"/><Relationship Target="media/document_image_rId302.jpeg" Type="http://schemas.openxmlformats.org/officeDocument/2006/relationships/image" Id="rId302"/><Relationship Target="media/document_image_rId303.jpeg" Type="http://schemas.openxmlformats.org/officeDocument/2006/relationships/image" Id="rId303"/><Relationship Target="media/document_image_rId304.jpeg" Type="http://schemas.openxmlformats.org/officeDocument/2006/relationships/image" Id="rId304"/><Relationship Target="media/document_image_rId305.jpeg" Type="http://schemas.openxmlformats.org/officeDocument/2006/relationships/image" Id="rId305"/><Relationship Target="media/document_image_rId306.jpeg" Type="http://schemas.openxmlformats.org/officeDocument/2006/relationships/image" Id="rId306"/><Relationship Target="media/document_image_rId307.jpeg" Type="http://schemas.openxmlformats.org/officeDocument/2006/relationships/image" Id="rId307"/><Relationship Target="media/document_image_rId308.jpeg" Type="http://schemas.openxmlformats.org/officeDocument/2006/relationships/image" Id="rId308"/><Relationship Target="media/document_image_rId309.jpeg" Type="http://schemas.openxmlformats.org/officeDocument/2006/relationships/image" Id="rId309"/><Relationship Target="media/document_image_rId310.jpeg" Type="http://schemas.openxmlformats.org/officeDocument/2006/relationships/image" Id="rId310"/><Relationship Target="media/document_image_rId311.jpeg" Type="http://schemas.openxmlformats.org/officeDocument/2006/relationships/image" Id="rId311"/><Relationship Target="media/document_image_rId312.jpeg" Type="http://schemas.openxmlformats.org/officeDocument/2006/relationships/image" Id="rId312"/><Relationship Target="media/document_image_rId313.jpeg" Type="http://schemas.openxmlformats.org/officeDocument/2006/relationships/image" Id="rId313"/><Relationship Target="media/document_image_rId314.jpeg" Type="http://schemas.openxmlformats.org/officeDocument/2006/relationships/image" Id="rId314"/><Relationship Target="media/document_image_rId315.jpeg" Type="http://schemas.openxmlformats.org/officeDocument/2006/relationships/image" Id="rId315"/><Relationship Target="media/document_image_rId316.jpeg" Type="http://schemas.openxmlformats.org/officeDocument/2006/relationships/image" Id="rId316"/><Relationship Target="media/document_image_rId317.jpeg" Type="http://schemas.openxmlformats.org/officeDocument/2006/relationships/image" Id="rId317"/><Relationship Target="media/document_image_rId318.jpeg" Type="http://schemas.openxmlformats.org/officeDocument/2006/relationships/image" Id="rId318"/><Relationship Target="media/document_image_rId319.jpeg" Type="http://schemas.openxmlformats.org/officeDocument/2006/relationships/image" Id="rId319"/><Relationship Target="media/document_image_rId320.jpeg" Type="http://schemas.openxmlformats.org/officeDocument/2006/relationships/image" Id="rId320"/><Relationship Target="media/document_image_rId321.jpeg" Type="http://schemas.openxmlformats.org/officeDocument/2006/relationships/image" Id="rId321"/><Relationship Target="media/document_image_rId322.jpeg" Type="http://schemas.openxmlformats.org/officeDocument/2006/relationships/image" Id="rId322"/><Relationship Target="media/document_image_rId323.jpeg" Type="http://schemas.openxmlformats.org/officeDocument/2006/relationships/image" Id="rId323"/><Relationship Target="media/document_image_rId324.jpeg" Type="http://schemas.openxmlformats.org/officeDocument/2006/relationships/image" Id="rId324"/><Relationship Target="media/document_image_rId325.jpeg" Type="http://schemas.openxmlformats.org/officeDocument/2006/relationships/image" Id="rId325"/><Relationship Target="media/document_image_rId326.jpeg" Type="http://schemas.openxmlformats.org/officeDocument/2006/relationships/image" Id="rId326"/><Relationship Target="media/document_image_rId327.jpeg" Type="http://schemas.openxmlformats.org/officeDocument/2006/relationships/image" Id="rId327"/><Relationship Target="media/document_image_rId328.jpeg" Type="http://schemas.openxmlformats.org/officeDocument/2006/relationships/image" Id="rId328"/><Relationship Target="media/document_image_rId329.jpeg" Type="http://schemas.openxmlformats.org/officeDocument/2006/relationships/image" Id="rId329"/><Relationship Target="media/document_image_rId330.jpeg" Type="http://schemas.openxmlformats.org/officeDocument/2006/relationships/image" Id="rId330"/><Relationship Target="media/document_image_rId331.jpeg" Type="http://schemas.openxmlformats.org/officeDocument/2006/relationships/image" Id="rId331"/><Relationship Target="media/document_image_rId332.jpeg" Type="http://schemas.openxmlformats.org/officeDocument/2006/relationships/image" Id="rId332"/><Relationship Target="media/document_image_rId333.jpeg" Type="http://schemas.openxmlformats.org/officeDocument/2006/relationships/image" Id="rId333"/><Relationship Target="media/document_image_rId334.jpeg" Type="http://schemas.openxmlformats.org/officeDocument/2006/relationships/image" Id="rId334"/><Relationship Target="media/document_image_rId335.jpeg" Type="http://schemas.openxmlformats.org/officeDocument/2006/relationships/image" Id="rId335"/><Relationship Target="media/document_image_rId336.jpeg" Type="http://schemas.openxmlformats.org/officeDocument/2006/relationships/image" Id="rId336"/><Relationship Target="media/document_image_rId337.jpeg" Type="http://schemas.openxmlformats.org/officeDocument/2006/relationships/image" Id="rId337"/><Relationship Target="media/document_image_rId338.jpeg" Type="http://schemas.openxmlformats.org/officeDocument/2006/relationships/image" Id="rId338"/><Relationship Target="media/document_image_rId339.jpeg" Type="http://schemas.openxmlformats.org/officeDocument/2006/relationships/image" Id="rId339"/><Relationship Target="media/document_image_rId340.jpeg" Type="http://schemas.openxmlformats.org/officeDocument/2006/relationships/image" Id="rId340"/><Relationship Target="media/document_image_rId341.jpeg" Type="http://schemas.openxmlformats.org/officeDocument/2006/relationships/image" Id="rId341"/><Relationship Target="media/document_image_rId342.jpeg" Type="http://schemas.openxmlformats.org/officeDocument/2006/relationships/image" Id="rId342"/><Relationship Target="media/document_image_rId343.jpeg" Type="http://schemas.openxmlformats.org/officeDocument/2006/relationships/image" Id="rId343"/><Relationship Target="media/document_image_rId344.jpeg" Type="http://schemas.openxmlformats.org/officeDocument/2006/relationships/image" Id="rId344"/><Relationship Target="media/document_image_rId345.jpeg" Type="http://schemas.openxmlformats.org/officeDocument/2006/relationships/image" Id="rId345"/><Relationship Target="media/document_image_rId346.jpeg" Type="http://schemas.openxmlformats.org/officeDocument/2006/relationships/image" Id="rId346"/><Relationship Target="media/document_image_rId347.jpeg" Type="http://schemas.openxmlformats.org/officeDocument/2006/relationships/image" Id="rId347"/><Relationship Target="media/document_image_rId348.jpeg" Type="http://schemas.openxmlformats.org/officeDocument/2006/relationships/image" Id="rId348"/><Relationship Target="media/document_image_rId349.jpeg" Type="http://schemas.openxmlformats.org/officeDocument/2006/relationships/image" Id="rId349"/><Relationship Target="media/document_image_rId350.jpeg" Type="http://schemas.openxmlformats.org/officeDocument/2006/relationships/image" Id="rId350"/><Relationship Target="media/document_image_rId351.jpeg" Type="http://schemas.openxmlformats.org/officeDocument/2006/relationships/image" Id="rId351"/><Relationship Target="media/document_image_rId352.jpeg" Type="http://schemas.openxmlformats.org/officeDocument/2006/relationships/image" Id="rId352"/><Relationship Target="media/document_image_rId353.jpeg" Type="http://schemas.openxmlformats.org/officeDocument/2006/relationships/image" Id="rId353"/><Relationship Target="media/document_image_rId354.jpeg" Type="http://schemas.openxmlformats.org/officeDocument/2006/relationships/image" Id="rId354"/><Relationship Target="media/document_image_rId355.jpeg" Type="http://schemas.openxmlformats.org/officeDocument/2006/relationships/image" Id="rId355"/><Relationship Target="media/document_image_rId356.jpeg" Type="http://schemas.openxmlformats.org/officeDocument/2006/relationships/image" Id="rId356"/><Relationship Target="media/document_image_rId357.jpeg" Type="http://schemas.openxmlformats.org/officeDocument/2006/relationships/image" Id="rId357"/><Relationship Target="media/document_image_rId358.jpeg" Type="http://schemas.openxmlformats.org/officeDocument/2006/relationships/image" Id="rId358"/><Relationship Target="media/document_image_rId359.jpeg" Type="http://schemas.openxmlformats.org/officeDocument/2006/relationships/image" Id="rId359"/><Relationship Target="media/document_image_rId360.jpeg" Type="http://schemas.openxmlformats.org/officeDocument/2006/relationships/image" Id="rId360"/><Relationship Target="media/document_image_rId361.jpeg" Type="http://schemas.openxmlformats.org/officeDocument/2006/relationships/image" Id="rId361"/><Relationship Target="media/document_image_rId362.jpeg" Type="http://schemas.openxmlformats.org/officeDocument/2006/relationships/image" Id="rId362"/><Relationship Target="media/document_image_rId363.jpeg" Type="http://schemas.openxmlformats.org/officeDocument/2006/relationships/image" Id="rId363"/><Relationship Target="media/document_image_rId364.jpeg" Type="http://schemas.openxmlformats.org/officeDocument/2006/relationships/image" Id="rId364"/><Relationship Target="media/document_image_rId365.jpeg" Type="http://schemas.openxmlformats.org/officeDocument/2006/relationships/image" Id="rId365"/><Relationship Target="media/document_image_rId366.jpeg" Type="http://schemas.openxmlformats.org/officeDocument/2006/relationships/image" Id="rId366"/><Relationship Target="media/document_image_rId367.jpeg" Type="http://schemas.openxmlformats.org/officeDocument/2006/relationships/image" Id="rId367"/><Relationship Target="media/document_image_rId368.jpeg" Type="http://schemas.openxmlformats.org/officeDocument/2006/relationships/image" Id="rId368"/><Relationship Target="media/document_image_rId369.jpeg" Type="http://schemas.openxmlformats.org/officeDocument/2006/relationships/image" Id="rId369"/><Relationship Target="media/document_image_rId370.jpeg" Type="http://schemas.openxmlformats.org/officeDocument/2006/relationships/image" Id="rId370"/><Relationship Target="media/document_image_rId371.jpeg" Type="http://schemas.openxmlformats.org/officeDocument/2006/relationships/image" Id="rId371"/><Relationship Target="media/document_image_rId372.jpeg" Type="http://schemas.openxmlformats.org/officeDocument/2006/relationships/image" Id="rId372"/><Relationship Target="media/document_image_rId373.jpeg" Type="http://schemas.openxmlformats.org/officeDocument/2006/relationships/image" Id="rId373"/><Relationship Target="media/document_image_rId374.jpeg" Type="http://schemas.openxmlformats.org/officeDocument/2006/relationships/image" Id="rId374"/><Relationship Target="media/document_image_rId375.jpeg" Type="http://schemas.openxmlformats.org/officeDocument/2006/relationships/image" Id="rId375"/><Relationship Target="media/document_image_rId376.jpeg" Type="http://schemas.openxmlformats.org/officeDocument/2006/relationships/image" Id="rId376"/><Relationship Target="media/document_image_rId377.jpeg" Type="http://schemas.openxmlformats.org/officeDocument/2006/relationships/image" Id="rId377"/><Relationship Target="media/document_image_rId378.jpeg" Type="http://schemas.openxmlformats.org/officeDocument/2006/relationships/image" Id="rId378"/><Relationship Target="media/document_image_rId379.jpeg" Type="http://schemas.openxmlformats.org/officeDocument/2006/relationships/image" Id="rId379"/><Relationship Target="media/document_image_rId380.jpeg" Type="http://schemas.openxmlformats.org/officeDocument/2006/relationships/image" Id="rId380"/><Relationship Target="media/document_image_rId381.jpeg" Type="http://schemas.openxmlformats.org/officeDocument/2006/relationships/image" Id="rId381"/><Relationship Target="media/document_image_rId382.jpeg" Type="http://schemas.openxmlformats.org/officeDocument/2006/relationships/image" Id="rId382"/><Relationship Target="media/document_image_rId383.jpeg" Type="http://schemas.openxmlformats.org/officeDocument/2006/relationships/image" Id="rId383"/><Relationship Target="media/document_image_rId384.jpeg" Type="http://schemas.openxmlformats.org/officeDocument/2006/relationships/image" Id="rId384"/><Relationship Target="media/document_image_rId385.jpeg" Type="http://schemas.openxmlformats.org/officeDocument/2006/relationships/image" Id="rId385"/><Relationship Target="media/document_image_rId386.jpeg" Type="http://schemas.openxmlformats.org/officeDocument/2006/relationships/image" Id="rId386"/><Relationship Target="media/document_image_rId387.jpeg" Type="http://schemas.openxmlformats.org/officeDocument/2006/relationships/image" Id="rId387"/><Relationship Target="media/document_image_rId388.jpeg" Type="http://schemas.openxmlformats.org/officeDocument/2006/relationships/image" Id="rId388"/><Relationship Target="media/document_image_rId389.jpeg" Type="http://schemas.openxmlformats.org/officeDocument/2006/relationships/image" Id="rId389"/><Relationship Target="media/document_image_rId390.jpeg" Type="http://schemas.openxmlformats.org/officeDocument/2006/relationships/image" Id="rId390"/><Relationship Target="media/document_image_rId391.jpeg" Type="http://schemas.openxmlformats.org/officeDocument/2006/relationships/image" Id="rId391"/><Relationship Target="media/document_image_rId392.jpeg" Type="http://schemas.openxmlformats.org/officeDocument/2006/relationships/image" Id="rId392"/><Relationship Target="media/document_image_rId393.jpeg" Type="http://schemas.openxmlformats.org/officeDocument/2006/relationships/image" Id="rId393"/><Relationship Target="media/document_image_rId394.jpeg" Type="http://schemas.openxmlformats.org/officeDocument/2006/relationships/image" Id="rId394"/><Relationship Target="media/document_image_rId395.jpeg" Type="http://schemas.openxmlformats.org/officeDocument/2006/relationships/image" Id="rId395"/><Relationship Target="media/document_image_rId396.jpeg" Type="http://schemas.openxmlformats.org/officeDocument/2006/relationships/image" Id="rId396"/><Relationship Target="media/document_image_rId397.jpeg" Type="http://schemas.openxmlformats.org/officeDocument/2006/relationships/image" Id="rId397"/><Relationship Target="media/document_image_rId398.jpeg" Type="http://schemas.openxmlformats.org/officeDocument/2006/relationships/image" Id="rId398"/><Relationship Target="media/document_image_rId399.jpeg" Type="http://schemas.openxmlformats.org/officeDocument/2006/relationships/image" Id="rId399"/><Relationship Target="media/document_image_rId400.jpeg" Type="http://schemas.openxmlformats.org/officeDocument/2006/relationships/image" Id="rId400"/><Relationship Target="media/document_image_rId401.jpeg" Type="http://schemas.openxmlformats.org/officeDocument/2006/relationships/image" Id="rId401"/><Relationship Target="media/document_image_rId402.jpeg" Type="http://schemas.openxmlformats.org/officeDocument/2006/relationships/image" Id="rId402"/><Relationship Target="media/document_image_rId403.jpeg" Type="http://schemas.openxmlformats.org/officeDocument/2006/relationships/image" Id="rId403"/><Relationship Target="media/document_image_rId404.jpeg" Type="http://schemas.openxmlformats.org/officeDocument/2006/relationships/image" Id="rId404"/><Relationship Target="media/document_image_rId405.jpeg" Type="http://schemas.openxmlformats.org/officeDocument/2006/relationships/image" Id="rId405"/><Relationship Target="media/document_image_rId406.jpeg" Type="http://schemas.openxmlformats.org/officeDocument/2006/relationships/image" Id="rId406"/><Relationship Target="media/document_image_rId407.jpeg" Type="http://schemas.openxmlformats.org/officeDocument/2006/relationships/image" Id="rId407"/><Relationship Target="media/document_image_rId408.jpeg" Type="http://schemas.openxmlformats.org/officeDocument/2006/relationships/image" Id="rId408"/><Relationship Target="media/document_image_rId409.jpeg" Type="http://schemas.openxmlformats.org/officeDocument/2006/relationships/image" Id="rId409"/><Relationship Target="media/document_image_rId410.jpeg" Type="http://schemas.openxmlformats.org/officeDocument/2006/relationships/image" Id="rId410"/><Relationship Target="media/document_image_rId411.jpeg" Type="http://schemas.openxmlformats.org/officeDocument/2006/relationships/image" Id="rId411"/><Relationship Target="media/document_image_rId412.jpeg" Type="http://schemas.openxmlformats.org/officeDocument/2006/relationships/image" Id="rId412"/><Relationship Target="media/document_image_rId413.jpeg" Type="http://schemas.openxmlformats.org/officeDocument/2006/relationships/image" Id="rId413"/><Relationship Target="media/document_image_rId414.jpeg" Type="http://schemas.openxmlformats.org/officeDocument/2006/relationships/image" Id="rId414"/><Relationship Target="media/document_image_rId415.jpeg" Type="http://schemas.openxmlformats.org/officeDocument/2006/relationships/image" Id="rId415"/><Relationship Target="media/document_image_rId416.jpeg" Type="http://schemas.openxmlformats.org/officeDocument/2006/relationships/image" Id="rId416"/><Relationship Target="media/document_image_rId417.jpeg" Type="http://schemas.openxmlformats.org/officeDocument/2006/relationships/image" Id="rId417"/><Relationship Target="media/document_image_rId418.jpeg" Type="http://schemas.openxmlformats.org/officeDocument/2006/relationships/image" Id="rId418"/><Relationship Target="media/document_image_rId419.jpeg" Type="http://schemas.openxmlformats.org/officeDocument/2006/relationships/image" Id="rId419"/><Relationship Target="media/document_image_rId420.jpeg" Type="http://schemas.openxmlformats.org/officeDocument/2006/relationships/image" Id="rId420"/><Relationship Target="media/document_image_rId421.jpeg" Type="http://schemas.openxmlformats.org/officeDocument/2006/relationships/image" Id="rId421"/><Relationship Target="media/document_image_rId422.jpeg" Type="http://schemas.openxmlformats.org/officeDocument/2006/relationships/image" Id="rId422"/><Relationship Target="media/document_image_rId423.jpeg" Type="http://schemas.openxmlformats.org/officeDocument/2006/relationships/image" Id="rId423"/><Relationship Target="media/document_image_rId424.jpeg" Type="http://schemas.openxmlformats.org/officeDocument/2006/relationships/image" Id="rId424"/><Relationship Target="media/document_image_rId425.jpeg" Type="http://schemas.openxmlformats.org/officeDocument/2006/relationships/image" Id="rId425"/><Relationship Target="media/document_image_rId426.jpeg" Type="http://schemas.openxmlformats.org/officeDocument/2006/relationships/image" Id="rId426"/><Relationship Target="media/document_image_rId427.jpeg" Type="http://schemas.openxmlformats.org/officeDocument/2006/relationships/image" Id="rId427"/><Relationship Target="media/document_image_rId428.jpeg" Type="http://schemas.openxmlformats.org/officeDocument/2006/relationships/image" Id="rId428"/><Relationship Target="media/document_image_rId429.jpeg" Type="http://schemas.openxmlformats.org/officeDocument/2006/relationships/image" Id="rId429"/><Relationship Target="media/document_image_rId430.jpeg" Type="http://schemas.openxmlformats.org/officeDocument/2006/relationships/image" Id="rId430"/><Relationship Target="media/document_image_rId431.jpeg" Type="http://schemas.openxmlformats.org/officeDocument/2006/relationships/image" Id="rId431"/><Relationship Target="media/document_image_rId432.jpeg" Type="http://schemas.openxmlformats.org/officeDocument/2006/relationships/image" Id="rId432"/><Relationship Target="media/document_image_rId433.jpeg" Type="http://schemas.openxmlformats.org/officeDocument/2006/relationships/image" Id="rId433"/><Relationship Target="media/document_image_rId434.jpeg" Type="http://schemas.openxmlformats.org/officeDocument/2006/relationships/image" Id="rId434"/><Relationship Target="media/document_image_rId435.jpeg" Type="http://schemas.openxmlformats.org/officeDocument/2006/relationships/image" Id="rId435"/><Relationship Target="media/document_image_rId436.jpeg" Type="http://schemas.openxmlformats.org/officeDocument/2006/relationships/image" Id="rId436"/><Relationship Target="media/document_image_rId437.jpeg" Type="http://schemas.openxmlformats.org/officeDocument/2006/relationships/image" Id="rId437"/><Relationship Target="media/document_image_rId438.jpeg" Type="http://schemas.openxmlformats.org/officeDocument/2006/relationships/image" Id="rId438"/><Relationship Target="media/document_image_rId439.jpeg" Type="http://schemas.openxmlformats.org/officeDocument/2006/relationships/image" Id="rId439"/><Relationship Target="media/document_image_rId440.jpeg" Type="http://schemas.openxmlformats.org/officeDocument/2006/relationships/image" Id="rId440"/><Relationship Target="media/document_image_rId441.jpeg" Type="http://schemas.openxmlformats.org/officeDocument/2006/relationships/image" Id="rId441"/><Relationship Target="media/document_image_rId442.jpeg" Type="http://schemas.openxmlformats.org/officeDocument/2006/relationships/image" Id="rId442"/><Relationship Target="media/document_image_rId443.jpeg" Type="http://schemas.openxmlformats.org/officeDocument/2006/relationships/image" Id="rId443"/><Relationship Target="media/document_image_rId444.jpeg" Type="http://schemas.openxmlformats.org/officeDocument/2006/relationships/image" Id="rId444"/><Relationship Target="media/document_image_rId445.jpeg" Type="http://schemas.openxmlformats.org/officeDocument/2006/relationships/image" Id="rId445"/><Relationship Target="media/document_image_rId446.jpeg" Type="http://schemas.openxmlformats.org/officeDocument/2006/relationships/image" Id="rId446"/><Relationship Target="media/document_image_rId447.jpeg" Type="http://schemas.openxmlformats.org/officeDocument/2006/relationships/image" Id="rId447"/><Relationship Target="media/document_image_rId448.jpeg" Type="http://schemas.openxmlformats.org/officeDocument/2006/relationships/image" Id="rId448"/><Relationship Target="media/document_image_rId449.jpeg" Type="http://schemas.openxmlformats.org/officeDocument/2006/relationships/image" Id="rId449"/><Relationship Target="media/document_image_rId450.jpeg" Type="http://schemas.openxmlformats.org/officeDocument/2006/relationships/image" Id="rId450"/><Relationship Target="media/document_image_rId451.jpeg" Type="http://schemas.openxmlformats.org/officeDocument/2006/relationships/image" Id="rId451"/><Relationship Target="media/document_image_rId452.jpeg" Type="http://schemas.openxmlformats.org/officeDocument/2006/relationships/image" Id="rId452"/><Relationship Target="media/document_image_rId453.jpeg" Type="http://schemas.openxmlformats.org/officeDocument/2006/relationships/image" Id="rId453"/><Relationship Target="media/document_image_rId454.jpeg" Type="http://schemas.openxmlformats.org/officeDocument/2006/relationships/image" Id="rId454"/><Relationship Target="media/document_image_rId455.jpeg" Type="http://schemas.openxmlformats.org/officeDocument/2006/relationships/image" Id="rId455"/><Relationship Target="media/document_image_rId456.jpeg" Type="http://schemas.openxmlformats.org/officeDocument/2006/relationships/image" Id="rId456"/><Relationship Target="media/document_image_rId457.jpeg" Type="http://schemas.openxmlformats.org/officeDocument/2006/relationships/image" Id="rId457"/><Relationship Target="media/document_image_rId458.jpeg" Type="http://schemas.openxmlformats.org/officeDocument/2006/relationships/image" Id="rId458"/><Relationship Target="media/document_image_rId459.jpeg" Type="http://schemas.openxmlformats.org/officeDocument/2006/relationships/image" Id="rId459"/><Relationship Target="media/document_image_rId460.jpeg" Type="http://schemas.openxmlformats.org/officeDocument/2006/relationships/image" Id="rId460"/><Relationship Target="media/document_image_rId461.jpeg" Type="http://schemas.openxmlformats.org/officeDocument/2006/relationships/image" Id="rId461"/><Relationship Target="media/document_image_rId462.jpeg" Type="http://schemas.openxmlformats.org/officeDocument/2006/relationships/image" Id="rId462"/><Relationship Target="media/document_image_rId463.jpeg" Type="http://schemas.openxmlformats.org/officeDocument/2006/relationships/image" Id="rId463"/><Relationship Target="media/document_image_rId464.jpeg" Type="http://schemas.openxmlformats.org/officeDocument/2006/relationships/image" Id="rId464"/><Relationship Target="media/document_image_rId465.jpeg" Type="http://schemas.openxmlformats.org/officeDocument/2006/relationships/image" Id="rId465"/><Relationship Target="media/document_image_rId466.jpeg" Type="http://schemas.openxmlformats.org/officeDocument/2006/relationships/image" Id="rId466"/><Relationship Target="media/document_image_rId467.jpeg" Type="http://schemas.openxmlformats.org/officeDocument/2006/relationships/image" Id="rId467"/><Relationship Target="media/document_image_rId468.jpeg" Type="http://schemas.openxmlformats.org/officeDocument/2006/relationships/image" Id="rId468"/><Relationship Target="media/document_image_rId469.jpeg" Type="http://schemas.openxmlformats.org/officeDocument/2006/relationships/image" Id="rId469"/><Relationship Target="media/document_image_rId470.jpeg" Type="http://schemas.openxmlformats.org/officeDocument/2006/relationships/image" Id="rId470"/><Relationship Target="media/document_image_rId471.jpeg" Type="http://schemas.openxmlformats.org/officeDocument/2006/relationships/image" Id="rId471"/><Relationship Target="media/document_image_rId472.jpeg" Type="http://schemas.openxmlformats.org/officeDocument/2006/relationships/image" Id="rId472"/><Relationship Target="media/document_image_rId473.jpeg" Type="http://schemas.openxmlformats.org/officeDocument/2006/relationships/image" Id="rId473"/><Relationship Target="media/document_image_rId474.jpeg" Type="http://schemas.openxmlformats.org/officeDocument/2006/relationships/image" Id="rId474"/><Relationship Target="media/document_image_rId475.jpeg" Type="http://schemas.openxmlformats.org/officeDocument/2006/relationships/image" Id="rId475"/><Relationship Target="media/document_image_rId476.jpeg" Type="http://schemas.openxmlformats.org/officeDocument/2006/relationships/image" Id="rId476"/><Relationship Target="media/document_image_rId477.jpeg" Type="http://schemas.openxmlformats.org/officeDocument/2006/relationships/image" Id="rId477"/><Relationship Target="media/document_image_rId478.jpeg" Type="http://schemas.openxmlformats.org/officeDocument/2006/relationships/image" Id="rId478"/><Relationship Target="media/document_image_rId479.jpeg" Type="http://schemas.openxmlformats.org/officeDocument/2006/relationships/image" Id="rId479"/><Relationship Target="media/document_image_rId480.jpeg" Type="http://schemas.openxmlformats.org/officeDocument/2006/relationships/image" Id="rId480"/><Relationship Target="media/document_image_rId481.jpeg" Type="http://schemas.openxmlformats.org/officeDocument/2006/relationships/image" Id="rId481"/><Relationship Target="media/document_image_rId482.jpeg" Type="http://schemas.openxmlformats.org/officeDocument/2006/relationships/image" Id="rId482"/><Relationship Target="media/document_image_rId483.jpeg" Type="http://schemas.openxmlformats.org/officeDocument/2006/relationships/image" Id="rId483"/><Relationship Target="media/document_image_rId484.jpeg" Type="http://schemas.openxmlformats.org/officeDocument/2006/relationships/image" Id="rId484"/><Relationship Target="media/document_image_rId485.jpeg" Type="http://schemas.openxmlformats.org/officeDocument/2006/relationships/image" Id="rId485"/><Relationship Target="media/document_image_rId486.jpeg" Type="http://schemas.openxmlformats.org/officeDocument/2006/relationships/image" Id="rId486"/><Relationship Target="media/document_image_rId487.jpeg" Type="http://schemas.openxmlformats.org/officeDocument/2006/relationships/image" Id="rId487"/><Relationship Target="media/document_image_rId488.jpeg" Type="http://schemas.openxmlformats.org/officeDocument/2006/relationships/image" Id="rId488"/><Relationship Target="media/document_image_rId489.jpeg" Type="http://schemas.openxmlformats.org/officeDocument/2006/relationships/image" Id="rId489"/><Relationship Target="media/document_image_rId490.jpeg" Type="http://schemas.openxmlformats.org/officeDocument/2006/relationships/image" Id="rId490"/><Relationship Target="media/document_image_rId491.jpeg" Type="http://schemas.openxmlformats.org/officeDocument/2006/relationships/image" Id="rId491"/><Relationship Target="media/document_image_rId492.jpeg" Type="http://schemas.openxmlformats.org/officeDocument/2006/relationships/image" Id="rId492"/><Relationship Target="media/document_image_rId493.jpeg" Type="http://schemas.openxmlformats.org/officeDocument/2006/relationships/image" Id="rId493"/><Relationship Target="media/document_image_rId494.jpeg" Type="http://schemas.openxmlformats.org/officeDocument/2006/relationships/image" Id="rId494"/><Relationship Target="media/document_image_rId495.jpeg" Type="http://schemas.openxmlformats.org/officeDocument/2006/relationships/image" Id="rId495"/><Relationship Target="media/document_image_rId496.jpeg" Type="http://schemas.openxmlformats.org/officeDocument/2006/relationships/image" Id="rId496"/><Relationship Target="media/document_image_rId497.jpeg" Type="http://schemas.openxmlformats.org/officeDocument/2006/relationships/image" Id="rId497"/><Relationship Target="media/document_image_rId498.jpeg" Type="http://schemas.openxmlformats.org/officeDocument/2006/relationships/image" Id="rId498"/><Relationship Target="media/document_image_rId499.jpeg" Type="http://schemas.openxmlformats.org/officeDocument/2006/relationships/image" Id="rId499"/><Relationship Target="media/document_image_rId500.jpeg" Type="http://schemas.openxmlformats.org/officeDocument/2006/relationships/image" Id="rId500"/><Relationship Target="media/document_image_rId501.jpeg" Type="http://schemas.openxmlformats.org/officeDocument/2006/relationships/image" Id="rId501"/><Relationship Target="media/document_image_rId502.jpeg" Type="http://schemas.openxmlformats.org/officeDocument/2006/relationships/image" Id="rId502"/><Relationship Target="media/document_image_rId503.jpeg" Type="http://schemas.openxmlformats.org/officeDocument/2006/relationships/image" Id="rId503"/><Relationship Target="media/document_image_rId504.jpeg" Type="http://schemas.openxmlformats.org/officeDocument/2006/relationships/image" Id="rId504"/><Relationship Target="media/document_image_rId505.jpeg" Type="http://schemas.openxmlformats.org/officeDocument/2006/relationships/image" Id="rId505"/><Relationship Target="media/document_image_rId506.jpeg" Type="http://schemas.openxmlformats.org/officeDocument/2006/relationships/image" Id="rId506"/><Relationship Target="media/document_image_rId507.jpeg" Type="http://schemas.openxmlformats.org/officeDocument/2006/relationships/image" Id="rId507"/><Relationship Target="media/document_image_rId508.jpeg" Type="http://schemas.openxmlformats.org/officeDocument/2006/relationships/image" Id="rId508"/><Relationship Target="media/document_image_rId509.jpeg" Type="http://schemas.openxmlformats.org/officeDocument/2006/relationships/image" Id="rId509"/><Relationship Target="media/document_image_rId510.jpeg" Type="http://schemas.openxmlformats.org/officeDocument/2006/relationships/image" Id="rId510"/><Relationship Target="media/document_image_rId511.jpeg" Type="http://schemas.openxmlformats.org/officeDocument/2006/relationships/image" Id="rId511"/><Relationship Target="media/document_image_rId512.jpeg" Type="http://schemas.openxmlformats.org/officeDocument/2006/relationships/image" Id="rId512"/><Relationship Target="media/document_image_rId513.jpeg" Type="http://schemas.openxmlformats.org/officeDocument/2006/relationships/image" Id="rId513"/><Relationship Target="media/document_image_rId514.jpeg" Type="http://schemas.openxmlformats.org/officeDocument/2006/relationships/image" Id="rId514"/><Relationship Target="media/document_image_rId515.jpeg" Type="http://schemas.openxmlformats.org/officeDocument/2006/relationships/image" Id="rId515"/><Relationship Target="media/document_image_rId516.jpeg" Type="http://schemas.openxmlformats.org/officeDocument/2006/relationships/image" Id="rId516"/><Relationship Target="media/document_image_rId517.jpeg" Type="http://schemas.openxmlformats.org/officeDocument/2006/relationships/image" Id="rId517"/><Relationship Target="media/document_image_rId518.jpeg" Type="http://schemas.openxmlformats.org/officeDocument/2006/relationships/image" Id="rId518"/><Relationship Target="media/document_image_rId519.jpeg" Type="http://schemas.openxmlformats.org/officeDocument/2006/relationships/image" Id="rId519"/><Relationship Target="media/document_image_rId520.jpeg" Type="http://schemas.openxmlformats.org/officeDocument/2006/relationships/image" Id="rId520"/><Relationship Target="media/document_image_rId521.jpeg" Type="http://schemas.openxmlformats.org/officeDocument/2006/relationships/image" Id="rId521"/><Relationship Target="media/document_image_rId522.jpeg" Type="http://schemas.openxmlformats.org/officeDocument/2006/relationships/image" Id="rId522"/><Relationship Target="media/document_image_rId523.jpeg" Type="http://schemas.openxmlformats.org/officeDocument/2006/relationships/image" Id="rId523"/><Relationship Target="media/document_image_rId524.jpeg" Type="http://schemas.openxmlformats.org/officeDocument/2006/relationships/image" Id="rId524"/><Relationship Target="media/document_image_rId525.jpeg" Type="http://schemas.openxmlformats.org/officeDocument/2006/relationships/image" Id="rId525"/><Relationship Target="media/document_image_rId526.jpeg" Type="http://schemas.openxmlformats.org/officeDocument/2006/relationships/image" Id="rId526"/><Relationship Target="media/document_image_rId527.jpeg" Type="http://schemas.openxmlformats.org/officeDocument/2006/relationships/image" Id="rId527"/><Relationship Target="media/document_image_rId528.jpeg" Type="http://schemas.openxmlformats.org/officeDocument/2006/relationships/image" Id="rId528"/><Relationship Target="media/document_image_rId529.jpeg" Type="http://schemas.openxmlformats.org/officeDocument/2006/relationships/image" Id="rId529"/><Relationship Target="media/document_image_rId530.jpeg" Type="http://schemas.openxmlformats.org/officeDocument/2006/relationships/image" Id="rId530"/><Relationship Target="media/document_image_rId531.jpeg" Type="http://schemas.openxmlformats.org/officeDocument/2006/relationships/image" Id="rId531"/><Relationship Target="media/document_image_rId532.jpeg" Type="http://schemas.openxmlformats.org/officeDocument/2006/relationships/image" Id="rId532"/><Relationship Target="media/document_image_rId533.jpeg" Type="http://schemas.openxmlformats.org/officeDocument/2006/relationships/image" Id="rId533"/><Relationship Target="media/document_image_rId534.jpeg" Type="http://schemas.openxmlformats.org/officeDocument/2006/relationships/image" Id="rId534"/><Relationship Target="media/document_image_rId535.jpeg" Type="http://schemas.openxmlformats.org/officeDocument/2006/relationships/image" Id="rId535"/><Relationship Target="media/document_image_rId536.jpeg" Type="http://schemas.openxmlformats.org/officeDocument/2006/relationships/image" Id="rId536"/><Relationship Target="media/document_image_rId537.jpeg" Type="http://schemas.openxmlformats.org/officeDocument/2006/relationships/image" Id="rId537"/><Relationship Target="media/document_image_rId538.jpeg" Type="http://schemas.openxmlformats.org/officeDocument/2006/relationships/image" Id="rId538"/><Relationship Target="media/document_image_rId539.jpeg" Type="http://schemas.openxmlformats.org/officeDocument/2006/relationships/image" Id="rId539"/><Relationship Target="media/document_image_rId540.jpeg" Type="http://schemas.openxmlformats.org/officeDocument/2006/relationships/image" Id="rId540"/><Relationship Target="media/document_image_rId541.jpeg" Type="http://schemas.openxmlformats.org/officeDocument/2006/relationships/image" Id="rId54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