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1dab" w14:textId="6c91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Банкiнiң Қазақстан Республикасы ұлттық валютасының банкноттары мен монеталарын сату және сатып алу қағидаларын бекіту туралы" Қазақстан Республикасы Ұлттық Банкі Басқармасының 2018 жылғы 27 сәуірдегі № 70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2025 жылғы 20 ақпандағы № 8 қаулысы. Қазақстан Республикасының Әділет министрлігінде 2025 жылғы 25 ақпанда № 35748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Банкінің Басқармасы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Банкінің Қазақстан Республикасы ұлттық валютасының банкноттары мен монеталарын сату және сатып алу қағидаларын бекіту туралы" Қазақстан Республикасы Ұлттық Банкі Басқармасының 2018 жылғы 27 сәуірдегі № 70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16922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Ұлттық Банкiнiң Қазақстан Республикасы ұлттық валютасының банкноттары мен монеталарын сату және сатып алу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сауда алаңы – инвестициялық монеталарды, оның ішінде бөліктер (үлестер) бойынша сату және сатып алу жүзеге асырылатын онлайн платформа;";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бөлігі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"Инвестициялық монеталарды сату және сатып алу да сауда алаңы арқылы жүзеге асырылады.";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Ұлттық Банктің инвестициялық монеталарды, оның ішінде инвестициялық монета дайындалған бағалы металдың химиялық таза салмағының грамында (унцияларда) айқындалатын бөліктер (үлестер) бойынша сауда алаңы арқылы сатуы және сатып алуы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8-тармағының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бөлігіне сәйкес айқындалатын сату бағасы бойынша жүзеге асырылады.";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Ұлттық Банктің филиалында жеке және заңды тұлғалар (олардың өкілдері) алған инвестициялық монеталарды Ұлттық Банктің сатып алуы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5-тарауларында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тәртіппен жүргізіледі.".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Банкінің Қолма-қол ақша айналысы департаменті Қазақстан Республикасының заңнамасында белгіленген тәртіппен: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тіркеуді; 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Қазақстан Республикасы Ұлттық Банкінің ресми интернет-ресурсына орналастыруды;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 мемлекеттік тіркелгеннен кейін он жұмыс күні ішінде Қазақстан Республикасы Ұлттық Банкінің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іс-шараның орындалуы туралы мәліметтерді ұсынуды қамтамасыз етсін.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 Ұлттық Банкі Төрағасының жетекшілік ететін орынбасарына жүктелсін.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Банкінің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