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a958" w14:textId="300a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2024 жылғы 12 қыркүйектегі № 213 қаулысы. Батыс Қазақстан облысының Әділет департаментінде 2024 жылғы 18 қыркүйекте № 7434-07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әкімдігінің кейбір қаулыларының күші жойылды деп танылсын..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"Тасқала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Тасқала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213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әкімдігінің күші жойылған кейбір қаулыларының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ауданы әкімдігінің "Тасқала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2016 жылғы 17 мамырдағы № 112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4458 болып тіркелген).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"Тасқала ауданы бойынша жайылымдарды геоботаникалық зерттеп-қарау негізінде жайылым айналымдарының схемасын бекіту туралы" 2018 жылғы 9 қазандағы № 309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5395 болып тіркелген).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Тасқала ауданы әкімдігінің "Тасқала ауданы әкімдігінің 2016 жылғы 17 мамырдағы № 112 "Тасқала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туралы" 2018 жылғы 9 қазандағы № 310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5388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