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b3e3" w14:textId="074b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ауданында тұрғын үй көмегін көрсетудің қағидалары мен мөлшерін айқындау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1 наурыздағы № 11-3 шешімі. Батыс Қазақстан облысының Әділет департаментінде 2024 жылғы 4 наурызда № 7337-07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облысы Бөрлі аудандық мәслихатының 19.11.2025 </w:t>
      </w:r>
      <w:r>
        <w:rPr>
          <w:rFonts w:ascii="Times New Roman"/>
          <w:b w:val="false"/>
          <w:i w:val="false"/>
          <w:color w:val="ff0000"/>
          <w:sz w:val="28"/>
        </w:rPr>
        <w:t>№ 30-2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Бөрлі ауданында тұрғын үй көмегін көрсетудің қағидалары мен мөлшері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Бөрлі аудандық мәслихатының 19.11.2025 </w:t>
      </w:r>
      <w:r>
        <w:rPr>
          <w:rFonts w:ascii="Times New Roman"/>
          <w:b w:val="false"/>
          <w:i w:val="false"/>
          <w:color w:val="ff0000"/>
          <w:sz w:val="28"/>
        </w:rPr>
        <w:t>№ 30-2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Бөрлі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w:t>
            </w:r>
            <w:r>
              <w:br/>
            </w:r>
            <w:r>
              <w:rPr>
                <w:rFonts w:ascii="Times New Roman"/>
                <w:b w:val="false"/>
                <w:i w:val="false"/>
                <w:color w:val="000000"/>
                <w:sz w:val="20"/>
              </w:rPr>
              <w:t>2024 жылғы 1 наурыздағы</w:t>
            </w:r>
            <w:r>
              <w:br/>
            </w:r>
            <w:r>
              <w:rPr>
                <w:rFonts w:ascii="Times New Roman"/>
                <w:b w:val="false"/>
                <w:i w:val="false"/>
                <w:color w:val="000000"/>
                <w:sz w:val="20"/>
              </w:rPr>
              <w:t>№ 11-3 шешіміне 1-қосымша</w:t>
            </w:r>
          </w:p>
        </w:tc>
      </w:tr>
    </w:tbl>
    <w:bookmarkStart w:name="z9" w:id="4"/>
    <w:p>
      <w:pPr>
        <w:spacing w:after="0"/>
        <w:ind w:left="0"/>
        <w:jc w:val="left"/>
      </w:pPr>
      <w:r>
        <w:rPr>
          <w:rFonts w:ascii="Times New Roman"/>
          <w:b/>
          <w:i w:val="false"/>
          <w:color w:val="000000"/>
        </w:rPr>
        <w:t xml:space="preserve"> Бөрлі ауданында тұрғын үй көмегін көрсетудің қағидалары мен мөлшері</w:t>
      </w:r>
    </w:p>
    <w:bookmarkEnd w:id="4"/>
    <w:p>
      <w:pPr>
        <w:spacing w:after="0"/>
        <w:ind w:left="0"/>
        <w:jc w:val="both"/>
      </w:pPr>
      <w:r>
        <w:rPr>
          <w:rFonts w:ascii="Times New Roman"/>
          <w:b w:val="false"/>
          <w:i w:val="false"/>
          <w:color w:val="ff0000"/>
          <w:sz w:val="28"/>
        </w:rPr>
        <w:t xml:space="preserve">
      Ескерту. 1-қосымшаның тақырыбы жаңа редакцияда - Батыс Қазақстан облысы Бөрлі аудандық мәслихатының 19.11.2025 </w:t>
      </w:r>
      <w:r>
        <w:rPr>
          <w:rFonts w:ascii="Times New Roman"/>
          <w:b w:val="false"/>
          <w:i w:val="false"/>
          <w:color w:val="ff0000"/>
          <w:sz w:val="28"/>
        </w:rPr>
        <w:t>№ 30-2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Start w:name="z13"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4" w:id="8"/>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15" w:id="9"/>
    <w:p>
      <w:pPr>
        <w:spacing w:after="0"/>
        <w:ind w:left="0"/>
        <w:jc w:val="both"/>
      </w:pPr>
      <w:r>
        <w:rPr>
          <w:rFonts w:ascii="Times New Roman"/>
          <w:b w:val="false"/>
          <w:i w:val="false"/>
          <w:color w:val="000000"/>
          <w:sz w:val="28"/>
        </w:rPr>
        <w:t>
      2. Тұрғын үй көмегін тағайындау "Бөрлі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9"/>
    <w:bookmarkStart w:name="z16" w:id="10"/>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айқындалған тәртіппен есептейді.</w:t>
      </w:r>
    </w:p>
    <w:bookmarkEnd w:id="10"/>
    <w:bookmarkStart w:name="z17"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1"/>
    <w:bookmarkStart w:name="z18" w:id="12"/>
    <w:p>
      <w:pPr>
        <w:spacing w:after="0"/>
        <w:ind w:left="0"/>
        <w:jc w:val="both"/>
      </w:pPr>
      <w:r>
        <w:rPr>
          <w:rFonts w:ascii="Times New Roman"/>
          <w:b w:val="false"/>
          <w:i w:val="false"/>
          <w:color w:val="000000"/>
          <w:sz w:val="28"/>
        </w:rPr>
        <w:t>
      Көрсетілетін қызметті алушының жиынтық табысына шекті жол берілетін шығыстар үлесі 5 (бес) пайыз мөлшерінде.</w:t>
      </w:r>
    </w:p>
    <w:bookmarkEnd w:id="12"/>
    <w:bookmarkStart w:name="z19"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3"/>
    <w:bookmarkStart w:name="z20" w:id="14"/>
    <w:p>
      <w:pPr>
        <w:spacing w:after="0"/>
        <w:ind w:left="0"/>
        <w:jc w:val="both"/>
      </w:pPr>
      <w:r>
        <w:rPr>
          <w:rFonts w:ascii="Times New Roman"/>
          <w:b w:val="false"/>
          <w:i w:val="false"/>
          <w:color w:val="000000"/>
          <w:sz w:val="28"/>
        </w:rPr>
        <w:t>
      6. Көрсетілетін қызметті алушы (немесе оның сенімхатқа,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4"/>
    <w:p>
      <w:pPr>
        <w:spacing w:after="0"/>
        <w:ind w:left="0"/>
        <w:jc w:val="both"/>
      </w:pPr>
      <w:r>
        <w:rPr>
          <w:rFonts w:ascii="Times New Roman"/>
          <w:b w:val="false"/>
          <w:i w:val="false"/>
          <w:color w:val="000000"/>
          <w:sz w:val="28"/>
        </w:rPr>
        <w:t>
      Мемлекеттік корпорациядан не "электрондық үкімет" веб-порталы арқылы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жауаптың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Батыс Қазақстан облысы Бөрлі аудандық мәслихатының 19.11.2025 </w:t>
      </w:r>
      <w:r>
        <w:rPr>
          <w:rFonts w:ascii="Times New Roman"/>
          <w:b w:val="false"/>
          <w:i w:val="false"/>
          <w:color w:val="ff0000"/>
          <w:sz w:val="28"/>
        </w:rPr>
        <w:t>№ 30-2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xml:space="preserve">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рғын үй көмегінің мөлшерін көрсетілетін қызметті беруші Тұрғын үй көмегін көрсету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Батыс Қазақстан облысы Бөрлі аудандық мәслихатының 19.11.2025 </w:t>
      </w:r>
      <w:r>
        <w:rPr>
          <w:rFonts w:ascii="Times New Roman"/>
          <w:b w:val="false"/>
          <w:i w:val="false"/>
          <w:color w:val="ff0000"/>
          <w:sz w:val="28"/>
        </w:rPr>
        <w:t>№ 30-2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16"/>
    <w:bookmarkStart w:name="z30" w:id="17"/>
    <w:p>
      <w:pPr>
        <w:spacing w:after="0"/>
        <w:ind w:left="0"/>
        <w:jc w:val="both"/>
      </w:pPr>
      <w:r>
        <w:rPr>
          <w:rFonts w:ascii="Times New Roman"/>
          <w:b w:val="false"/>
          <w:i w:val="false"/>
          <w:color w:val="000000"/>
          <w:sz w:val="28"/>
        </w:rPr>
        <w:t xml:space="preserve">
      9.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 </w:t>
      </w:r>
    </w:p>
    <w:bookmarkEnd w:id="17"/>
    <w:bookmarkStart w:name="z31" w:id="18"/>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есептелген сомаларды әр ай сайын 10-на дейін тұрғын үй көмегін алушылардың жеке шоттарына екінші деңгейдегі банктер арқылы аудару жолымен жүзеге асырады.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w:t>
            </w:r>
            <w:r>
              <w:br/>
            </w:r>
            <w:r>
              <w:rPr>
                <w:rFonts w:ascii="Times New Roman"/>
                <w:b w:val="false"/>
                <w:i w:val="false"/>
                <w:color w:val="000000"/>
                <w:sz w:val="20"/>
              </w:rPr>
              <w:t>2024 жылғы 1 наурыздағы</w:t>
            </w:r>
            <w:r>
              <w:br/>
            </w:r>
            <w:r>
              <w:rPr>
                <w:rFonts w:ascii="Times New Roman"/>
                <w:b w:val="false"/>
                <w:i w:val="false"/>
                <w:color w:val="000000"/>
                <w:sz w:val="20"/>
              </w:rPr>
              <w:t>№ 11-3 шешіміне 2-қосымша</w:t>
            </w:r>
          </w:p>
        </w:tc>
      </w:tr>
    </w:tbl>
    <w:bookmarkStart w:name="z33" w:id="19"/>
    <w:p>
      <w:pPr>
        <w:spacing w:after="0"/>
        <w:ind w:left="0"/>
        <w:jc w:val="both"/>
      </w:pPr>
      <w:r>
        <w:rPr>
          <w:rFonts w:ascii="Times New Roman"/>
          <w:b w:val="false"/>
          <w:i w:val="false"/>
          <w:color w:val="000000"/>
          <w:sz w:val="28"/>
        </w:rPr>
        <w:t xml:space="preserve">
      1. Бөрлі аудандық мәслихатының 2020 жылғы 22 желтоқсандағы №57-3 "Бөрлі ауданында тұрғын үй көмегін көрсетудің мөлшерін және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№6576 болып тіркелген).</w:t>
      </w:r>
    </w:p>
    <w:bookmarkEnd w:id="19"/>
    <w:bookmarkStart w:name="z34" w:id="20"/>
    <w:p>
      <w:pPr>
        <w:spacing w:after="0"/>
        <w:ind w:left="0"/>
        <w:jc w:val="both"/>
      </w:pPr>
      <w:r>
        <w:rPr>
          <w:rFonts w:ascii="Times New Roman"/>
          <w:b w:val="false"/>
          <w:i w:val="false"/>
          <w:color w:val="000000"/>
          <w:sz w:val="28"/>
        </w:rPr>
        <w:t xml:space="preserve">
      2. "Бөрлі аудандық мәслихатының 2020 жылғы 22 желтоқсандағы №57-3 "Бөрлі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2 маусымдағы №4-2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№7199-07 болып тіркелген).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