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9a4c" w14:textId="9789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Батыс Қазақстан облысы бойынша ауыл шаруашылығы жануарлары басының азығына жұмсалатын шығындардың құнын арзандатуға арналған субсидиялар нормативтерін, субсидиялар алу өлшемшарттарын, өтінім нысаны және өтінім беру мерзімдерін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2024 жылғы 13 қыркүйектегі № 252 қаулысы. Батыс Қазақстан облысының Әділет департаментінде 2024 жылғы 16 қыркүйекте № 7431-07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министрінің 2019 жылғы 15 наурыздағы №108 "Асыл тұқымды мал шаруашылығын дамытуды, мал шаруашылығының өнiмдiлiгiн және өнім сапасын арттыруды субсидиялау қағидаларын бекiту туралы" (Нормативтік құқықтық актілерді мемлекеттік тіркеу тізілімінде №18404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2024 жылға Батыс Қазақстан облысы бойынша ауыл шаруашылығы жануарлары басының азығына жұмсалатын шығындардың құнын арзандатуға арналған субсидиялар нормативтері, субсидиялар алу өлшемшарттары және өтінім беру мерзімдері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Батыс Қазақстан облысы бойынша ауыл шаруашылығы жануарлары басының азығына жұмсалатын шығындардың құнын арзандатуға арналған өтінім нысаны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қаулының орындалуын бақылау Батыс Қазақстан облысы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қаулысына 1-қосымша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Батыс Қазақстан облысы бойынша ауыл шаруашылығы жануарлары басының азығына жұмсалатын шығындардың құнын арзандатуға арналған субсидиялар нормативтері, субсидиялар алу өлшемшарттары және өтінім беру мерзімдері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АЖБ – ауыл шаруашылығы жануарларын бірдейлендіру жөніндегі дерекқор;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САТЖАҚ – селекциялық және асыл тұқымдық жұмыстың ақпараттық қоры.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қаулысына 2-қосымша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Батыс Қазақстан облысы бойынша ауыл шаруашылығы жануарлары басының азығына жұмсалатын шығындардың құнын арзандатуға арналған өтінім нысаны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(облыс)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органы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Ірі қара малдың/қойдың/жылқының аналық басының азығына жұмсалатын шығындардың құнын арзандату үшін субсидия алуға арналған өтінім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нөмірі: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Өтінімнің қалыптастырылған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күні: ___________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Тауар өндірушінің/ауыл шаруашылығы кооперативінің атауы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аты, әкесінің аты (бар болса),тегі/заңды тұлғаның атауы)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Тауар өндірушінің/ ауыл шаруашылығы кооперативінің мекен-жайы:__________________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___________________________________________________________________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(облыс, аудан, қала/ауыл/көше, үй нөмірі)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ЖСН/БСН_________________________________________________________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Банктік деректемелері (ЖСК, Кбе, БСК):_______________________________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шаруашылығы мақсатындағы жер учаскелері туралы мәліметтер: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Жердің категориясы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Тауар өндірушінің телефон нөмірі. ________________________________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Субсидияланатын ірі қара мал/қой/жылқы аналығының тізілімі: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АЖБ-да тіркелген ЖСН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Жасы,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иесінің-ауыл шаруашылығы кооперативі мүшесінің (ауыл шаруашылығы кооператив үшін) ЖСН/БСН-ы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 мүшесінің аты, әкесінің аты (бар болса), тегі (ауыл шаруашылығы кооператив үшін)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Барлығы ___ бас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Субсидиялау нормативі бір басқа _________ теңге.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Тиесілі субсидияның жалпы сомасы ___________ теңге.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 бойы мәлімделген аналық малдың сақталуын (мал шығынының зоотехникалық нормасын қоспағанда) қамтамасыз ететінімді растаймын, сақтауды қамтамасыз етпеген жағдайда ауыл шаруашылығы жануарының сақталмаған басы үшін алынған субсидияларды қайтаруға келісемін.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деректердің дұрыстығын растаймын,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пайдалануға, сондай-ақ дербес деректерді жинауға, пайдалануға және өңдеуге келісім беремін.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 беруші 20__ жылғы "__"___ сағат ____ қол қойып, жіберді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 беруші туралы ЭЦҚ-дан алынған мәліметтер.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– жеке сәйкестендіру нөмірі;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– бизнес-сәйкестендіру нөмірі;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ЖСК – жеке сәйкестендіру коды;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бенефициар коды;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БСК – банктік сәйкестендіру коды;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АЖБ – ауыл шаруашылығы жануарларын бірдейлендіру жөніндегі дерекқор;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САТЖАҚ – селекциялық және асыл тұқымдық жұмыстың ақпараттық қоры;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– жануардың сәйкестендіру нөмірі;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ЭЦҚ – электрондық цифрлық қолтаңба.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