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0c2" w14:textId="991e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13 қаңтардағы № 6 "Батыс Қазақстан облысының білім беру ұйымдарының ішкі тәртіптемесінің үлгілік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5 шілдедегі № 173 қаулысы. Батыс Қазақстан облысының Әділет департаментінде 2024 жылғы 9 шілдеде № 7412-07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13 қаңтардағы № 6 "Батыс Қазақстан облысының білім беру ұйымдарының ішкі тәртіптемесінің үлгілік қағидаларын бекіту туралы" (Нормативтік құқықтық актілерді мемлекеттік тіркеу тізілімінде № 3816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облыс әкімінің орынбасары Б.Х.Нарымбетовке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