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b9d7" w14:textId="a5db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2024 жылғы 28 маусымдағы № 13-2 шешімі. Батыс Қазақстан облысының Әділет департаментінде 2024 жылғы 3 шілдеде № 7410-07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облыстық мәслихаты аппаратының басшысы осы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"Батыс Қазақстан облысының қалалар мен елді мекендерінің аумақтарын абаттандыру қағидаларын бекіту туралы" Батыс Қазақстан облыстық мәслихатының 2020 жылғы 18 наурыздағы № 33-4 (Нормативтік құқықтық актілерді мемлекеттік тіркеу тізілімінде № 6087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"Батыс Қазақстан облыстық мәслихатының 2020 жылғы 18 наурыздағы № 33-4 "Батыс Қазақстан облысының қалалар мен елді мекендерінің аумақтарын абаттандыру қағидаларын бекіту туралы" шешіміне өзгерістер енгізу туралы" Батыс Қазақстан облыстық мәслихатының 2022 жылғы 12 қазандағы № 14-3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"Батыс Қазақстан облыстық мәслихатының 2020 жылғы 18 наурыздағы № 33-4 "Батыс Қазақстан облысының қалалар мен елді мекендерінің аумақтарын абаттандыру қағидаларын бекіту туралы" шешіміне өзгерістер енгізу туралы" Батыс Қазақстан облыстық мәслихатының 2023 жылғы 4 тамыздағы № 5-5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"Батыс Қазақстан облыстық мәслихат аппараты" мемлекеттік мекемесінің "Б" корпусы мемлекеттік әкімшілік қызметшілерінің қызметін бағалау әдістемесін бекіту туралы" Батыс Қазақстан облыстық мәслихатының 2018 жылғы 16 наурыздағы № 16-12 (Нормативтік құқықтық актілерді мемлекеттік тіркеу тізілімінде № 5114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"Батыс Қазақстан облыстық мәслихатының 2018 жылғы 16 наурыздағы № 16-12 "Батыс Қазақстан облыстық мәслихат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Батыс Қазақстан облыстық мәслихатының 2022 жылғы 8 сәуірдегі № 11-11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"Батыс Қазақстан облыстық мәслихатының 2018 жылғы 16 наурыздағы № 16-12 "Батыс Қазақстан облыстық мәслихат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Батыс Қазақстан облыстық мәслихатының 2023 жылғы 10 сәуірдегі № 2-10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"Батыс Қазақстан облысы бойынша жерлеу және қабірлерді қарап-күту жөніндегі істі ұйымдастыру қағидаларын бекіту туралы" Батыс Қазақстан облыстық мәслихатының 2019 жылғы 18 қарашадағы № 30-2 (Нормативтік құқықтық актілерді мемлекеттік тіркеу тізілімінде № 5865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"Батыс Қазақстан облыстық мәслихатының 2019 жылғы 18 қарашадағы № 30-2 "Батыс Қазақстан облысы бойынша жерлеу және қабірлерді қарап-күту жөніндегі істі ұйымдастыру қағидаларын бекіту туралы" шешіміне өзгеріс енгізу туралы" Батыс Қазақстан облыстық мәслихатының 2022 жылғы 11 ақпандағы № 9-9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"Батыс Қазақстан облыстық мәслихатының 2019 жылғы 18 қарашадағы № 30-2 "Батыс Қазақстан облысы бойынша жерлеу және қабірлерді қарап-күту жөніндегі істі ұйымдастыру қағидаларын бекіту туралы" шешіміне өзгеріс енгізу туралы" Батыс Қазақстан облыстық мәслихатының 2023 жылғы 17 қаңтардағы № 17-3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"Батыс Қазақстан облыстық мәслихатының 2019 жылғы 18 қарашадағы № 30-2 "Батыс Қазақстан облысы бойынша жерлеу және қабірлерді қарап-күту жөніндегі істі ұйымдастыру қағидалары туралы" шешіміне өзгерістер енгізу туралы" Батыс Қазақстан облыстық мәслихатының 2023 жылғы 4 тамыздағы № 5-4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"Батыс Қазақстан облысындағы көші-қон процестерін реттеу қағидаларын бекіту туралы" Батыс Қазақстан облыстық мәслихатының 2017 жылғы 27 қыркүйектегі № 13-2 (Нормативтік құқықтық актілерді мемлекеттік тіркеу тізілімінде № 4912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"Батыс Қазақстан облыстық мәслихатының 2017 жылғы 27 қыркүйектегі № 13-2 "Батыс Қазақстан облысындағы көші-қон процестерін реттеу қағидаларын бекіту туралы" шешіміне өзгеріс пен толықтыру енгізу туралы" Батыс Қазақстан облыстық мәслихатының 2019 жылғы 28 тамыздағы № 28-4 (Нормативтік құқықтық актілерді мемлекеттік тіркеу тізілімінде № 5774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"Батыс Қазақстан облыстық мәслихатының 2017 жылғы 27 қыркүйектегі № 13-2 "Батыс Қазақстан облысындағы көші-қон процестерін реттеу қағидаларын бекіту туралы" шешіміне өзгерістер енгізу туралы" Батыс Қазақстан облыстық мәслихатының 2021 жылғы 30 қыркүйектегі № 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