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ed99" w14:textId="ecbe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орналастыруға арналған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ауданының әкімдігінің 2024 жылғы 21 тамыздағы № 91 қаулысы. Шығыс Қазақстан облысының Әділет департаментінде 2024 жылғы 27 тамызда № 9062-16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Конституциялық Заңының "Қазақстан Республикасындағы сайлау туралы"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Үлкен Нарын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барлық кандидаттар үшін үгіттік баспа материалдарын орналастыруға арналған орындар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Үлкен Нарын ауданы 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орналастыруға арналған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Ново-Хайрузовка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клуб ғимаратының алдындағы стенд, Абай көшесі, № 17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клуб ғимаратының алдындағы хабарландыру тақтасы, Достық көшесі, № 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"Анара" дүкенінің жанындағы хабарландыру тақтасы, Полькин көшесі, № 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Шығыс Қазақстан облысы Үлкен Нарын ауданының "Волна" дүкенінің жанындағы хабарландыру тақтасы, Шоссейная көшесі, № 1/1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"Дина" дүкенінің жанындағы стенд, Шабдан Тумашинов көшесі, №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"Руслан" дүкенінің жанындағы стенд, Слямов көшесі, №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"Шығыс Қазақстан облысы білім басқармасының "Үлкен Нарын колледжі" коммуналдық мемлекеттік мекемесі оқу корпусы ғимаратының алдындағы стенд, Астана көшесі,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фельдшерлік акушерлік пункті ғимаратының жанындағы стенд, Амангелді көшесі, №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фельдшерлік акушерлік пункті ғимаратының жанындағы стенд, А.Құсметов көшесі, № 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фельдшерлік акушерлік пункті ғимаратының жанындағы стенд, Омаров көшесі, № 1/1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фельдшерлік акушерлік пункті ғимаратының жанындағы стенд, Жастар көшесі,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фельдшерлік акушерлік пункті ғимаратының жанындағы стенд, Жастар көшесі, №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Солоновка ауылдық округі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клуб ғимаратының алдындағы стенд, Әл-Фараби көшесі №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клуб ғимаратының алдындағы стенд, Тәуелсіздік көшесі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бұрынғы "Бекет" дүкені ғимаратының жанындағы стенд, Тәуелсіздік көшесі, № 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Майемер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Үлкен Нарын ауданының клуб ғимаратының алдындағы стенд, Тайбұға көшесі № 70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клуб ғимаратының алдындағы стенд, Тоқтаров көшесі,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бұрынғы мектеп ғимаратының жанындағы стенд, Мектеп көшесі, №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Новополяковка ауылдық округі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Новополяковка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клуб ғимаратының алдындағы стенд, "Абай атындағы" көше, № 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Бесүй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тұрғын үйдің алдындағы стенд, "Қайрат Рысқұлбеков атындағы" көше, №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тұрғын үйдің алдындағы стенд, Қазақстан көшесі, №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"Сенное негізгі орта мектебі" коммуналдық мемлекеттік мекемесі ғимаратының алдындағы стенд, Тәуелсіздік көшесі,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Солдатово ауылдық округі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Үлкен Нарын ауданының клуб ғимаратының алдындағы стенд, Тәуелсіздік көшесі, № 15а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