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768d" w14:textId="2417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ауданында тұрғын үй көмегін көрсетудің мөлшері мен тәртібін айқындау туралы" Алтай ауданының мәслихатының 2024 жылғы 6 наурыздағы № 12/4-VIII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4 қыркүйектегі № 19/4-VIII шешімі. Шығыс Қазақстан облысының Әділет департаментінде 2024 жылғы 10 қыркүйекте № 9077-16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"Алтай ауданында тұрғын үй көмегін көрсетудің мөлшері мен тәртібін айқындау туралы" Алтай ауданының мәслихатының 2024 жылғы 6 наурыздағы № 12/4-VIII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8963-16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 қамтылған отбасы (азамат) (немесе оның сенiмхатқа, заңға, сот шешiмiне не әкiмшiлiк құжатқа негiзделген өкiлi) тұрғын үй көмегін тағайындау үшін тоқсанына бір рет Қағидаларға сәйкес "</w:t>
      </w:r>
      <w:r>
        <w:rPr>
          <w:rFonts w:ascii="Times New Roman"/>
          <w:b w:val="false"/>
          <w:i w:val="false"/>
          <w:color w:val="000000"/>
          <w:sz w:val="28"/>
        </w:rPr>
        <w:t>Азаматтарға арналған үкімет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корпорациясы (бұдан әрі – Мемлекеттік корпорация) немесе "электрондық үкімет" веб-порталы арқылы жүгінеді.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қабылдаған күннен бастап сегіз жұмыс күнін құрайды.".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