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5b0d" w14:textId="d375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2024 жылғы 26 тамыздағы № 389 қаулысы. Шығыс Қазақстан облысының Әділет департаментінде 2024 жылғы 28 тамызда № 9070-16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 әкімдігінің кейбір қаулыларының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 әкімінің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Глубокое ауданы әкімдігінің күші жойылған кейбір қаулыларының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2005 жылғы 20 шілдедегі № 1212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"Қылмысқа және сыбайлас жемқорлыққа қарсы күрес жөніндегі Үйлестіру кеңесі туралы" (Нормативтік құқықтық актілерді мемлекеттік тіркеу тізілімінде № 5-9-3 болып тіркелген).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Глубокое ауданы әкімдігінің 2005 жылғы 14 қарашадағы № 1384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жаппай оқыту және құқықтық насихаттау жөніндегі Әдістемелік -үйлестіру Кеңесі туралы" (Нормативтік құқықтық актілерді мемлекеттік тіркеу тізілімінде № 5-9-14 болып тіркелген).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Глубокое ауданы әкімдігінің 2005 жылғы 22 қарашадағы № 1392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"Шағын бизнес саласындағы жылдың таңдаулы кәсіпкерлері" конкурсын өткізу туралы" (Нормативтік құқықтық актілерді мемлекеттік тіркеу тізілімінде № 5-9-20 болып тіркелген).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облысы Глубокое ауданы әкімдігінің 2006 жылғы 1 ақпандағы № 1519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"СПИД және туберкулезге қарсы күрес бойынша аудандық үйлестіру Кеңесін құру туралы" (Нормативтік құқықтық актілерді мемлекеттік тіркеу тізілімінде № 5-9-25 болып тіркелген).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облысы Глубокое ауданы әкімдігінің 2006 жылғы 3 ақпандағы № 1525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"Отбасы және әйелдер істері женіндегі аудандық комиссия туралы" (Нормативтік құқықтық актілерді мемлекеттік тіркеу тізілімінде № 5-9-24 болып тіркелген).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Шығыс Қазақстан облысы Глубокое ауданы әкімдігінің 2006 жылғы 16 ақпандағы № 1539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"Үйде оқитын және тәрбиеленетін мүгедек балаларға материалдық қамтамасыз етуді тағайындау және төлеу Ережелерін бекіту туралы" (Нормативтік құқықтық актілерді мемлекеттік тіркеу тізілімінде № 5-9-32 болып тіркелген).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Шығыс Қазақстан облысы Глубокое ауданы әкімдігінің 2006 жылғы 26 сәуірдегі № 1657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"Жоғары зардапты құс тумауымен күрес шаралары және алдын алу жөніндегі шараларды бекіту және аудандық жедел штаб құру туралы" (Нормативтік құқықтық актілерді мемлекеттік тіркеу тізілімінде № 5-9-37 болып тіркелген).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Шығыс Қазақстан облысы Глубокое ауданы әкімдігінің 2006 жылғы 5 мамырдағы № 1665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 және сыбайлас жемқорлыққа қарсы күрес жөніндегі Үйлестіру кеңесі туралы" Глубокое аудандық әкімдіктің 2005 жылғы 20 шілдедегі № 1212 қаулысына өзгерістер енгізу туралы" (Нормативтік құқықтық актілерді мемлекеттік тіркеу тізілімінде № 5-9-35 болып тіркелген).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9.Шығыс Қазақстан облысы Глубокое ауданы әкімдігінің 2006 жылғы 12 маусымдағы № 1752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"Янго" жауапкершілігі шектеулі серіктестігінде ірі қараның бруцеллез ауруына ұшырауына байланысты шектеу шарасын қою туралы" (Нормативтік құқықтық актілерді мемлекеттік тіркеу тізілімінде № 5-9-42 болып тіркелген).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Шығыс Қазақстан облысы Глубокое ауданы әкімдігінің 2006 жылғы 15 тамыздағы № 1872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"Черемшанка құсфабрикасы плюс" жауапкершілігі шектеулі серіктестігінде құс гемофилезі ауруының табылуы жөнінде шектеу шарасын енгізу туралы" (Нормативтік құқықтық актілерді мемлекеттік тіркеу тізілімінде № 5-9-44 болып тіркелген).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Шығыс Қазақстан облысы Глубокое ауданы әкімдігінің 2006 жылғы 21 тамыздағы № 1873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наградалармен наградтауға ұсынылған тұлғалардың құжаттарын қарау женіндегі комиссияны құру туралы" (Нормативтік құқықтық актілерді мемлекеттік тіркеу тізілімінде № 5-9-45 болып тіркелген).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Шығыс Қазақстан облысы Глубокое ауданы әкімдігінің 2006 жылғы 7 қыркүйектегі № 1887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"Нашақорлыққа және есірткі бизнесіне қарсы күрес және алдын алу жөніндегі жұмыстарды үйлестіру мәселелері жөнінде комиссия құру туралы" Глубокое аудандық әкімдігінің 2004 жылғы 23 ақпандағы № 561 қаулысына өзгерістер енгізу туралы" (Нормативтік құқықтық актілерді мемлекеттік тіркеу тізілімінде № 5-9-47 болып тіркелген).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Шығыс Қазақстан облысы Глубокое ауданы әкімдігінің 2006 жылғы 12 қыркүйектегі № 1890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"Глубокое ауданы әкімдігіне кандидаттардың үгіттік баспа материалдарын орналастыру туралы" (Нормативтік құқықтық актілерді мемлекеттік тіркеу тізілімінде № 5-9-46 болып тіркелген).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Шығыс Қазақстан облысы Глубокое ауданы әкімдігінің 2007 жылғы 28 маусымдағы № 223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"Партиялық тізім бойынша сайланатын Парламент Мәжілісіне депутаттыққа, және Қазақстан Республикасы мәслихаттары депутаттығына кандидаттардың үгіт-насихат баспа материалдарын орналастыру туралы" (Нормативтік құқықтық актілерді мемлекеттік тіркеу тізілімінде № 5-9-67 болып тіркелген).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