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8151" w14:textId="ab48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10 қаңтардағы № 11/16-VIII шешімі. Шығыс Қазақстан облысының Әділет департаментінде 2024 жылғы 22 қаңтарда № 8952-16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қаулысына сәйкес,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10 қаңтардағы </w:t>
            </w:r>
            <w:r>
              <w:br/>
            </w:r>
            <w:r>
              <w:rPr>
                <w:rFonts w:ascii="Times New Roman"/>
                <w:b w:val="false"/>
                <w:i w:val="false"/>
                <w:color w:val="000000"/>
                <w:sz w:val="20"/>
              </w:rPr>
              <w:t xml:space="preserve">№ 11/16-VIII Мәслихат </w:t>
            </w:r>
            <w:r>
              <w:br/>
            </w:r>
            <w:r>
              <w:rPr>
                <w:rFonts w:ascii="Times New Roman"/>
                <w:b w:val="false"/>
                <w:i w:val="false"/>
                <w:color w:val="000000"/>
                <w:sz w:val="20"/>
              </w:rPr>
              <w:t>шешіміне 1-қосымша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Риддер қаласы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Риддер қаласының жергілікті атқарушы органымен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қаржыландырылатын, әлеуметтік көмекті көрсетуді жүзеге асыратын "Риддер қаласының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ең төменгі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жасаған тұлғалардың (отбасылардың) материалдық жағдайына зерттеп-қарау жүргізу үшін Риддер қаласы әкімінің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Риддер қаласының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 бекітетін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Мереке күндері мен атаулы күндерге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4"/>
    <w:bookmarkStart w:name="z33" w:id="25"/>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 (бұдан әрі –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1"/>
    <w:bookmarkStart w:name="z40" w:id="32"/>
    <w:p>
      <w:pPr>
        <w:spacing w:after="0"/>
        <w:ind w:left="0"/>
        <w:jc w:val="both"/>
      </w:pPr>
      <w:r>
        <w:rPr>
          <w:rFonts w:ascii="Times New Roman"/>
          <w:b w:val="false"/>
          <w:i w:val="false"/>
          <w:color w:val="000000"/>
          <w:sz w:val="28"/>
        </w:rPr>
        <w:t>
      2) 8 наурыз – Халықаралық әйелдер күні:</w:t>
      </w:r>
    </w:p>
    <w:bookmarkEnd w:id="32"/>
    <w:bookmarkStart w:name="z41" w:id="3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15 000 теңге (он бес мың) теңге мөлшерінде;</w:t>
      </w:r>
    </w:p>
    <w:bookmarkEnd w:id="33"/>
    <w:bookmarkStart w:name="z42" w:id="34"/>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15 000 (он бес мың) теңге мөлшерінде;</w:t>
      </w:r>
    </w:p>
    <w:bookmarkEnd w:id="34"/>
    <w:bookmarkStart w:name="z43" w:id="35"/>
    <w:p>
      <w:pPr>
        <w:spacing w:after="0"/>
        <w:ind w:left="0"/>
        <w:jc w:val="both"/>
      </w:pPr>
      <w:r>
        <w:rPr>
          <w:rFonts w:ascii="Times New Roman"/>
          <w:b w:val="false"/>
          <w:i w:val="false"/>
          <w:color w:val="000000"/>
          <w:sz w:val="28"/>
        </w:rPr>
        <w:t>
      3) 1 мамыр – Қазақстан халқының бірлігі мерекесі:</w:t>
      </w:r>
    </w:p>
    <w:bookmarkEnd w:id="35"/>
    <w:bookmarkStart w:name="z44" w:id="36"/>
    <w:p>
      <w:pPr>
        <w:spacing w:after="0"/>
        <w:ind w:left="0"/>
        <w:jc w:val="both"/>
      </w:pPr>
      <w:r>
        <w:rPr>
          <w:rFonts w:ascii="Times New Roman"/>
          <w:b w:val="false"/>
          <w:i w:val="false"/>
          <w:color w:val="000000"/>
          <w:sz w:val="28"/>
        </w:rPr>
        <w:t>
      1, 2 топтағы көру қабілеті бойынша мүгедектігі бар адамдарға – 30 000 (отыз мың) теңге мөлшерінде;</w:t>
      </w:r>
    </w:p>
    <w:bookmarkEnd w:id="36"/>
    <w:bookmarkStart w:name="z45" w:id="37"/>
    <w:p>
      <w:pPr>
        <w:spacing w:after="0"/>
        <w:ind w:left="0"/>
        <w:jc w:val="both"/>
      </w:pPr>
      <w:r>
        <w:rPr>
          <w:rFonts w:ascii="Times New Roman"/>
          <w:b w:val="false"/>
          <w:i w:val="false"/>
          <w:color w:val="000000"/>
          <w:sz w:val="28"/>
        </w:rPr>
        <w:t>
      4) 7 мамыр – Отан қорғаушы күні:</w:t>
      </w:r>
    </w:p>
    <w:bookmarkEnd w:id="37"/>
    <w:bookmarkStart w:name="z46"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8"/>
    <w:bookmarkStart w:name="z47"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9"/>
    <w:bookmarkStart w:name="z48" w:id="4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100 000 (жүз мың) теңге мөлшерінде;</w:t>
      </w:r>
    </w:p>
    <w:bookmarkEnd w:id="40"/>
    <w:bookmarkStart w:name="z49"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41"/>
    <w:bookmarkStart w:name="z50" w:id="4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нысандардағы басқа да радиациялық апаттар мен авариялардың, ядролық сынақтардың салдарынан мүгедек болған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3"/>
    <w:bookmarkStart w:name="z52" w:id="4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13 000 (он үш мың) теңге;</w:t>
      </w:r>
    </w:p>
    <w:bookmarkEnd w:id="44"/>
    <w:bookmarkStart w:name="z53" w:id="45"/>
    <w:p>
      <w:pPr>
        <w:spacing w:after="0"/>
        <w:ind w:left="0"/>
        <w:jc w:val="both"/>
      </w:pPr>
      <w:r>
        <w:rPr>
          <w:rFonts w:ascii="Times New Roman"/>
          <w:b w:val="false"/>
          <w:i w:val="false"/>
          <w:color w:val="000000"/>
          <w:sz w:val="28"/>
        </w:rPr>
        <w:t>
      5) 9 мамыр – Жеңіс күні:</w:t>
      </w:r>
    </w:p>
    <w:bookmarkEnd w:id="45"/>
    <w:bookmarkStart w:name="z54" w:id="4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етушілеріне - 1 500 000 (бір миллион бес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7"/>
    <w:bookmarkStart w:name="z56"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9"/>
    <w:bookmarkStart w:name="z58"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2"/>
    <w:bookmarkStart w:name="z61" w:id="5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3"/>
    <w:bookmarkStart w:name="z62" w:id="5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6"/>
    <w:bookmarkStart w:name="z65" w:id="57"/>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7"/>
    <w:bookmarkStart w:name="z66" w:id="58"/>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8"/>
    <w:bookmarkStart w:name="z67" w:id="59"/>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59"/>
    <w:bookmarkStart w:name="z68" w:id="60"/>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60"/>
    <w:bookmarkStart w:name="z69" w:id="61"/>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біріне немесе өзге де заңды өкілдеріне) – 30 000 (отыз мың) теңге мөлшерінде;</w:t>
      </w:r>
    </w:p>
    <w:bookmarkEnd w:id="61"/>
    <w:bookmarkStart w:name="z70" w:id="62"/>
    <w:p>
      <w:pPr>
        <w:spacing w:after="0"/>
        <w:ind w:left="0"/>
        <w:jc w:val="both"/>
      </w:pPr>
      <w:r>
        <w:rPr>
          <w:rFonts w:ascii="Times New Roman"/>
          <w:b w:val="false"/>
          <w:i w:val="false"/>
          <w:color w:val="000000"/>
          <w:sz w:val="28"/>
        </w:rPr>
        <w:t>
      жетім балаға (жетім балаларға, 18 жасқа дейінгі ата-анасының (ата-анасының) қамқорлығынсыз қалған балаға (балаларға) 18 жасқа дейінгі ата-аналарының (ата-анасының) қамқорлығынсыз қалған жетім баланың (жетім балалардың, баланың (балалардың) заңды өкіліне) – 30 000 (отыз мың) мөлшерінде) теңге мөлшерінде;</w:t>
      </w:r>
    </w:p>
    <w:bookmarkEnd w:id="62"/>
    <w:bookmarkStart w:name="z71" w:id="63"/>
    <w:p>
      <w:pPr>
        <w:spacing w:after="0"/>
        <w:ind w:left="0"/>
        <w:jc w:val="both"/>
      </w:pPr>
      <w:r>
        <w:rPr>
          <w:rFonts w:ascii="Times New Roman"/>
          <w:b w:val="false"/>
          <w:i w:val="false"/>
          <w:color w:val="000000"/>
          <w:sz w:val="28"/>
        </w:rPr>
        <w:t>
      8) 16 желтоқсан - Тәуелсіздік күні:</w:t>
      </w:r>
    </w:p>
    <w:bookmarkEnd w:id="63"/>
    <w:bookmarkStart w:name="z72" w:id="6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қуғын-сүргіндерге ұшыраған тұлғалрға, – 200 000 (екі жүз мың) теңге мөлшерінде.</w:t>
      </w:r>
    </w:p>
    <w:bookmarkEnd w:id="64"/>
    <w:bookmarkStart w:name="z73" w:id="65"/>
    <w:p>
      <w:pPr>
        <w:spacing w:after="0"/>
        <w:ind w:left="0"/>
        <w:jc w:val="both"/>
      </w:pPr>
      <w:r>
        <w:rPr>
          <w:rFonts w:ascii="Times New Roman"/>
          <w:b w:val="false"/>
          <w:i w:val="false"/>
          <w:color w:val="000000"/>
          <w:sz w:val="28"/>
        </w:rPr>
        <w:t>
      8. Азаматтарды мұқтаждар санатына жатқызу үшін:</w:t>
      </w:r>
    </w:p>
    <w:bookmarkEnd w:id="65"/>
    <w:bookmarkStart w:name="z74" w:id="6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6"/>
    <w:bookmarkStart w:name="z75" w:id="67"/>
    <w:p>
      <w:pPr>
        <w:spacing w:after="0"/>
        <w:ind w:left="0"/>
        <w:jc w:val="both"/>
      </w:pPr>
      <w:r>
        <w:rPr>
          <w:rFonts w:ascii="Times New Roman"/>
          <w:b w:val="false"/>
          <w:i w:val="false"/>
          <w:color w:val="000000"/>
          <w:sz w:val="28"/>
        </w:rPr>
        <w:t>
      2) әлеуметтік маңызы бар аурулардың болуы;</w:t>
      </w:r>
    </w:p>
    <w:bookmarkEnd w:id="67"/>
    <w:bookmarkStart w:name="z76" w:id="68"/>
    <w:p>
      <w:pPr>
        <w:spacing w:after="0"/>
        <w:ind w:left="0"/>
        <w:jc w:val="both"/>
      </w:pPr>
      <w:r>
        <w:rPr>
          <w:rFonts w:ascii="Times New Roman"/>
          <w:b w:val="false"/>
          <w:i w:val="false"/>
          <w:color w:val="000000"/>
          <w:sz w:val="28"/>
        </w:rPr>
        <w:t>
      3) ең төменгі күнкөріс деңгейіне еселік қатынаста белгіленген шектен аспайтын жан басына шаққандағы орташа табыстың болуы;</w:t>
      </w:r>
    </w:p>
    <w:bookmarkEnd w:id="68"/>
    <w:bookmarkStart w:name="z77" w:id="69"/>
    <w:p>
      <w:pPr>
        <w:spacing w:after="0"/>
        <w:ind w:left="0"/>
        <w:jc w:val="both"/>
      </w:pPr>
      <w:r>
        <w:rPr>
          <w:rFonts w:ascii="Times New Roman"/>
          <w:b w:val="false"/>
          <w:i w:val="false"/>
          <w:color w:val="000000"/>
          <w:sz w:val="28"/>
        </w:rPr>
        <w:t>
      4) жетімдік, ата-ана қамқорлығының болмауы;</w:t>
      </w:r>
    </w:p>
    <w:bookmarkEnd w:id="69"/>
    <w:bookmarkStart w:name="z78" w:id="70"/>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70"/>
    <w:bookmarkStart w:name="z79" w:id="71"/>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 болып табылады.</w:t>
      </w:r>
    </w:p>
    <w:bookmarkEnd w:id="71"/>
    <w:bookmarkStart w:name="z80" w:id="72"/>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72"/>
    <w:bookmarkStart w:name="z81" w:id="73"/>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73"/>
    <w:bookmarkStart w:name="z82" w:id="74"/>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4"/>
    <w:bookmarkStart w:name="z83" w:id="75"/>
    <w:p>
      <w:pPr>
        <w:spacing w:after="0"/>
        <w:ind w:left="0"/>
        <w:jc w:val="both"/>
      </w:pPr>
      <w:r>
        <w:rPr>
          <w:rFonts w:ascii="Times New Roman"/>
          <w:b w:val="false"/>
          <w:i w:val="false"/>
          <w:color w:val="000000"/>
          <w:sz w:val="28"/>
        </w:rPr>
        <w:t>
      жетімдерге;</w:t>
      </w:r>
    </w:p>
    <w:bookmarkEnd w:id="75"/>
    <w:bookmarkStart w:name="z84" w:id="76"/>
    <w:p>
      <w:pPr>
        <w:spacing w:after="0"/>
        <w:ind w:left="0"/>
        <w:jc w:val="both"/>
      </w:pPr>
      <w:r>
        <w:rPr>
          <w:rFonts w:ascii="Times New Roman"/>
          <w:b w:val="false"/>
          <w:i w:val="false"/>
          <w:color w:val="000000"/>
          <w:sz w:val="28"/>
        </w:rPr>
        <w:t>
      ата-ананың қамқорлығынсыз қалғандарға;</w:t>
      </w:r>
    </w:p>
    <w:bookmarkEnd w:id="76"/>
    <w:bookmarkStart w:name="z85" w:id="77"/>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7"/>
    <w:bookmarkStart w:name="z86" w:id="78"/>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8"/>
    <w:bookmarkStart w:name="z87" w:id="79"/>
    <w:p>
      <w:pPr>
        <w:spacing w:after="0"/>
        <w:ind w:left="0"/>
        <w:jc w:val="both"/>
      </w:pPr>
      <w:r>
        <w:rPr>
          <w:rFonts w:ascii="Times New Roman"/>
          <w:b w:val="false"/>
          <w:i w:val="false"/>
          <w:color w:val="000000"/>
          <w:sz w:val="28"/>
        </w:rPr>
        <w:t>
      пробация қызметінің есебінде тұрған азаматтарға;</w:t>
      </w:r>
    </w:p>
    <w:bookmarkEnd w:id="79"/>
    <w:bookmarkStart w:name="z88" w:id="80"/>
    <w:p>
      <w:pPr>
        <w:spacing w:after="0"/>
        <w:ind w:left="0"/>
        <w:jc w:val="both"/>
      </w:pPr>
      <w:r>
        <w:rPr>
          <w:rFonts w:ascii="Times New Roman"/>
          <w:b w:val="false"/>
          <w:i w:val="false"/>
          <w:color w:val="000000"/>
          <w:sz w:val="28"/>
        </w:rPr>
        <w:t>
      2) жан басына шаққандағы орташа кірісі есепке алынбай:</w:t>
      </w:r>
    </w:p>
    <w:bookmarkEnd w:id="80"/>
    <w:bookmarkStart w:name="z89" w:id="81"/>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81"/>
    <w:bookmarkStart w:name="z90" w:id="82"/>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2"/>
    <w:bookmarkStart w:name="z91" w:id="83"/>
    <w:p>
      <w:pPr>
        <w:spacing w:after="0"/>
        <w:ind w:left="0"/>
        <w:jc w:val="both"/>
      </w:pPr>
      <w:r>
        <w:rPr>
          <w:rFonts w:ascii="Times New Roman"/>
          <w:b w:val="false"/>
          <w:i w:val="false"/>
          <w:color w:val="000000"/>
          <w:sz w:val="28"/>
        </w:rPr>
        <w:t>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3"/>
    <w:bookmarkStart w:name="z92" w:id="84"/>
    <w:p>
      <w:pPr>
        <w:spacing w:after="0"/>
        <w:ind w:left="0"/>
        <w:jc w:val="both"/>
      </w:pPr>
      <w:r>
        <w:rPr>
          <w:rFonts w:ascii="Times New Roman"/>
          <w:b w:val="false"/>
          <w:i w:val="false"/>
          <w:color w:val="000000"/>
          <w:sz w:val="28"/>
        </w:rPr>
        <w:t>
      Шығыс Қазақстан облысы Денсаулық сақтау басқармасының "Риддер қалалық ауруханасы" шаруашылық жүргізу құқығындағы коммуналдық мемлекеттік кәсіпорны ұсынған тізбе бойынша амбулаториялық емдеудегі туберкулез ауыруымен ауыратын азаматтарға 34 500 (отыз төрт мың бес жүз) теңге мөлшерінде көрсетіледі.</w:t>
      </w:r>
    </w:p>
    <w:bookmarkEnd w:id="84"/>
    <w:bookmarkStart w:name="z93" w:id="85"/>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төменгі күнкөріс деңгейінің екі еселік мөлшерінде белгіленсін.</w:t>
      </w:r>
    </w:p>
    <w:bookmarkEnd w:id="85"/>
    <w:bookmarkStart w:name="z94" w:id="8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6"/>
    <w:bookmarkStart w:name="z95"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7"/>
    <w:bookmarkStart w:name="z96"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8"/>
    <w:bookmarkStart w:name="z97"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98" w:id="90"/>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 не өзге де ұйымдар ұсынған, Риддер қаласы әкімдігі бекіткен тізімдер бойынша оны алушылардан өтініштер талап етілмей көрсетіледі.</w:t>
      </w:r>
    </w:p>
    <w:bookmarkEnd w:id="90"/>
    <w:bookmarkStart w:name="z99" w:id="91"/>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bookmarkEnd w:id="91"/>
    <w:bookmarkStart w:name="z100" w:id="92"/>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2"/>
    <w:bookmarkStart w:name="z101" w:id="93"/>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3"/>
    <w:bookmarkStart w:name="z102" w:id="94"/>
    <w:p>
      <w:pPr>
        <w:spacing w:after="0"/>
        <w:ind w:left="0"/>
        <w:jc w:val="both"/>
      </w:pPr>
      <w:r>
        <w:rPr>
          <w:rFonts w:ascii="Times New Roman"/>
          <w:b w:val="false"/>
          <w:i w:val="false"/>
          <w:color w:val="000000"/>
          <w:sz w:val="28"/>
        </w:rPr>
        <w:t>
      16. Әлеуметтік көмек көрсетуден бас тарту:</w:t>
      </w:r>
    </w:p>
    <w:bookmarkEnd w:id="94"/>
    <w:bookmarkStart w:name="z103" w:id="9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5"/>
    <w:bookmarkStart w:name="z104" w:id="96"/>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6"/>
    <w:bookmarkStart w:name="z105" w:id="97"/>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97"/>
    <w:bookmarkStart w:name="z106" w:id="98"/>
    <w:p>
      <w:pPr>
        <w:spacing w:after="0"/>
        <w:ind w:left="0"/>
        <w:jc w:val="both"/>
      </w:pPr>
      <w:r>
        <w:rPr>
          <w:rFonts w:ascii="Times New Roman"/>
          <w:b w:val="false"/>
          <w:i w:val="false"/>
          <w:color w:val="000000"/>
          <w:sz w:val="28"/>
        </w:rPr>
        <w:t>
      17. Әлеуметтік көмек:</w:t>
      </w:r>
    </w:p>
    <w:bookmarkEnd w:id="98"/>
    <w:bookmarkStart w:name="z107" w:id="99"/>
    <w:p>
      <w:pPr>
        <w:spacing w:after="0"/>
        <w:ind w:left="0"/>
        <w:jc w:val="both"/>
      </w:pPr>
      <w:r>
        <w:rPr>
          <w:rFonts w:ascii="Times New Roman"/>
          <w:b w:val="false"/>
          <w:i w:val="false"/>
          <w:color w:val="000000"/>
          <w:sz w:val="28"/>
        </w:rPr>
        <w:t>
      1) алушы қайтыс болған;</w:t>
      </w:r>
    </w:p>
    <w:bookmarkEnd w:id="99"/>
    <w:bookmarkStart w:name="z108" w:id="100"/>
    <w:p>
      <w:pPr>
        <w:spacing w:after="0"/>
        <w:ind w:left="0"/>
        <w:jc w:val="both"/>
      </w:pPr>
      <w:r>
        <w:rPr>
          <w:rFonts w:ascii="Times New Roman"/>
          <w:b w:val="false"/>
          <w:i w:val="false"/>
          <w:color w:val="000000"/>
          <w:sz w:val="28"/>
        </w:rPr>
        <w:t>
      2) алушы Риддер қаласының шегінен тыс тұрақты тұруға кеткен;</w:t>
      </w:r>
    </w:p>
    <w:bookmarkEnd w:id="100"/>
    <w:bookmarkStart w:name="z109" w:id="10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bookmarkEnd w:id="101"/>
    <w:bookmarkStart w:name="z110" w:id="10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2"/>
    <w:bookmarkStart w:name="z111" w:id="103"/>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3"/>
    <w:bookmarkStart w:name="z112" w:id="104"/>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4"/>
    <w:bookmarkStart w:name="z113" w:id="105"/>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10 қаңтардағы </w:t>
            </w:r>
            <w:r>
              <w:br/>
            </w:r>
            <w:r>
              <w:rPr>
                <w:rFonts w:ascii="Times New Roman"/>
                <w:b w:val="false"/>
                <w:i w:val="false"/>
                <w:color w:val="000000"/>
                <w:sz w:val="20"/>
              </w:rPr>
              <w:t xml:space="preserve">№ 11/16-VIII Мәслихат </w:t>
            </w:r>
            <w:r>
              <w:br/>
            </w:r>
            <w:r>
              <w:rPr>
                <w:rFonts w:ascii="Times New Roman"/>
                <w:b w:val="false"/>
                <w:i w:val="false"/>
                <w:color w:val="000000"/>
                <w:sz w:val="20"/>
              </w:rPr>
              <w:t>шешіміне 2-қосымша</w:t>
            </w:r>
          </w:p>
        </w:tc>
      </w:tr>
    </w:tbl>
    <w:bookmarkStart w:name="z115" w:id="106"/>
    <w:p>
      <w:pPr>
        <w:spacing w:after="0"/>
        <w:ind w:left="0"/>
        <w:jc w:val="left"/>
      </w:pPr>
      <w:r>
        <w:rPr>
          <w:rFonts w:ascii="Times New Roman"/>
          <w:b/>
          <w:i w:val="false"/>
          <w:color w:val="000000"/>
        </w:rPr>
        <w:t xml:space="preserve"> Риддер қалалық мәслихатының күші жойылған кейбір  шешімдерінің тізбесі</w:t>
      </w:r>
    </w:p>
    <w:bookmarkEnd w:id="106"/>
    <w:bookmarkStart w:name="z116" w:id="107"/>
    <w:p>
      <w:pPr>
        <w:spacing w:after="0"/>
        <w:ind w:left="0"/>
        <w:jc w:val="both"/>
      </w:pPr>
      <w:r>
        <w:rPr>
          <w:rFonts w:ascii="Times New Roman"/>
          <w:b w:val="false"/>
          <w:i w:val="false"/>
          <w:color w:val="000000"/>
          <w:sz w:val="28"/>
        </w:rPr>
        <w:t xml:space="preserve">
      1. Риддер қалалық мәслихатының 2022 жылғы 19 мамырдағы №15/2-VII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№28386 болып тіркелген).</w:t>
      </w:r>
    </w:p>
    <w:bookmarkEnd w:id="107"/>
    <w:bookmarkStart w:name="z117" w:id="108"/>
    <w:p>
      <w:pPr>
        <w:spacing w:after="0"/>
        <w:ind w:left="0"/>
        <w:jc w:val="both"/>
      </w:pPr>
      <w:r>
        <w:rPr>
          <w:rFonts w:ascii="Times New Roman"/>
          <w:b w:val="false"/>
          <w:i w:val="false"/>
          <w:color w:val="000000"/>
          <w:sz w:val="28"/>
        </w:rPr>
        <w:t xml:space="preserve">
      2. Риддер қалалық мәслихатының 2022 жылғы 6 қазандағы № 20/6-VII "Риддер қалалық мәслихатының 2022 жылғы 19 мамырдағы №15/2-VII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№30213 болып тіркелген).</w:t>
      </w:r>
    </w:p>
    <w:bookmarkEnd w:id="108"/>
    <w:bookmarkStart w:name="z118" w:id="109"/>
    <w:p>
      <w:pPr>
        <w:spacing w:after="0"/>
        <w:ind w:left="0"/>
        <w:jc w:val="both"/>
      </w:pPr>
      <w:r>
        <w:rPr>
          <w:rFonts w:ascii="Times New Roman"/>
          <w:b w:val="false"/>
          <w:i w:val="false"/>
          <w:color w:val="000000"/>
          <w:sz w:val="28"/>
        </w:rPr>
        <w:t xml:space="preserve">
      3. Риддер қалалық мәслихатының 2023 жылғы 6 маусымдағы № 3/3-VIІI "Риддер қалалық мәслихатының 2022 жылғы 19 мамырдағы №15/2-VII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№8871-16 болып тіркелген).</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