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e83b" w14:textId="527e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су объектілерінің су қорғау аймақтары мен белдеулерін және оларды шаруашылықта пайдалану режимін белгілеу туралы" Шығыс Қазақстан облысы әкімдігінің 2021 жылғы 8 қарашадағы № 322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24 мамырдағы № 122 қаулысы. Шығыс Қазақстан облысының Әділет департаментінде 2024 жылғы 29 мамырда № 9024-16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су объектілерінің су қорғау аймақтары мен белдеулерін және оларды шаруашылықта пайдалану режимін белгілеу туралы" Шығыс Қазақстан облысы әкімдігінің 2021 жылғы 8 қарашадағы № 322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25062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жөніндегі Ертіс бассейндік инспекциясының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2024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Жәдігерұлы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 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су объектілерінің су қорғау аймақтары мен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солтүстікке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"Домостроитель"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жағалау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Глубокое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05-085-142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Лог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Поперечная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Разливанка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 шаруашылығы, Лесхозная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сол жағалаудағы салалары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оң жағалаудағы салалары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Позднопаловка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 солтүстік-шығысқа қарай 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оңтүстік-шығысқа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солтүстік-шығысқа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Листвяжная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Листвяжная ағынының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қаласынан 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Сергеевский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Теремок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Ловчий арнасы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 объектілері орналасқан учаскелерде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 су қоймасы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Гремучий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 объектілері орналасқан учаскелерде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ауылынан солтүстік-шығысқа қарай 8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өзенінің оң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Строганка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Томиловка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Томилин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Козлушка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кентінен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1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3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 кадастрлық нөмірі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және Катонқарағай, Ұлан, аудандарының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ауылынан 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қаласынан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оң жағалау (Ермаковка ауылы) сол жағалау (Ново-Троицкое ауылы) Березовка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 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бастауы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ауылынан 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өзенінің бастауы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өзенінің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Поклонный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Шувалов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Топтушка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Лог бұлағы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 солтүстік-батысқа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Дарабайкин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Маралий ағынының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Мякотиха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№ 1 учаске сол жағалау № 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 ауылынан оңтүстік-батысқа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Бұқтырма өзенінің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Погуляйка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Погуляйка өзенінің саласы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Бурнашевка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солтүстік-батысқа қарай 6,4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Канавочка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№ 1 учаске № 2 учаске № 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Алтай ауданы Огневка кенті, Ұлан ауданы Смолянка ауылы, Ұлан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10,4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 солтүстік-батысқа қарай 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Ключ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Лазариха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солтүстік-шығыс қарай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05-070-033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Лог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Миновский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Моховушка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Капитанов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Пьянкин Лог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3,2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Ново-Крестьянка ауылынан солтүстікке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Қазкен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Таволжанка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ауылынан солтүстік-шығысқа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оңтүстік-шығысқа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солтүстікке қарай 13,3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станциясынан солтүстікке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ауылынан солтүстік-батысқа қарай 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оңтүстік-батысқа қарай 5,2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Феклистка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ауылынан солтүстікке қарай 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Чахлов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Полянское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солтүстік-батысқа қарай 7,3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ауылынан солтүстік-батысқа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Рыковский Лог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солтүстік-шығысқа қарай 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05-070-048,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Подстепная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солтүстік-шығысқа қарай 7,5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 ауылынан оңтүстікке қарай 0,4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Капитанов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Рыковский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"Снегиревское"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Погорелка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солтүстік-батысқа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кентінен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Мира көшесі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өзеніндегі тоған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Андрониха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Богородский ключ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Бусиниха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Лосьевка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05-068-078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Бобровочка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ауылынан оңтүстік-шығысқа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Мазанкина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ауылынан оңтүстік-батысқа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солтүстік-шығысқа қарай 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05-068-100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ауылынан оңтүстік-батысқа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Топкуша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ағыстары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солтүстікке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Деушкин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Гурьев лог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Оба өзенінің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Переплюйка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Гребенюшка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 ауданында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ауылының ауданында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Горюшка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Үлбі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ауылынан солтүстік-батысқа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Пинегин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ауылынан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Висловка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Металлист-3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Висловка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солтүстік-шығысқа қарай 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05-068-047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Переплюйка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ауылынан оңтүстік-батысқа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ауылынан оңтүстік-батысқа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Күркіреме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оңтүстік-батысқа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1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Байберді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солтүстік-батысқа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Устюмка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 3,4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 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ауылынан оңтүстік-шығысқа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ауылынан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Путевочная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оңтүстік-батысқа қарай 6,9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Чесноковая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солтүстік-шығысқа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Колматиха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солтүстік-шығысқа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солтүстікке қарай 2,4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325-399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Үшкүнгей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батысқа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 ауылынан оңтүстікке қарай 0,2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өзенінің арнасы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өзенінің тармағы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 арнасының тармағы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оңтүстік-шығысқа қарай 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Өртеңбұлақ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Тесікқия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оның салаларымен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жағааршатлау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салаларымен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Қоңыржайлау өзені сол салаларымен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Шұқырқалжыр өзені оң салаларының бастаулары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өзенінің бастаулары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Путочная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Қумырза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Репьев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М-45-122-(10б-5а-18, 19, 20), (10б-5а-14, 16) геологиялық блоктар шекарасында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М-45-122-(10б-5а-14, 15), (10б-5б-11, 12)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Қашқымбай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М-45-122-(10б-5б-12, 13)., (10б-5б-6,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7, 8, 9, 10, 14, 15)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4,9)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М-45-122-(10б-5б-5, 10), (10в-5а-1, 2, 3, 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 солтүстік-шығыс жағалау оңтүстік-батыс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 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4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 арнасы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Төретоғам арнасы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Қарағая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Қатыш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өзені оң жағалау сол жағалау оң жағалау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көлі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Шуршутсу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жақ бастау сол жақ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Қиынбұлақ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ауылынан солтүстікке қарай 10,5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және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кен орнының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ауылынан шығысқа қарай 13,3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19,2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Жигаловский ключ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Сакрома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Теректі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Теректі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ағыны және оның сол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Маркакөл ауылынан солтүстік-шығысқа қарай 25,7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Төсқайын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Терісайрық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Ақмұрат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Жалпақағаш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05-07269-2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өзенінің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Балақалжыр өзенінің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Теректі өзенінің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4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Теректі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"Манка" алтын кендерін барлау учаскесінде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ауылынан шығысқа қарай 12,3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Қандырла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Деміңшық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Құлынжүн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Қоншубай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Аюқашқан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Топольки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Капрли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Құлынжүн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ауылынан оңтүстік-шығысқа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көлі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 ауылына қарама-қарсы 1690+00 ДК-ден 1707-17-ге дейінгі учаскеде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Құлынжол ауылынан оңтүстік-шығысқа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Ортаұласты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05-078-006, 05-078-018 және 05-078-024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ауылынан солтүстік-шығысқа қарай 6,1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оңтүстік-батысқа қарай 19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арығы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солтүстік-батысқа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оңтүстік-батысқа қарай 16,2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Талдыайрық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солтүстік-шығысқа қарай 8,8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Қанжығабұлақ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жерлері бар 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Бердібай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Бутагора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Топтал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су қоймасы солтүстік, шығыс, батыс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Ертенбұлақ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ағынының бастаулары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Ұлан, Глубокое және Шемонаиха аудандарының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оңтүстік-шығысқа қарай 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Қапыбай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Тульск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Варначий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Кочевной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ауылынан 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Желдікезен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5,1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Кіші-Көке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Шыбынды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Шыбынды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Дәнебұлақ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Тайынты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өзенінің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Қайыңдыбұлақ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 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Гнилая Балка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солтүстік-шығысқа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ауылынан солтүстік-шығысқа қарай 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Шерен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Аюды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Аюды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су қоймасы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оңтүстікке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Салдырмабұлақ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оңтүстікке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Бесбала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су қоймасынан солтүстік-шығысқа қарай 0,27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Лог ағыны сол жалғау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Желдіөзек ауылынан шығысқа қарай 11,2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өзеніндегі су қоймасы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оңтүстік-батысқа қарай 18,4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ауылынан оңтүстік-батысқа қарай 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Айркезен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оңтүстікке қарай 22,5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6,3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Байтеке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оңтүстік-батысқа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Вермберг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Шелекті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ауылынан оңтүстік-батысқа қарай 7,2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Тайынбай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оңтүстік-шығысына қарай 5,4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шығысықа қарай 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Жыланды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шығысқа қарай 19,5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Жыланды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оңтүстік-шығысқа қарай 20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оңтүстік-батысқа қарай 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ауылынан шығысқа қарай 3,2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05-079-017-430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Макетколь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ауылынан солтүстік-батысқа қарай 3,1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Шикубай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Сауншат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солтүстік-батысқа қарай 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Түсқайың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ауылынан солтүстікке қарай 5,3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 оңтүстік-шығысқа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Нарым ауылынан солтүстік-шығысқа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өзенінің сол жақ тармағы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Ключ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ауылынан солтүстікке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Кривушка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солтүстікке қарай 0,9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Маймыр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Ульяновка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Трактовый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9,5 және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солтүстік-батысқа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өзенінің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Спорный Ключ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05-080-008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ауылынан солтүстікке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 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солтүстік-батысқа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ауылынан оңтүстікке қарай 6,9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солтүстік-шығысқа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