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d9b8" w14:textId="4afd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2020 жылғы 24 маусымдағы № 61/376/VI "Шардара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 шілдедегі № 25-129-VIII шешiмi. Түркістан облысының Әдiлет департаментiнде 2024 жылғы 5 шілдеде № 6551-13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2020 жылғы 24 маусымдағы №61/376-VI "Шардара ауданында бейбіт жиналыстарды ұйымдастыру және өткізу тәртібі туралы" (Нормативтік құқықтық актілерді мемлекеттік тіркеу тізілімінде №5711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өкілеттігін уақытша атқарушы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61/376-VI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объектілердің іргелес аумақтарының шекараларынан 800 метр қашықтықта пикеттеуді өткізуге жол берілмейді: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жаппай жерлеу орындарында;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теміржол, су, әуе және автомобиль көлігі объектілерінде және оларға іргелес жатқан аумақтарда;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