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2abe" w14:textId="0e72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Атырау облысы Исатай ауданы әкімдігінің 2024 жылғы 20 наурыздағы № 45 қаулысы. Атырау облысының Әділет департаментінде 2024 жылғы 26 наурызда № 5163-06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Исатай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Исатай ауданы әкімдігінің 2016 жылғы 14 қарашадағы № 241 "Исатай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жұмысқа орналастыру үшін квота белгілеу туралы" (Нормативтік құқықтық актілерді мемлекеттік тіркеу тізілімінде № </w:t>
      </w:r>
      <w:r>
        <w:rPr>
          <w:rFonts w:ascii="Times New Roman"/>
          <w:b w:val="false"/>
          <w:i w:val="false"/>
          <w:color w:val="000000"/>
          <w:sz w:val="28"/>
        </w:rPr>
        <w:t>3702</w:t>
      </w:r>
      <w:r>
        <w:rPr>
          <w:rFonts w:ascii="Times New Roman"/>
          <w:b w:val="false"/>
          <w:i w:val="false"/>
          <w:color w:val="000000"/>
          <w:sz w:val="28"/>
        </w:rPr>
        <w:t xml:space="preserve"> болып тіркелген) және 2017 жылғы 20 маусымдағы № 116 "Атырау облысы Исатай ауданы әкімдігінің 2016 жылғы 14 қарашадағы № 241 "Исатай ауданында кәмелеттік жасқа толғанға дейін ата-анасынан айырылған немесе ата-аналарының қамқорлығынсыз қалған жастар қатарындағы білім беру ұйымдарының түлектері болып табылатын азаматтарды, бас бостандығынан айыру орындарынан босатылған адамдарды, пробация қызметінің есебінде тұрған адамдарды жұмысқа орналастыру үшін квота белгілеу туралы" қаулысына өзгерістер енгізу туралы" (Нормативтік құқықтық актілерді мемлекеттік тіркеу тізілімінде № </w:t>
      </w:r>
      <w:r>
        <w:rPr>
          <w:rFonts w:ascii="Times New Roman"/>
          <w:b w:val="false"/>
          <w:i w:val="false"/>
          <w:color w:val="000000"/>
          <w:sz w:val="28"/>
        </w:rPr>
        <w:t>3926</w:t>
      </w:r>
      <w:r>
        <w:rPr>
          <w:rFonts w:ascii="Times New Roman"/>
          <w:b w:val="false"/>
          <w:i w:val="false"/>
          <w:color w:val="000000"/>
          <w:sz w:val="28"/>
        </w:rPr>
        <w:t xml:space="preserve"> болып тіркелген) кейбір қаулыларының күші жойылды деп танылсын.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Исатай ауданы әкімінің орынбасары Р.Мукановқа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