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d8d1" w14:textId="7fad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Атырау облысы бойынша ауыл шаруашылығы жануарлары басының азығына жұмсалатын шығындардың құнын арзандатуға арналған субсидиялар нормативтері, сондай-ақ субсидиялар алу өлшемшарттары, өтінім нысаны және өтінім беру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12 қарашадағы № 245 қаулысы. Атырау облысының Әділет департаментінде 2024 жылғы 18 қарашада № 5232-06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бұйрығымен (Нормативтік құқықтық актілерді мемлекеттік тіркеу тізілімінде № 18404 болып тіркелген)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2024 жылға арналған Атырау облысы бойынша ауыл шаруашылығы жануарлары басының азығына жұмсалатын шығындардың құнын арзандатуға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>, сондай-ақ субсидиялар алу өлшемшарттары, өтінім нысаны және өтінім беру мерзімдері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Атырау облысы бойынша ауыл шаруашылығы жануарлары басының азығына жұмсалатын шығындардың құнын арзандатуға арналған субсидиялар нормативтері, сондай-ақ субсидиялар алу өлшемшарттары, өтінім нысаны және өтінім беру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 арналған субсидия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 мерзімі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 етті бағыттағы ірі қара малдың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Өтінім берген сәтте (18 айдан асқан сиыр мен қашарлардың) меншікті аналық басының 100 бастан кем емес болуы;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Өтінім беру сәтінде ауыл шаруашылығы жануарларын бірдейлендіру жөніндегі дерекқоры (АЖБ) және селекциялық және асыл тұқымдық жұмыстың ақпараттық қорында (САТЖАҚ) аналық мал басының тіркелген болуы (ауыл шаруашылығы кооперативтері үшін – ауыл шаруашылығы кооперативінің немесе кооператив мүшелерінің атында тіркелген болуы)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21 қазаннан бастап 20 желтоқсанға (қоса алғанда) дейін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Өтінім нысаны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(облыстың,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аналық басының (сүтті және сүтті етті бағыттағы ірі қара малдың аналық басы) азығына жұмсалған шығындар құнын арзандатуға субсидия алуға арналған өтінім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нөмірі:___________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қалыптастырылған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күн: ______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1. Тауар өндірушінің атауы 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(жеке тұлғаның аты, әкесінің аты (бар болса), тегі/заңды тұлғаның атауы) </w:t>
      </w:r>
    </w:p>
    <w:bookmarkEnd w:id="9"/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2. Тауар өндірушінің мекенжайы: 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(облыс, аудан, қала/ауыл, көше, үйдің нөмірі) 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3. ЖСН/БСН 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(жеке/заңды тұлға үшін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Телефон нөмірі______________________________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Ауыл шаруашылығы жануарлары бойынша статистика: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Өтінім берген сәттегі ауыл шаруашылығы жануарларының аналық басының тізімі: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Субсидиялауға жататын аналық мал басының саны _________бас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Субсидиялау нормативі _________теңге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Өтелетін сома _______________ теңге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дақылдарға арналған жер учаскелерін және (немесе) шабындық (жайылымдық) алқаптарды (егістіктер, шабындықтар, түбегейлі жақсартылған жайылымдар) бөлу туралы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берілген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күнтізбелік жылға азықтық дақылдарды себу алаңы (бар болса)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дақылдар себілген алаң, оның ішінде түрлері бойынша,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Дайындалған азықтың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Азықтың дайындалғанын растайтын құжаттың атауы мен күні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түрлері бойынша дайындалған азық, 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дайындауға жұмсалған шығынды растайтын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дайындауға жұмсалған шығындар сомасы,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Азықтың сатып алу-сату шарты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БИН-і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нөмірі мен жасалған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Азықтың көлемі, 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шот-фактураның нөмірі мен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барлық сома,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банктің немесе Ұлттық почта операторының ағымдағы шоттың бар-жоғы туралы анықтамасы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немесе почта операторының деректемелері: банктің немесе почта операторының атауы: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Субсидияланған аналық мал басының (табиғи кему нормалары шегіндегі өлім-жітімді қоспағанда) жыл бойы сақталуын қамтамасыз етемін, сақталуы қамтамасыз етілмеген жағдайда, алынған субсидияларды қайтаруға келісемін.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ақпараттың дұрыстығын растаймын және дұрыс емес мәліметтер ұсынғаным үшін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заңнамасына сәйкес жауапкершілік туралы хабардармын, заңмен қорғалатын құпияны құрайтын мәліметтерді пайдалануға, сондай-ақ, дербес деректерді жинақтауға, өңдеуге келісім беремін.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Өтінім беруші 20___жылғы "__" __________ сағат ___ қол қойып, жіберді.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 туралы ЭЦҚ-дан алынған деректер.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- банктік сәйкестендіру коды;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- бизнес-сәйкестендіру нөмірі;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 - жеке сәйкестендіру коды;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- жеке сәйкестендіру нөмірі;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бенефициар коды;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- электрондық цифрлық қолтаңба.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