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61c0" w14:textId="91e6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2019 жылғы 29 қарашадағы № 265 "Атырау облысында әлеуметтік маңызы бар азық-түлік тауарларына бағаларды тұрақтандыру тетіктерін іске асыру қағидаларын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2024 жылғы 17 қаңтардағы № 14 қаулысы. Атырау облысының Әділет департаментінде 2024 жылғы 24 қаңтарда № 5123-06 болып тіркелді</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2019 жылғы 29 қарашадағы № 265 "Атырау облысында әлеуметтік маңызы бар азық-түлік тауарларына бағаларды тұрақтандыру тетіктерін іске асыру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4534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облысында әлеуметтік маңызы бар азық-түлік тауарларына бағаларды тұрақтандыру тетіктерін іске асыру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17 қаңтардағы № 14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29 қарашадағы № 265</w:t>
            </w:r>
            <w:r>
              <w:br/>
            </w:r>
            <w:r>
              <w:rPr>
                <w:rFonts w:ascii="Times New Roman"/>
                <w:b w:val="false"/>
                <w:i w:val="false"/>
                <w:color w:val="000000"/>
                <w:sz w:val="20"/>
              </w:rPr>
              <w:t>қаулысымен бекітілген</w:t>
            </w:r>
          </w:p>
        </w:tc>
      </w:tr>
    </w:tbl>
    <w:bookmarkStart w:name="z13" w:id="6"/>
    <w:p>
      <w:pPr>
        <w:spacing w:after="0"/>
        <w:ind w:left="0"/>
        <w:jc w:val="left"/>
      </w:pPr>
      <w:r>
        <w:rPr>
          <w:rFonts w:ascii="Times New Roman"/>
          <w:b/>
          <w:i w:val="false"/>
          <w:color w:val="000000"/>
        </w:rPr>
        <w:t xml:space="preserve"> Атырау облысында әлеуметтік маңызы бар азық-түлік тауарларына бағаларды тұрақтандыру тетіктерін іске асыру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Атырау облысында әлеуметтік маңызы бар азық-түлік тауарларына бағаны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сәйкес әзірленді және әлеуметтік маңызы бар азық-түлік тауарларына бағаны тұрақтандыру тетіктерін іске асыру тәртібін анықтайды.</w:t>
      </w:r>
    </w:p>
    <w:bookmarkEnd w:id="8"/>
    <w:bookmarkStart w:name="z16"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w:t>
      </w:r>
      <w:r>
        <w:rPr>
          <w:rFonts w:ascii="Times New Roman"/>
          <w:b w:val="false"/>
          <w:i w:val="false"/>
          <w:color w:val="000000"/>
          <w:sz w:val="28"/>
        </w:rPr>
        <w:t xml:space="preserve"> "Әлеуметтік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тауарларына бағаны тұрақтандыру тетіктерін іске асырудың үлгілік қағидаларына сәйкес әзірленді (Нормативтік құқықтық актілерді мемлекеттік тіркеу № 19123 болып тіркелген).</w:t>
      </w:r>
    </w:p>
    <w:bookmarkEnd w:id="9"/>
    <w:bookmarkStart w:name="z17"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0"/>
    <w:bookmarkStart w:name="z18" w:id="11"/>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1"/>
    <w:bookmarkStart w:name="z19" w:id="12"/>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2"/>
    <w:bookmarkStart w:name="z20" w:id="13"/>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3"/>
    <w:bookmarkStart w:name="z21" w:id="14"/>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4"/>
    <w:bookmarkStart w:name="z22" w:id="15"/>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5"/>
    <w:bookmarkStart w:name="z23" w:id="16"/>
    <w:p>
      <w:pPr>
        <w:spacing w:after="0"/>
        <w:ind w:left="0"/>
        <w:jc w:val="both"/>
      </w:pPr>
      <w:r>
        <w:rPr>
          <w:rFonts w:ascii="Times New Roman"/>
          <w:b w:val="false"/>
          <w:i w:val="false"/>
          <w:color w:val="000000"/>
          <w:sz w:val="28"/>
        </w:rPr>
        <w:t>
      6)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6"/>
    <w:bookmarkStart w:name="z24" w:id="17"/>
    <w:p>
      <w:pPr>
        <w:spacing w:after="0"/>
        <w:ind w:left="0"/>
        <w:jc w:val="both"/>
      </w:pPr>
      <w:r>
        <w:rPr>
          <w:rFonts w:ascii="Times New Roman"/>
          <w:b w:val="false"/>
          <w:i w:val="false"/>
          <w:color w:val="000000"/>
          <w:sz w:val="28"/>
        </w:rPr>
        <w:t>
      7)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7"/>
    <w:bookmarkStart w:name="z25" w:id="18"/>
    <w:p>
      <w:pPr>
        <w:spacing w:after="0"/>
        <w:ind w:left="0"/>
        <w:jc w:val="both"/>
      </w:pPr>
      <w:r>
        <w:rPr>
          <w:rFonts w:ascii="Times New Roman"/>
          <w:b w:val="false"/>
          <w:i w:val="false"/>
          <w:color w:val="000000"/>
          <w:sz w:val="28"/>
        </w:rPr>
        <w:t>
      8) тіркелген баға – өндіруге,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8"/>
    <w:bookmarkStart w:name="z26" w:id="19"/>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9"/>
    <w:bookmarkStart w:name="z27" w:id="20"/>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0"/>
    <w:bookmarkStart w:name="z28" w:id="21"/>
    <w:p>
      <w:pPr>
        <w:spacing w:after="0"/>
        <w:ind w:left="0"/>
        <w:jc w:val="both"/>
      </w:pPr>
      <w:r>
        <w:rPr>
          <w:rFonts w:ascii="Times New Roman"/>
          <w:b w:val="false"/>
          <w:i w:val="false"/>
          <w:color w:val="000000"/>
          <w:sz w:val="28"/>
        </w:rPr>
        <w:t>
      11) жұмыс органы – Атырау облысы Ауыл шаруашылығы және жер қатынастары басқармасы.</w:t>
      </w:r>
    </w:p>
    <w:bookmarkEnd w:id="21"/>
    <w:bookmarkStart w:name="z29" w:id="22"/>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 осы Қағидаларға сәйкес іске асырылады.</w:t>
      </w:r>
    </w:p>
    <w:bookmarkEnd w:id="22"/>
    <w:bookmarkStart w:name="z30" w:id="23"/>
    <w:p>
      <w:pPr>
        <w:spacing w:after="0"/>
        <w:ind w:left="0"/>
        <w:jc w:val="both"/>
      </w:pPr>
      <w:r>
        <w:rPr>
          <w:rFonts w:ascii="Times New Roman"/>
          <w:b w:val="false"/>
          <w:i w:val="false"/>
          <w:color w:val="000000"/>
          <w:sz w:val="28"/>
        </w:rPr>
        <w:t>
      5. Әлеуметтік маңызы бар азық-түлік тауарларына бағаларды тұрақтандыру тетіктерінің тиімді және уақытылы қолданылуын қамтамасыз ету мақсатында Жұмысшы орган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w:t>
      </w:r>
    </w:p>
    <w:bookmarkEnd w:id="23"/>
    <w:bookmarkStart w:name="z31" w:id="24"/>
    <w:p>
      <w:pPr>
        <w:spacing w:after="0"/>
        <w:ind w:left="0"/>
        <w:jc w:val="both"/>
      </w:pPr>
      <w:r>
        <w:rPr>
          <w:rFonts w:ascii="Times New Roman"/>
          <w:b w:val="false"/>
          <w:i w:val="false"/>
          <w:color w:val="000000"/>
          <w:sz w:val="28"/>
        </w:rPr>
        <w:t>
      6. Облыс әкімінің орынбасары Комиссияның төрағасы болып табылады, кәсіпкерлік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4"/>
    <w:bookmarkStart w:name="z32" w:id="25"/>
    <w:p>
      <w:pPr>
        <w:spacing w:after="0"/>
        <w:ind w:left="0"/>
        <w:jc w:val="both"/>
      </w:pPr>
      <w:r>
        <w:rPr>
          <w:rFonts w:ascii="Times New Roman"/>
          <w:b w:val="false"/>
          <w:i w:val="false"/>
          <w:color w:val="000000"/>
          <w:sz w:val="28"/>
        </w:rPr>
        <w:t>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5"/>
    <w:bookmarkStart w:name="z33" w:id="26"/>
    <w:p>
      <w:pPr>
        <w:spacing w:after="0"/>
        <w:ind w:left="0"/>
        <w:jc w:val="both"/>
      </w:pPr>
      <w:r>
        <w:rPr>
          <w:rFonts w:ascii="Times New Roman"/>
          <w:b w:val="false"/>
          <w:i w:val="false"/>
          <w:color w:val="000000"/>
          <w:sz w:val="28"/>
        </w:rPr>
        <w:t>
      8. Комиссияның құзыретіне мыналар жатады:</w:t>
      </w:r>
    </w:p>
    <w:bookmarkEnd w:id="26"/>
    <w:bookmarkStart w:name="z34" w:id="27"/>
    <w:p>
      <w:pPr>
        <w:spacing w:after="0"/>
        <w:ind w:left="0"/>
        <w:jc w:val="both"/>
      </w:pPr>
      <w:r>
        <w:rPr>
          <w:rFonts w:ascii="Times New Roman"/>
          <w:b w:val="false"/>
          <w:i w:val="false"/>
          <w:color w:val="000000"/>
          <w:sz w:val="28"/>
        </w:rPr>
        <w:t>
      1) Атырау облысының аумағында әлеуметтік маңызы бар азық-түлік тауарларына бағаларды тұрақтандыру тетіктерін іске асыру туралы шешім қабылдау;</w:t>
      </w:r>
    </w:p>
    <w:bookmarkEnd w:id="27"/>
    <w:bookmarkStart w:name="z35" w:id="28"/>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8"/>
    <w:bookmarkStart w:name="z36" w:id="2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Қағидаларға</w:t>
      </w:r>
      <w:r>
        <w:rPr>
          <w:rFonts w:ascii="Times New Roman"/>
          <w:b w:val="false"/>
          <w:i w:val="false"/>
          <w:color w:val="000000"/>
          <w:sz w:val="28"/>
        </w:rPr>
        <w:t xml:space="preserve"> сәйкес қарыз беруге кәсіпкерлік субъектісін анықтау;</w:t>
      </w:r>
    </w:p>
    <w:bookmarkEnd w:id="29"/>
    <w:bookmarkStart w:name="z37" w:id="30"/>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30"/>
    <w:bookmarkStart w:name="z38" w:id="31"/>
    <w:p>
      <w:pPr>
        <w:spacing w:after="0"/>
        <w:ind w:left="0"/>
        <w:jc w:val="both"/>
      </w:pPr>
      <w:r>
        <w:rPr>
          <w:rFonts w:ascii="Times New Roman"/>
          <w:b w:val="false"/>
          <w:i w:val="false"/>
          <w:color w:val="000000"/>
          <w:sz w:val="28"/>
        </w:rPr>
        <w:t>
      9. Комиссияның жұмысын құруды және ұйымдастыруды жұмыс органы жүзеге асырады.</w:t>
      </w:r>
    </w:p>
    <w:bookmarkEnd w:id="31"/>
    <w:bookmarkStart w:name="z39" w:id="32"/>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2"/>
    <w:bookmarkStart w:name="z40" w:id="33"/>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3"/>
    <w:bookmarkStart w:name="z41" w:id="34"/>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4"/>
    <w:bookmarkStart w:name="z42" w:id="35"/>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5"/>
    <w:bookmarkStart w:name="z43" w:id="36"/>
    <w:p>
      <w:pPr>
        <w:spacing w:after="0"/>
        <w:ind w:left="0"/>
        <w:jc w:val="both"/>
      </w:pPr>
      <w:r>
        <w:rPr>
          <w:rFonts w:ascii="Times New Roman"/>
          <w:b w:val="false"/>
          <w:i w:val="false"/>
          <w:color w:val="000000"/>
          <w:sz w:val="28"/>
        </w:rPr>
        <w:t>
      12.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6"/>
    <w:bookmarkStart w:name="z44" w:id="37"/>
    <w:p>
      <w:pPr>
        <w:spacing w:after="0"/>
        <w:ind w:left="0"/>
        <w:jc w:val="both"/>
      </w:pPr>
      <w:r>
        <w:rPr>
          <w:rFonts w:ascii="Times New Roman"/>
          <w:b w:val="false"/>
          <w:i w:val="false"/>
          <w:color w:val="000000"/>
          <w:sz w:val="28"/>
        </w:rPr>
        <w:t xml:space="preserve">
      13.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7"/>
    <w:bookmarkStart w:name="z45" w:id="38"/>
    <w:p>
      <w:pPr>
        <w:spacing w:after="0"/>
        <w:ind w:left="0"/>
        <w:jc w:val="both"/>
      </w:pPr>
      <w:r>
        <w:rPr>
          <w:rFonts w:ascii="Times New Roman"/>
          <w:b w:val="false"/>
          <w:i w:val="false"/>
          <w:color w:val="000000"/>
          <w:sz w:val="28"/>
        </w:rPr>
        <w:t>
      14. Жұмыс органы Қазақстан Республикасы ауыл шаруашылығы және сауда және интеграция министрліктеріне:</w:t>
      </w:r>
    </w:p>
    <w:bookmarkEnd w:id="38"/>
    <w:bookmarkStart w:name="z46" w:id="39"/>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39"/>
    <w:bookmarkStart w:name="z47" w:id="40"/>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bookmarkEnd w:id="40"/>
    <w:bookmarkStart w:name="z48" w:id="41"/>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41"/>
    <w:bookmarkStart w:name="z49" w:id="42"/>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2"/>
    <w:bookmarkStart w:name="z50" w:id="43"/>
    <w:p>
      <w:pPr>
        <w:spacing w:after="0"/>
        <w:ind w:left="0"/>
        <w:jc w:val="both"/>
      </w:pPr>
      <w:r>
        <w:rPr>
          <w:rFonts w:ascii="Times New Roman"/>
          <w:b w:val="false"/>
          <w:i w:val="false"/>
          <w:color w:val="000000"/>
          <w:sz w:val="28"/>
        </w:rPr>
        <w:t>
      15. Әлеуметтік маңызы бар азық-түлік тауарларының нарығын тұрақтандыру мақсатында жұмыс орган әлеуметтік маңызы бар азық-түлік тауарларына бағаларды тұрақтандырудың:</w:t>
      </w:r>
    </w:p>
    <w:bookmarkEnd w:id="43"/>
    <w:bookmarkStart w:name="z51" w:id="44"/>
    <w:p>
      <w:pPr>
        <w:spacing w:after="0"/>
        <w:ind w:left="0"/>
        <w:jc w:val="both"/>
      </w:pPr>
      <w:r>
        <w:rPr>
          <w:rFonts w:ascii="Times New Roman"/>
          <w:b w:val="false"/>
          <w:i w:val="false"/>
          <w:color w:val="000000"/>
          <w:sz w:val="28"/>
        </w:rPr>
        <w:t>
      1) тұрақтандыру қорларының қызметі;</w:t>
      </w:r>
    </w:p>
    <w:bookmarkEnd w:id="44"/>
    <w:bookmarkStart w:name="z52" w:id="45"/>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5"/>
    <w:bookmarkStart w:name="z53" w:id="46"/>
    <w:p>
      <w:pPr>
        <w:spacing w:after="0"/>
        <w:ind w:left="0"/>
        <w:jc w:val="both"/>
      </w:pPr>
      <w:r>
        <w:rPr>
          <w:rFonts w:ascii="Times New Roman"/>
          <w:b w:val="false"/>
          <w:i w:val="false"/>
          <w:color w:val="000000"/>
          <w:sz w:val="28"/>
        </w:rPr>
        <w:t>
      16. Атырау облысының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6"/>
    <w:bookmarkStart w:name="z54" w:id="47"/>
    <w:p>
      <w:pPr>
        <w:spacing w:after="0"/>
        <w:ind w:left="0"/>
        <w:jc w:val="both"/>
      </w:pPr>
      <w:r>
        <w:rPr>
          <w:rFonts w:ascii="Times New Roman"/>
          <w:b w:val="false"/>
          <w:i w:val="false"/>
          <w:color w:val="000000"/>
          <w:sz w:val="28"/>
        </w:rPr>
        <w:t>
      17. Азық-түлік тауарларының өңірлік тұрақтандыру қорын қалыптастыру шеңберінде көкөніс өнімдерін өндіру үшін ауыл шаруашылығы тауарын өндірушілерді, сондай-ақ қарақұмық (ядрицы) жармасын, ұнтақталған күрішті (дөңгелек дәнді), күнбағыс майын, бірінші сұрыпты бидай ұнын және ақ-түйіршіктелген қантты өндіру үшін өңдеуші кәсіпорындарды қаржыландыру белгіленген бағаны белгілей отырып, форвардты қолдана отырып жүзеге асырылады.</w:t>
      </w:r>
    </w:p>
    <w:bookmarkEnd w:id="47"/>
    <w:bookmarkStart w:name="z55" w:id="48"/>
    <w:p>
      <w:pPr>
        <w:spacing w:after="0"/>
        <w:ind w:left="0"/>
        <w:jc w:val="both"/>
      </w:pPr>
      <w:r>
        <w:rPr>
          <w:rFonts w:ascii="Times New Roman"/>
          <w:b w:val="false"/>
          <w:i w:val="false"/>
          <w:color w:val="000000"/>
          <w:sz w:val="28"/>
        </w:rPr>
        <w:t>
      Көкөкніс өнімдерін өндіру үшін ауыл шаруашылығы тауарын өндірушілерді және қарақұмық (ядрица) жармасын, ұнтақталған (дөңгелек дәнді) күрішті, күнбағыс майын, бірінші сұрыпты бидай ұнын және ақ-қант түйіршіктелегн қантты өндіру үшін қайта өңдеу кәсіпорындарын қаржыландыру форвардтық шарттың жалпы сомасының 70 (жетпіс) пайызынан аспайтын мөлшерде алдын ала төлем және форвардтық шарттан кейін түпкілікті есеп өнімді жеткізу.</w:t>
      </w:r>
    </w:p>
    <w:bookmarkEnd w:id="48"/>
    <w:bookmarkStart w:name="z56" w:id="49"/>
    <w:p>
      <w:pPr>
        <w:spacing w:after="0"/>
        <w:ind w:left="0"/>
        <w:jc w:val="both"/>
      </w:pPr>
      <w:r>
        <w:rPr>
          <w:rFonts w:ascii="Times New Roman"/>
          <w:b w:val="false"/>
          <w:i w:val="false"/>
          <w:color w:val="000000"/>
          <w:sz w:val="28"/>
        </w:rPr>
        <w:t>
      18. Форвардтық шарттар шеңберінде сатып алынатын көкөніс өнімінің көлемі Комиссия шешіміне сәйкес өңірлік сұраныс негізінде Атырау облысы халқының үш айлық қажеттілігінің 50 пайызына дейін қалыптастырылады.</w:t>
      </w:r>
    </w:p>
    <w:bookmarkEnd w:id="49"/>
    <w:bookmarkStart w:name="z57" w:id="50"/>
    <w:p>
      <w:pPr>
        <w:spacing w:after="0"/>
        <w:ind w:left="0"/>
        <w:jc w:val="both"/>
      </w:pPr>
      <w:r>
        <w:rPr>
          <w:rFonts w:ascii="Times New Roman"/>
          <w:b w:val="false"/>
          <w:i w:val="false"/>
          <w:color w:val="000000"/>
          <w:sz w:val="28"/>
        </w:rPr>
        <w:t>
      19. Мамандандырылған ұйым 2024 жылдан бастап және одан кейінгі жылдары ауылшартауарынөндірушілерді көкөніс өнімдерін өндіру үшін қаржыландыруды мынадай мерзімдерде жүзеге асырады:</w:t>
      </w:r>
    </w:p>
    <w:bookmarkEnd w:id="50"/>
    <w:bookmarkStart w:name="z58" w:id="51"/>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51"/>
    <w:bookmarkStart w:name="z59" w:id="52"/>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52"/>
    <w:bookmarkStart w:name="z60" w:id="53"/>
    <w:p>
      <w:pPr>
        <w:spacing w:after="0"/>
        <w:ind w:left="0"/>
        <w:jc w:val="both"/>
      </w:pPr>
      <w:r>
        <w:rPr>
          <w:rFonts w:ascii="Times New Roman"/>
          <w:b w:val="false"/>
          <w:i w:val="false"/>
          <w:color w:val="000000"/>
          <w:sz w:val="28"/>
        </w:rPr>
        <w:t>
      20.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3"/>
    <w:bookmarkStart w:name="z61" w:id="54"/>
    <w:p>
      <w:pPr>
        <w:spacing w:after="0"/>
        <w:ind w:left="0"/>
        <w:jc w:val="both"/>
      </w:pPr>
      <w:r>
        <w:rPr>
          <w:rFonts w:ascii="Times New Roman"/>
          <w:b w:val="false"/>
          <w:i w:val="false"/>
          <w:color w:val="000000"/>
          <w:sz w:val="28"/>
        </w:rPr>
        <w:t>
      21. Әлеуметтік маңызы бар азық-түлік тауарларына бағаны тұрақтандыру тетіктерін іске асыру шеңберінде көкөніс өнімдерін жеткізу мамандандырылған ұйым жұмыс органымен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54"/>
    <w:bookmarkStart w:name="z62" w:id="55"/>
    <w:p>
      <w:pPr>
        <w:spacing w:after="0"/>
        <w:ind w:left="0"/>
        <w:jc w:val="both"/>
      </w:pPr>
      <w:r>
        <w:rPr>
          <w:rFonts w:ascii="Times New Roman"/>
          <w:b w:val="false"/>
          <w:i w:val="false"/>
          <w:color w:val="000000"/>
          <w:sz w:val="28"/>
        </w:rPr>
        <w:t>
      22. Мамандандырылған ұйым жұмыс органымен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5"/>
    <w:bookmarkStart w:name="z63" w:id="56"/>
    <w:p>
      <w:pPr>
        <w:spacing w:after="0"/>
        <w:ind w:left="0"/>
        <w:jc w:val="both"/>
      </w:pPr>
      <w:r>
        <w:rPr>
          <w:rFonts w:ascii="Times New Roman"/>
          <w:b w:val="false"/>
          <w:i w:val="false"/>
          <w:color w:val="000000"/>
          <w:sz w:val="28"/>
        </w:rPr>
        <w:t xml:space="preserve">
      23.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56"/>
    <w:bookmarkStart w:name="z64" w:id="57"/>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57"/>
    <w:bookmarkStart w:name="z65" w:id="58"/>
    <w:p>
      <w:pPr>
        <w:spacing w:after="0"/>
        <w:ind w:left="0"/>
        <w:jc w:val="both"/>
      </w:pPr>
      <w:r>
        <w:rPr>
          <w:rFonts w:ascii="Times New Roman"/>
          <w:b w:val="false"/>
          <w:i w:val="false"/>
          <w:color w:val="000000"/>
          <w:sz w:val="28"/>
        </w:rPr>
        <w:t>
      24.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58"/>
    <w:bookmarkStart w:name="z66" w:id="59"/>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59"/>
    <w:bookmarkStart w:name="z67" w:id="60"/>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 қаражатының 70 (жетпіс) пайызы форвардтық шарттар шеңберінде ауыл шаруашылығы тауарын өндірушілер мен қайта өңдеу кәсіпорындарын қаржыландыруға жіберіледі.</w:t>
      </w:r>
    </w:p>
    <w:bookmarkEnd w:id="60"/>
    <w:bookmarkStart w:name="z68" w:id="61"/>
    <w:p>
      <w:pPr>
        <w:spacing w:after="0"/>
        <w:ind w:left="0"/>
        <w:jc w:val="both"/>
      </w:pPr>
      <w:r>
        <w:rPr>
          <w:rFonts w:ascii="Times New Roman"/>
          <w:b w:val="false"/>
          <w:i w:val="false"/>
          <w:color w:val="000000"/>
          <w:sz w:val="28"/>
        </w:rPr>
        <w:t xml:space="preserve">
      27. Азық-түлік тауарларын өңірлік тұрақтандыру қорына сатып алу үшін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(бұдан әрі – Әлеуметтік маңызы бар азық-түлік тауарларының тізбесі)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61"/>
    <w:bookmarkStart w:name="z69" w:id="62"/>
    <w:p>
      <w:pPr>
        <w:spacing w:after="0"/>
        <w:ind w:left="0"/>
        <w:jc w:val="both"/>
      </w:pPr>
      <w:r>
        <w:rPr>
          <w:rFonts w:ascii="Times New Roman"/>
          <w:b w:val="false"/>
          <w:i w:val="false"/>
          <w:color w:val="000000"/>
          <w:sz w:val="28"/>
        </w:rPr>
        <w:t xml:space="preserve">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2"/>
    <w:bookmarkStart w:name="z70" w:id="63"/>
    <w:p>
      <w:pPr>
        <w:spacing w:after="0"/>
        <w:ind w:left="0"/>
        <w:jc w:val="both"/>
      </w:pPr>
      <w:r>
        <w:rPr>
          <w:rFonts w:ascii="Times New Roman"/>
          <w:b w:val="false"/>
          <w:i w:val="false"/>
          <w:color w:val="000000"/>
          <w:sz w:val="28"/>
        </w:rPr>
        <w:t>
      29. Комиссия облыс әкіміне сатып алынатын азық-түлік тауарларының тізбесін және олар бойынша шекті сауда үстемесін бекіту туралы ұсынымдар енгізеді.</w:t>
      </w:r>
    </w:p>
    <w:bookmarkEnd w:id="63"/>
    <w:bookmarkStart w:name="z71" w:id="64"/>
    <w:p>
      <w:pPr>
        <w:spacing w:after="0"/>
        <w:ind w:left="0"/>
        <w:jc w:val="both"/>
      </w:pPr>
      <w:r>
        <w:rPr>
          <w:rFonts w:ascii="Times New Roman"/>
          <w:b w:val="false"/>
          <w:i w:val="false"/>
          <w:color w:val="000000"/>
          <w:sz w:val="28"/>
        </w:rPr>
        <w:t>
      30. Жұмыс органы Комиссияның ұсынымдары негізінде сатып алынатын азық-түлік тауарларының тізбесін және шекті сауда үстемесін бекітеді.</w:t>
      </w:r>
    </w:p>
    <w:bookmarkEnd w:id="64"/>
    <w:bookmarkStart w:name="z72" w:id="65"/>
    <w:p>
      <w:pPr>
        <w:spacing w:after="0"/>
        <w:ind w:left="0"/>
        <w:jc w:val="both"/>
      </w:pPr>
      <w:r>
        <w:rPr>
          <w:rFonts w:ascii="Times New Roman"/>
          <w:b w:val="false"/>
          <w:i w:val="false"/>
          <w:color w:val="000000"/>
          <w:sz w:val="28"/>
        </w:rPr>
        <w:t>
      31.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65"/>
    <w:bookmarkStart w:name="z73" w:id="66"/>
    <w:p>
      <w:pPr>
        <w:spacing w:after="0"/>
        <w:ind w:left="0"/>
        <w:jc w:val="both"/>
      </w:pPr>
      <w:r>
        <w:rPr>
          <w:rFonts w:ascii="Times New Roman"/>
          <w:b w:val="false"/>
          <w:i w:val="false"/>
          <w:color w:val="000000"/>
          <w:sz w:val="28"/>
        </w:rPr>
        <w:t>
      32.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66"/>
    <w:bookmarkStart w:name="z74" w:id="67"/>
    <w:p>
      <w:pPr>
        <w:spacing w:after="0"/>
        <w:ind w:left="0"/>
        <w:jc w:val="both"/>
      </w:pPr>
      <w:r>
        <w:rPr>
          <w:rFonts w:ascii="Times New Roman"/>
          <w:b w:val="false"/>
          <w:i w:val="false"/>
          <w:color w:val="000000"/>
          <w:sz w:val="28"/>
        </w:rPr>
        <w:t>
      33.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уақытылы қолдануды қамтамасыз ету мақсатында қабылданады.</w:t>
      </w:r>
    </w:p>
    <w:bookmarkEnd w:id="67"/>
    <w:bookmarkStart w:name="z75" w:id="68"/>
    <w:p>
      <w:pPr>
        <w:spacing w:after="0"/>
        <w:ind w:left="0"/>
        <w:jc w:val="both"/>
      </w:pPr>
      <w:r>
        <w:rPr>
          <w:rFonts w:ascii="Times New Roman"/>
          <w:b w:val="false"/>
          <w:i w:val="false"/>
          <w:color w:val="000000"/>
          <w:sz w:val="28"/>
        </w:rPr>
        <w:t>
      34.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68"/>
    <w:bookmarkStart w:name="z76" w:id="69"/>
    <w:p>
      <w:pPr>
        <w:spacing w:after="0"/>
        <w:ind w:left="0"/>
        <w:jc w:val="both"/>
      </w:pPr>
      <w:r>
        <w:rPr>
          <w:rFonts w:ascii="Times New Roman"/>
          <w:b w:val="false"/>
          <w:i w:val="false"/>
          <w:color w:val="000000"/>
          <w:sz w:val="28"/>
        </w:rPr>
        <w:t>
      35.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69"/>
    <w:bookmarkStart w:name="z77" w:id="70"/>
    <w:p>
      <w:pPr>
        <w:spacing w:after="0"/>
        <w:ind w:left="0"/>
        <w:jc w:val="both"/>
      </w:pPr>
      <w:r>
        <w:rPr>
          <w:rFonts w:ascii="Times New Roman"/>
          <w:b w:val="false"/>
          <w:i w:val="false"/>
          <w:color w:val="000000"/>
          <w:sz w:val="28"/>
        </w:rPr>
        <w:t>
      36. Мамандандырылған ұйым өңірлік тұрақтандыру қорын уақытылы жаңарту мақсатында тұрақты негізде өңірлік тұрақтандыру қорының азық-түлік тауарларының сақталу мерзімдерін қамтамасыз етеді.</w:t>
      </w:r>
    </w:p>
    <w:bookmarkEnd w:id="70"/>
    <w:bookmarkStart w:name="z78" w:id="71"/>
    <w:p>
      <w:pPr>
        <w:spacing w:after="0"/>
        <w:ind w:left="0"/>
        <w:jc w:val="both"/>
      </w:pPr>
      <w:r>
        <w:rPr>
          <w:rFonts w:ascii="Times New Roman"/>
          <w:b w:val="false"/>
          <w:i w:val="false"/>
          <w:color w:val="000000"/>
          <w:sz w:val="28"/>
        </w:rPr>
        <w:t>
      37.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71"/>
    <w:bookmarkStart w:name="z79" w:id="72"/>
    <w:p>
      <w:pPr>
        <w:spacing w:after="0"/>
        <w:ind w:left="0"/>
        <w:jc w:val="both"/>
      </w:pPr>
      <w:r>
        <w:rPr>
          <w:rFonts w:ascii="Times New Roman"/>
          <w:b w:val="false"/>
          <w:i w:val="false"/>
          <w:color w:val="000000"/>
          <w:sz w:val="28"/>
        </w:rPr>
        <w:t>
      38.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2"/>
    <w:bookmarkStart w:name="z80" w:id="73"/>
    <w:p>
      <w:pPr>
        <w:spacing w:after="0"/>
        <w:ind w:left="0"/>
        <w:jc w:val="both"/>
      </w:pPr>
      <w:r>
        <w:rPr>
          <w:rFonts w:ascii="Times New Roman"/>
          <w:b w:val="false"/>
          <w:i w:val="false"/>
          <w:color w:val="000000"/>
          <w:sz w:val="28"/>
        </w:rPr>
        <w:t>
      39. Бұл ретте өңдеу кәсіпорны өндірген дайын азық-түлік тауарының бағасы облыс әкімімен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3"/>
    <w:bookmarkStart w:name="z81" w:id="74"/>
    <w:p>
      <w:pPr>
        <w:spacing w:after="0"/>
        <w:ind w:left="0"/>
        <w:jc w:val="both"/>
      </w:pPr>
      <w:r>
        <w:rPr>
          <w:rFonts w:ascii="Times New Roman"/>
          <w:b w:val="false"/>
          <w:i w:val="false"/>
          <w:color w:val="000000"/>
          <w:sz w:val="28"/>
        </w:rPr>
        <w:t>
      40. Жұмыс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4"/>
    <w:bookmarkStart w:name="z82" w:id="75"/>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75"/>
    <w:bookmarkStart w:name="z83" w:id="76"/>
    <w:p>
      <w:pPr>
        <w:spacing w:after="0"/>
        <w:ind w:left="0"/>
        <w:jc w:val="both"/>
      </w:pPr>
      <w:r>
        <w:rPr>
          <w:rFonts w:ascii="Times New Roman"/>
          <w:b w:val="false"/>
          <w:i w:val="false"/>
          <w:color w:val="000000"/>
          <w:sz w:val="28"/>
        </w:rPr>
        <w:t>
      41. Жұмыс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76"/>
    <w:bookmarkStart w:name="z84" w:id="77"/>
    <w:p>
      <w:pPr>
        <w:spacing w:after="0"/>
        <w:ind w:left="0"/>
        <w:jc w:val="both"/>
      </w:pPr>
      <w:r>
        <w:rPr>
          <w:rFonts w:ascii="Times New Roman"/>
          <w:b w:val="false"/>
          <w:i w:val="false"/>
          <w:color w:val="000000"/>
          <w:sz w:val="28"/>
        </w:rPr>
        <w:t>
      42.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77"/>
    <w:bookmarkStart w:name="z85" w:id="78"/>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End w:id="78"/>
    <w:bookmarkStart w:name="z86" w:id="79"/>
    <w:p>
      <w:pPr>
        <w:spacing w:after="0"/>
        <w:ind w:left="0"/>
        <w:jc w:val="both"/>
      </w:pPr>
      <w:r>
        <w:rPr>
          <w:rFonts w:ascii="Times New Roman"/>
          <w:b w:val="false"/>
          <w:i w:val="false"/>
          <w:color w:val="000000"/>
          <w:sz w:val="28"/>
        </w:rPr>
        <w:t>
      43.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9"/>
    <w:bookmarkStart w:name="z87" w:id="80"/>
    <w:p>
      <w:pPr>
        <w:spacing w:after="0"/>
        <w:ind w:left="0"/>
        <w:jc w:val="both"/>
      </w:pPr>
      <w:r>
        <w:rPr>
          <w:rFonts w:ascii="Times New Roman"/>
          <w:b w:val="false"/>
          <w:i w:val="false"/>
          <w:color w:val="000000"/>
          <w:sz w:val="28"/>
        </w:rPr>
        <w:t>
      44. Қарыз беру үшін кәсіпкерлік субъектілерін Комиссия әлеуметтік маңызы бар азық-түлік тауарларына бағаларды тұрақтандыру тетіктерін іске асыру қағидаларында белгіленген кәсіпкерлік субъектілеріне қойылатын талаптарға (өлшемшарттарға) сәйкес айқындайды.</w:t>
      </w:r>
    </w:p>
    <w:bookmarkEnd w:id="80"/>
    <w:bookmarkStart w:name="z88" w:id="81"/>
    <w:p>
      <w:pPr>
        <w:spacing w:after="0"/>
        <w:ind w:left="0"/>
        <w:jc w:val="both"/>
      </w:pPr>
      <w:r>
        <w:rPr>
          <w:rFonts w:ascii="Times New Roman"/>
          <w:b w:val="false"/>
          <w:i w:val="false"/>
          <w:color w:val="000000"/>
          <w:sz w:val="28"/>
        </w:rPr>
        <w:t>
      45. Кәсіпкерлік субъектілеріне қойылатын талаптар (өлшемшарттар):</w:t>
      </w:r>
    </w:p>
    <w:bookmarkEnd w:id="81"/>
    <w:bookmarkStart w:name="z89" w:id="82"/>
    <w:p>
      <w:pPr>
        <w:spacing w:after="0"/>
        <w:ind w:left="0"/>
        <w:jc w:val="both"/>
      </w:pPr>
      <w:r>
        <w:rPr>
          <w:rFonts w:ascii="Times New Roman"/>
          <w:b w:val="false"/>
          <w:i w:val="false"/>
          <w:color w:val="000000"/>
          <w:sz w:val="28"/>
        </w:rPr>
        <w:t>
      азық-түлік тауарларын сақтауға арналған қажетті қоймамен жабдықталған, техникалық талаптарға жауап беретін, облыс аумағында қалыптасқан қазіргі заманғы сауда желілерімен және азық-түлік тауарларымен сатып алу және өзге де операцияларды орындау мүмкіндігімен жабдықталған және әлеуметтік маңызы бар азық-түлік тауарларына бағаны тежеуге бағытталған шаралар кешенін қамтамасыз етуге мүмкіндік беретін бөлшек сауданы жүзеге асыратын және меншігінде не жалға алу құқығында сауда нысандары бар сауда ұйымдары (сауда желілері, сауда үйлері, гипермаркеттер, супермаркеттер), сондай-ақ отандық тауар өндірушілері, тауарларды көтерме жеткізушілер;</w:t>
      </w:r>
    </w:p>
    <w:bookmarkEnd w:id="82"/>
    <w:bookmarkStart w:name="z90" w:id="83"/>
    <w:p>
      <w:pPr>
        <w:spacing w:after="0"/>
        <w:ind w:left="0"/>
        <w:jc w:val="both"/>
      </w:pPr>
      <w:r>
        <w:rPr>
          <w:rFonts w:ascii="Times New Roman"/>
          <w:b w:val="false"/>
          <w:i w:val="false"/>
          <w:color w:val="000000"/>
          <w:sz w:val="28"/>
        </w:rPr>
        <w:t>
      салық және бюджетке төленетін басқа да міндетті төлемдер бойынша, сондай-ақ екінші деңгейдегі банктер алдында мерзімі өткен берешектің болмауы;</w:t>
      </w:r>
    </w:p>
    <w:bookmarkEnd w:id="83"/>
    <w:bookmarkStart w:name="z91" w:id="84"/>
    <w:p>
      <w:pPr>
        <w:spacing w:after="0"/>
        <w:ind w:left="0"/>
        <w:jc w:val="both"/>
      </w:pPr>
      <w:r>
        <w:rPr>
          <w:rFonts w:ascii="Times New Roman"/>
          <w:b w:val="false"/>
          <w:i w:val="false"/>
          <w:color w:val="000000"/>
          <w:sz w:val="28"/>
        </w:rPr>
        <w:t>
      Әлеуметтік маңызы бар азық-түлік тауарларының тізбесінде көзделген тауарларды өткізу;</w:t>
      </w:r>
    </w:p>
    <w:bookmarkEnd w:id="84"/>
    <w:bookmarkStart w:name="z92" w:id="85"/>
    <w:p>
      <w:pPr>
        <w:spacing w:after="0"/>
        <w:ind w:left="0"/>
        <w:jc w:val="both"/>
      </w:pPr>
      <w:r>
        <w:rPr>
          <w:rFonts w:ascii="Times New Roman"/>
          <w:b w:val="false"/>
          <w:i w:val="false"/>
          <w:color w:val="000000"/>
          <w:sz w:val="28"/>
        </w:rPr>
        <w:t>
      кәсіпкерлік субьектілеріне қатысты оңалту және (немесе) банкроттық рәсімі қолданылмауы керек;</w:t>
      </w:r>
    </w:p>
    <w:bookmarkEnd w:id="85"/>
    <w:bookmarkStart w:name="z93" w:id="86"/>
    <w:p>
      <w:pPr>
        <w:spacing w:after="0"/>
        <w:ind w:left="0"/>
        <w:jc w:val="both"/>
      </w:pPr>
      <w:r>
        <w:rPr>
          <w:rFonts w:ascii="Times New Roman"/>
          <w:b w:val="false"/>
          <w:i w:val="false"/>
          <w:color w:val="000000"/>
          <w:sz w:val="28"/>
        </w:rPr>
        <w:t>
      46. Комиссия кәсіпкерлік субъектісін айқындағаннан кейін мамандандырылған ұйым кәсіпкерлік субъектісіне қарыз береді.</w:t>
      </w:r>
    </w:p>
    <w:bookmarkEnd w:id="86"/>
    <w:bookmarkStart w:name="z94" w:id="87"/>
    <w:p>
      <w:pPr>
        <w:spacing w:after="0"/>
        <w:ind w:left="0"/>
        <w:jc w:val="both"/>
      </w:pPr>
      <w:r>
        <w:rPr>
          <w:rFonts w:ascii="Times New Roman"/>
          <w:b w:val="false"/>
          <w:i w:val="false"/>
          <w:color w:val="000000"/>
          <w:sz w:val="28"/>
        </w:rPr>
        <w:t>
      47.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87"/>
    <w:bookmarkStart w:name="z95" w:id="88"/>
    <w:p>
      <w:pPr>
        <w:spacing w:after="0"/>
        <w:ind w:left="0"/>
        <w:jc w:val="both"/>
      </w:pPr>
      <w:r>
        <w:rPr>
          <w:rFonts w:ascii="Times New Roman"/>
          <w:b w:val="false"/>
          <w:i w:val="false"/>
          <w:color w:val="000000"/>
          <w:sz w:val="28"/>
        </w:rPr>
        <w:t>
      48. Қарыз беру шарттары мамандандырылған ұйым мен кәсіпкерлік субъектісі арасында жасалған қарыз шартында белгіленеді.</w:t>
      </w:r>
    </w:p>
    <w:bookmarkEnd w:id="88"/>
    <w:bookmarkStart w:name="z96" w:id="89"/>
    <w:p>
      <w:pPr>
        <w:spacing w:after="0"/>
        <w:ind w:left="0"/>
        <w:jc w:val="both"/>
      </w:pPr>
      <w:r>
        <w:rPr>
          <w:rFonts w:ascii="Times New Roman"/>
          <w:b w:val="false"/>
          <w:i w:val="false"/>
          <w:color w:val="000000"/>
          <w:sz w:val="28"/>
        </w:rPr>
        <w:t>
      49. Қарыз мерзімі өткен берешекті қайта қаржыландыруға берілмейді.</w:t>
      </w:r>
    </w:p>
    <w:bookmarkEnd w:id="89"/>
    <w:bookmarkStart w:name="z97" w:id="90"/>
    <w:p>
      <w:pPr>
        <w:spacing w:after="0"/>
        <w:ind w:left="0"/>
        <w:jc w:val="both"/>
      </w:pPr>
      <w:r>
        <w:rPr>
          <w:rFonts w:ascii="Times New Roman"/>
          <w:b w:val="false"/>
          <w:i w:val="false"/>
          <w:color w:val="000000"/>
          <w:sz w:val="28"/>
        </w:rPr>
        <w:t>
      50. Қарыз тек ұлттық валютада беріледі.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