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3442" w14:textId="3b33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2024 жылғы 21 тамыздағы № 89/29 шешімі. Павлодар облысының Әділет департаментінде 2024 жылғы 22 тамызда № 7583-14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Мәдениет және спорт министрінің 2023 жылғы 14 шілдедегі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бойынша шетелдіктер үшін 2024 жылға арналған туристік жарна мөлшерлемелері хостелдерді, қонақжайларды, жалға берілетін тұрғын үйлерді қоспағанда, туристерді орналастыру орындарында болу құнын бөлу құнынан 0 (нөл) пайызы мөлшерінде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Ауданндық маслихат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