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23f8" w14:textId="0292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2024 жылғы 29 ақпандағы № 60 қаулысы. Павлодар облысының Әділет департаментінде 2024 жылғы 1 наурызда № 7498-14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аудандық маңызы бар жалпы пайдаланымдағы автомобиль жолдарын пайдалану және жөндеуді қамтамасыз ету мақсатында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жалпыға ортақ пайдаланылатын аудандық маңызы бар автомобиль жолдарының тізбесі, атаулары мен индекстері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әкімдігінің "Ақтоғай ауданының аудандық маңызы бар жалпы қолданыстағы автомобиль жолдарының тізімін бекіту туралы" 2015 жылғы 22 қазандағы № 271 (Нормативтік құқықтық актілерді мемлекеттік тіркеу тізілімінде № 4805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міндеттелсін.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кейін он күнтізбелік күн өткеннен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аудандық маңызы бар жалпыға ортақ</w:t>
      </w:r>
      <w:r>
        <w:br/>
      </w:r>
      <w:r>
        <w:rPr>
          <w:rFonts w:ascii="Times New Roman"/>
          <w:b/>
          <w:i w:val="false"/>
          <w:color w:val="000000"/>
        </w:rPr>
        <w:t>пайдаланылатын автомобиль жолдарының тізбесі, атаулары мен индекстері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Ақтоғай ауданы әкімдігінің 19.05.2025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Ақтоғай-Харьковка-Қарабұзау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Разумовка-Басқамыс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Басқамыс-Қарақоға-Шұға-Жолболды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Жолболды-Шілікті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Қырыкүй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Жанатап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KS-АТ-30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