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9e3d" w14:textId="b479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2024 жылғы 19 қаңтардағы № 96 шешімі. Қостанай облысының Әділет департаментінде 2024 жылғы 26 қаңтарда № 10132-10 болып тіркелді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шығарылуына 35 жылдығына орай:</w:t>
      </w:r>
    </w:p>
    <w:bookmarkEnd w:id="3"/>
    <w:bookmarkStart w:name="z9"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 қазақ тіліндегі мәтіні өзгермейді;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6" w:id="1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5) тармақшаларымен көзделген әлеуметтік көмек көрсетілген оқиғалар басталған күннен бастап үш айдан кешіктірілмей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уәкілетті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1"/>
    <w:bookmarkStart w:name="z19" w:id="1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2"/>
    <w:bookmarkStart w:name="z20" w:id="13"/>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3"/>
    <w:bookmarkStart w:name="z21"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4"/>
    <w:bookmarkStart w:name="z22"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15"/>
    <w:bookmarkStart w:name="z23"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7"/>
    <w:bookmarkStart w:name="z25"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8"/>
    <w:bookmarkStart w:name="z26"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9"/>
    <w:bookmarkStart w:name="z27"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20"/>
    <w:bookmarkStart w:name="z28"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21"/>
    <w:bookmarkStart w:name="z29"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22"/>
    <w:bookmarkStart w:name="z30" w:id="2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23"/>
    <w:bookmarkStart w:name="z31" w:id="24"/>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24"/>
    <w:bookmarkStart w:name="z32"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