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3a82" w14:textId="c543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қаласы мәслихатының 2024 жылғы 9 ақпандағы № 81 шешімі. Қостанай облысының Әділет департаментінде 2024 жылғы 12 ақпанда № 10140-10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3"/>
    <w:bookmarkStart w:name="z9" w:id="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4"/>
    <w:bookmarkStart w:name="z10" w:id="5"/>
    <w:p>
      <w:pPr>
        <w:spacing w:after="0"/>
        <w:ind w:left="0"/>
        <w:jc w:val="both"/>
      </w:pPr>
      <w:r>
        <w:rPr>
          <w:rFonts w:ascii="Times New Roman"/>
          <w:b w:val="false"/>
          <w:i w:val="false"/>
          <w:color w:val="000000"/>
          <w:sz w:val="28"/>
        </w:rPr>
        <w:t>
      2) Отан қорғаушы күні - 7 мамыр;</w:t>
      </w:r>
    </w:p>
    <w:bookmarkEnd w:id="5"/>
    <w:bookmarkStart w:name="z11" w:id="6"/>
    <w:p>
      <w:pPr>
        <w:spacing w:after="0"/>
        <w:ind w:left="0"/>
        <w:jc w:val="both"/>
      </w:pPr>
      <w:r>
        <w:rPr>
          <w:rFonts w:ascii="Times New Roman"/>
          <w:b w:val="false"/>
          <w:i w:val="false"/>
          <w:color w:val="000000"/>
          <w:sz w:val="28"/>
        </w:rPr>
        <w:t>
      3) Жеңіс күні - 9 мамыр;</w:t>
      </w:r>
    </w:p>
    <w:bookmarkEnd w:id="6"/>
    <w:bookmarkStart w:name="z12" w:id="7"/>
    <w:p>
      <w:pPr>
        <w:spacing w:after="0"/>
        <w:ind w:left="0"/>
        <w:jc w:val="both"/>
      </w:pPr>
      <w:r>
        <w:rPr>
          <w:rFonts w:ascii="Times New Roman"/>
          <w:b w:val="false"/>
          <w:i w:val="false"/>
          <w:color w:val="000000"/>
          <w:sz w:val="28"/>
        </w:rPr>
        <w:t>
      4) Тәуелсіздік күні – 16 желтоқсан.";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14" w:id="8"/>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шығарылғанына 35 жыл толуына орай – 15 ақпан:</w:t>
      </w:r>
    </w:p>
    <w:bookmarkEnd w:id="8"/>
    <w:bookmarkStart w:name="z15" w:id="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айлық есептік көрсеткіш мөлшерінде;</w:t>
      </w:r>
    </w:p>
    <w:bookmarkEnd w:id="9"/>
    <w:bookmarkStart w:name="z16" w:id="1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11"/>
    <w:bookmarkStart w:name="z18" w:id="1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айлық есептік көрсеткіш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мазмұндағы 4) тармақшамен толықтырылсын:</w:t>
      </w:r>
    </w:p>
    <w:bookmarkStart w:name="z23" w:id="16"/>
    <w:p>
      <w:pPr>
        <w:spacing w:after="0"/>
        <w:ind w:left="0"/>
        <w:jc w:val="both"/>
      </w:pPr>
      <w:r>
        <w:rPr>
          <w:rFonts w:ascii="Times New Roman"/>
          <w:b w:val="false"/>
          <w:i w:val="false"/>
          <w:color w:val="000000"/>
          <w:sz w:val="28"/>
        </w:rPr>
        <w:t>
      "4) Тәуелсіздік күні – 16 желтоқсан:</w:t>
      </w:r>
    </w:p>
    <w:bookmarkEnd w:id="16"/>
    <w:bookmarkStart w:name="z24" w:id="17"/>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17"/>
    <w:bookmarkStart w:name="z25" w:id="1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