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42f0" w14:textId="8ab4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3 тамыздағы № 344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2024 жылғы 5 тамыздағы № 308 қаулысы. Қостанай облысының Әділет департаментінде 2024 жылғы 6 тамызда № 10250-10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2022 жылғы 3 тамыздағы № 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29029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77-1 жолмен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көлі: "ЭПК-forfait" жауапкершілігі шектеулі серіктестігінің өндірістік алаңы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 Қостанай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облысының Санитариялық-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республикалық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шаруашылығы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жөніндегі Тобыл-Торғай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