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4ae4" w14:textId="a354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"Қазалы ауданы бойынша жалпыға ортақ пайдаланылатын аудандық маңызы бар автомобиль жолдарының тізбесін, атаулары мен индекстерін бекіту туралы" Қазалы ауданы әкімдігінің 2019 жылғы 17 қаңтардағы № 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2024 жылғы 31 шілдедегі № 119 қаулысы. Қызылорда облысының Әділет департаментінде 2024 жылғы 5 тамызда № 8544-11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ауданының әкiмдiгi ҚАУЛЫ ЕТЕДI: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"Қазалы ауданы бойынша жалпыға ортақ пайдаланылатын аудандық маңызы бар автомобиль жолдарының тізбесін, атаулары мен индекстерін бекіту туралы" Қазалы ауданы әкімдігінің 2019 жылғы 17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6659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Қазалы ауданы әкімінің жетекшілік ететін орынбасарына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" w:id="3"/>
      <w:r>
        <w:rPr>
          <w:rFonts w:ascii="Times New Roman"/>
          <w:b w:val="false"/>
          <w:i w:val="false"/>
          <w:color w:val="000000"/>
          <w:sz w:val="28"/>
        </w:rPr>
        <w:t>
      "КЕЛІСІЛДІ" "Қызылорда облысының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жолаушылар көлігі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жолдары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коммуналдық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мекемесімен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қаулысына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жалпыға ортақ пайдаланылатын аудандық маңызы бар автомобиль жолдарының тізбесі, атаулары мен индекстері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кенті-Басықара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Қазалы-Қожабақы-Бозкөл-Каукей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Қазалы-Көларық-Бекарыстан би-Жаңақұрылыс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Қожабақы-Бекарыстан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би-Майдакөл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Қожабақы-Бекарыстан би-Майдакөл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қаласының айналма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Қожабақы-Аранды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Бөзкөл-Тасарық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Самара-Шымкент-Байқожа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"Шағала" балаларды сауықтыру демалыс орталығы" коммуналдық мемлекеттік қазыналық кәсіпорнына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айналма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Басықара-Абай-Жанкент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кенті-Басықара-Водокачка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аймаққа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Тасөткел-Лахалы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би-Шөмішкөл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Самара-Шымкент-Әйтеке би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