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a08e" w14:textId="88e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2024 жылғы 26 қыркүйектегі № 64/04 қаулысы. Қарағанды облысының Әділет департаментінде 2024 жылғы 1 қазанда № 6661-09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 әкімдігінің 2015 жылғы 13 тамыздағы № 28/02 "Шет ауданының шалғайдағы елді мекендерінде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№3409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