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06f1" w14:textId="e4f0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2024 жылғы 25 қыркүйектегі № 216 шешімі. Қарағанды облысының Әділет департаментінде 2024 жылғы 27 қыркүйекте № 6659-09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облыстық мәслихатының кейбiр шешiмдерiнің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облыстық мәслихатының күші жойылған кейбір шешімдерінің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2017 жылғы 29 қыркүйектегі Х сессиясының №222 "Қарағанды облысының жасыл екпелерді күтіп-ұстау және қорғау, қалалары мен елді мекендерінің аумақтарын абаттандырудың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4419 болып тіркелген).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облыстық мәслихатының 2018 жылғы 4 мамырдағы XV сессиясының №309 "Қарағанды облыстық мәслихатының 2017 жылғы 29 қыркүйектегі X сессиясының № 222 "Қарағанды облысының жасыл екпелерді күтіп-ұстау және қорғау, қалалары мен елді мекендерінің аумақтарын абаттандырудың Қағидаларын бекіту туралы" шешіміне өзгерістер және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4780 болып тіркелген).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Қарағанды облыстық мәслихатының 2022 жылғы 21 маусымдағы №205 "Қарағанды облыстық мәслихатының 2017 жылғы 29 қыркүйектегі X сессиясының № 222 "Қарағанды облысының жасыл екпелерді күтіп-ұстау және қорғау Қағидалары және Қарағанды облысының қалалар мен елді мекендердің аумақтарын абаттандырудың Қағидаларын бекіту туралы" шешіміне өзгертулер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