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9ce4" w14:textId="2479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әкімдігінің 2017 жылғы 10 қаңтардағы № 05 "Пробация қызметінің есебінде тұрған адамдарды жұмысқа орналыстыру үшіш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әкімдігінің 2024 жылғы 22 ақпандағы № 107 қаулысы. Жетісу облысы Әділет департаментінде 2024 жылы 22 ақпанда № 158-19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 әкімдігінің 2017 жылғы 10 қаңтардағы "Пробация қызметінің есебінде тұрған адамдарды жұмысқа орналыстыру үшіш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109347 болып тіркелген)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