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1a74" w14:textId="1201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әкімдігінің 2012 жылғы 31 мамырдағы № 146 "Үйде тәрбиеленіп, оқитын мүмкіндігі шектеулі балаларға қосымша әлеуметтік көмек көрсету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2024 жылғы 2 сәуірдегі № 83 қаулысы. Жетісу облысы Әділет департаментінде 2024 жылы 3 сәуірде № 193-19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Текелі қаласы әкімдігінің 2012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 146</w:t>
      </w:r>
      <w:r>
        <w:rPr>
          <w:rFonts w:ascii="Times New Roman"/>
          <w:b w:val="false"/>
          <w:i w:val="false"/>
          <w:color w:val="000000"/>
          <w:sz w:val="28"/>
        </w:rPr>
        <w:t xml:space="preserve"> "Үйде тәрбиеленіп, оқитын мүмкіндігі шектеулі балаларға қосымша әлеуметтік көмек көрсету туралы" қаулысының (Нормативтік құқықтық актілерді мемлекеттік тіркеу тізілімінде № 66189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қаулының орындалуын бақылау қала әкімінің жетекшілік ететін орынбасарына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