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f453" w14:textId="315f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аумағында сайлау учаскелерін құру туралы</w:t>
      </w:r>
    </w:p>
    <w:p>
      <w:pPr>
        <w:spacing w:after="0"/>
        <w:ind w:left="0"/>
        <w:jc w:val="both"/>
      </w:pPr>
      <w:r>
        <w:rPr>
          <w:rFonts w:ascii="Times New Roman"/>
          <w:b w:val="false"/>
          <w:i w:val="false"/>
          <w:color w:val="000000"/>
          <w:sz w:val="28"/>
        </w:rPr>
        <w:t>Абай облысы Мақаншы ауданы әкімінің 2024 жылғы 11 қыркүйектегі № 1 шешімі. Абай облысының Әділет департаментінде 2024 жылғы 19 қыркүйекте № 335-18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Мақаншы ауданының әкімі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Мақаншы ауданының аумағында сайлау учаскелері құрылсын.</w:t>
      </w:r>
    </w:p>
    <w:bookmarkEnd w:id="1"/>
    <w:bookmarkStart w:name="z7" w:id="2"/>
    <w:p>
      <w:pPr>
        <w:spacing w:after="0"/>
        <w:ind w:left="0"/>
        <w:jc w:val="both"/>
      </w:pPr>
      <w:r>
        <w:rPr>
          <w:rFonts w:ascii="Times New Roman"/>
          <w:b w:val="false"/>
          <w:i w:val="false"/>
          <w:color w:val="000000"/>
          <w:sz w:val="28"/>
        </w:rPr>
        <w:t>
      2. Осы шешімнің орындалуын бақылау аудан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Мақаншы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Мақаншы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 әкімінің</w:t>
            </w:r>
            <w:r>
              <w:br/>
            </w:r>
            <w:r>
              <w:rPr>
                <w:rFonts w:ascii="Times New Roman"/>
                <w:b w:val="false"/>
                <w:i w:val="false"/>
                <w:color w:val="000000"/>
                <w:sz w:val="20"/>
              </w:rPr>
              <w:t>2024 жылғы 11 қыркүйектегі</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Мақаншы ауданының сайлау учаскелері</w:t>
      </w:r>
    </w:p>
    <w:bookmarkEnd w:id="5"/>
    <w:bookmarkStart w:name="z14" w:id="6"/>
    <w:p>
      <w:pPr>
        <w:spacing w:after="0"/>
        <w:ind w:left="0"/>
        <w:jc w:val="left"/>
      </w:pPr>
      <w:r>
        <w:rPr>
          <w:rFonts w:ascii="Times New Roman"/>
          <w:b/>
          <w:i w:val="false"/>
          <w:color w:val="000000"/>
        </w:rPr>
        <w:t xml:space="preserve"> № 450 сайлау учаскесі</w:t>
      </w:r>
    </w:p>
    <w:bookmarkEnd w:id="6"/>
    <w:bookmarkStart w:name="z15" w:id="7"/>
    <w:p>
      <w:pPr>
        <w:spacing w:after="0"/>
        <w:ind w:left="0"/>
        <w:jc w:val="both"/>
      </w:pPr>
      <w:r>
        <w:rPr>
          <w:rFonts w:ascii="Times New Roman"/>
          <w:b w:val="false"/>
          <w:i w:val="false"/>
          <w:color w:val="000000"/>
          <w:sz w:val="28"/>
        </w:rPr>
        <w:t>
      Орналасқан жері: Мақаншы ауылы, Ә.Найманбаев көшесі 155, Абай облысы білім басқармасының Үржар ауданы білім бөлімінің "Сейфуллин атындағы орта мектеп-бақша" коммуналдық мемлекеттік мекемесі.</w:t>
      </w:r>
    </w:p>
    <w:bookmarkEnd w:id="7"/>
    <w:bookmarkStart w:name="z16" w:id="8"/>
    <w:p>
      <w:pPr>
        <w:spacing w:after="0"/>
        <w:ind w:left="0"/>
        <w:jc w:val="both"/>
      </w:pPr>
      <w:r>
        <w:rPr>
          <w:rFonts w:ascii="Times New Roman"/>
          <w:b w:val="false"/>
          <w:i w:val="false"/>
          <w:color w:val="000000"/>
          <w:sz w:val="28"/>
        </w:rPr>
        <w:t>
      Шекаралары: Мақаншы ауылы:</w:t>
      </w:r>
    </w:p>
    <w:bookmarkEnd w:id="8"/>
    <w:bookmarkStart w:name="z17" w:id="9"/>
    <w:p>
      <w:pPr>
        <w:spacing w:after="0"/>
        <w:ind w:left="0"/>
        <w:jc w:val="both"/>
      </w:pPr>
      <w:r>
        <w:rPr>
          <w:rFonts w:ascii="Times New Roman"/>
          <w:b w:val="false"/>
          <w:i w:val="false"/>
          <w:color w:val="000000"/>
          <w:sz w:val="28"/>
        </w:rPr>
        <w:t>
      Ә.Найманбаев көшесінің 161, 163, 165, 167, 169, 171, 173, 175, 179, 181, 183, 187, 189, 193/1, 193/2, А.Өгізбаев көшесінің 13/1, 13/2, 17, 19, 20, 21, 22, 23, 24, 24/А, 24/Б, 24/В, 26, 27, 28, 29, 30, 31, 32, 33, 34, 35, 36, 37, 41, 42, 43, 44, 45, 47, 48/1, 49, 50/1, 50/2, 51, 52/1, 52/2, 53, 54/1, 54/2, 55, 56/1, 56/2, 57, 58/1, 58/2, 59, 60/1, 60/2, 62/1, 62/2, 64/1, 64/2, 66, 81/1, 81,2, 82/1, 82/2, 83/1, 83/2, 84/1, 84/2, 87/1, 87/2, 90/1, 90/2, 101/1, 101/2, 102/1, 102/2, 103/1, 103/2, 104/1, 104/2, 105/1, 105/2, 106/1, 106/2, 108/1, 108/2, 109, 110/1, 110/2, 115, 117, 118, С.Талмурзин көшесінің 24, 25, 26, 28, 32, 34, 34/Б, 36, 36/А, 37, 42, 43, 43/А, 60, Сағымбеков көшесінің 86, 96, 113, 109, 117, Абай көшесінің 89, 91, 93, 97, 99, 101, 103, 104, 105, 106, 107, 108, 109, 110, 111, 112, 113, 114, 115, 116, 117, 118, 118/1, 118/2, 118/3, 118/4, 119, 120, 120/А, 126/1, 126/2, 126/3, 126/4, Жамбыл көшесінің 86, 88, 94, 98, 102, 104, 106, 108, 110, 112, 113, 114, 115, 116, 117, 118, 119, 120, 121, 122, 123, 124, 125, 126, 127, 129, 131, 133, 135, 137, 139, 141, 143, 145, 147, 149, 151, 153, Т.Дөненбеков көшесінің 16, 18, 20, 21, 22, 23, 24, 25, 26, 27, 28, 29, 30, 31, 32, 33, 34, 35, 36, 37, 38, 39, 40, 42/А, 42/Б, 43, 44, 45, 46, 47, 49, 51, 53, 55, 57, 57/А, 59, 61, 63, Амангелді, Жас-Қайрат, М.Ғабдуллин, І.Жансүгіров, К.Орынханов, Қажымұқан, Сары-Арқа, Биболов, Б.Майлин, Ж.Байботанов көшелерінің үйлері.</w:t>
      </w:r>
    </w:p>
    <w:bookmarkEnd w:id="9"/>
    <w:bookmarkStart w:name="z18" w:id="10"/>
    <w:p>
      <w:pPr>
        <w:spacing w:after="0"/>
        <w:ind w:left="0"/>
        <w:jc w:val="left"/>
      </w:pPr>
      <w:r>
        <w:rPr>
          <w:rFonts w:ascii="Times New Roman"/>
          <w:b/>
          <w:i w:val="false"/>
          <w:color w:val="000000"/>
        </w:rPr>
        <w:t xml:space="preserve"> № 451 сайлау учаскесі</w:t>
      </w:r>
    </w:p>
    <w:bookmarkEnd w:id="10"/>
    <w:bookmarkStart w:name="z19" w:id="11"/>
    <w:p>
      <w:pPr>
        <w:spacing w:after="0"/>
        <w:ind w:left="0"/>
        <w:jc w:val="both"/>
      </w:pPr>
      <w:r>
        <w:rPr>
          <w:rFonts w:ascii="Times New Roman"/>
          <w:b w:val="false"/>
          <w:i w:val="false"/>
          <w:color w:val="000000"/>
          <w:sz w:val="28"/>
        </w:rPr>
        <w:t>
      Орналасқан жері: Мақаншы ауылы, А.Татиев көшесі 62, Абай облысы білім басқармасының Үржар ауданы білім бөлімінің "Балалар шығармашылық үйі" коммуналдық мемлекеттік қазыналық кәсіпорны.  </w:t>
      </w:r>
    </w:p>
    <w:bookmarkEnd w:id="11"/>
    <w:bookmarkStart w:name="z20" w:id="12"/>
    <w:p>
      <w:pPr>
        <w:spacing w:after="0"/>
        <w:ind w:left="0"/>
        <w:jc w:val="both"/>
      </w:pPr>
      <w:r>
        <w:rPr>
          <w:rFonts w:ascii="Times New Roman"/>
          <w:b w:val="false"/>
          <w:i w:val="false"/>
          <w:color w:val="000000"/>
          <w:sz w:val="28"/>
        </w:rPr>
        <w:t>
      Шекаралары: Мақаншы ауылы:</w:t>
      </w:r>
    </w:p>
    <w:bookmarkEnd w:id="12"/>
    <w:bookmarkStart w:name="z21" w:id="13"/>
    <w:p>
      <w:pPr>
        <w:spacing w:after="0"/>
        <w:ind w:left="0"/>
        <w:jc w:val="both"/>
      </w:pPr>
      <w:r>
        <w:rPr>
          <w:rFonts w:ascii="Times New Roman"/>
          <w:b w:val="false"/>
          <w:i w:val="false"/>
          <w:color w:val="000000"/>
          <w:sz w:val="28"/>
        </w:rPr>
        <w:t>
      А.Саржанова көшесінің 1, 2, 3, 4, 5, 6, 8, 12, 14, 16, 18, 20, 22, 24, 28, 30, Ә.Найманбаев көшесінің 4, 10, 12, 16, 18, 20, 22, 24, 26, 30, 32, 36, 38, 42, 48, 50, 52, 54, 56, 60, 62, 68, 72, 74, 76, 78, 80, 82, 84, 86, 88, 90, 92, 94, 96, 98, 100, 102, 104, Т.Әбеев көшесінің 1, 2, 4, 5, 6, 7, 8, 9, 10, 11, 12, 13, 14, 15, 16, 17, 18, 20, 21, 23, 26, 27, 28, 29, 31, 32, 34, 35, 36, 37, 38, 42, 44, 45, 46, 47, 48, 49, 49/А, 51, 52, 53, 54, 56, 57, 58, 60, 61, 62, 64, 65, 66, 67, 69, 70, 71, 72, 73, 74, 74/А, 75, 76, 77, 79, 81, С.Ибрагимов көшесінің 3, 8, 9, 11, 11/А, 11/4, 13, 15, Т.Жақанбаев көшесінің 1, 2, 4, 5, 6, 7, 9, 10, 11, 12, 13, 16, 19, 21, 24, 25, 26, 27, 28, 29, 31, 36, 37, 38, 41, 42, 43, 47, 48, 49, 50, 51, 52, 53, 54, 55, 56, 58, 60, 61, Ж.Күдерин көшесінің 1, 2, 3, 4, 5, 6, 7, 8, 9, 10, 12, 13, 14, 15, 18, 19, 20, 21, 22, 23, 24, 26, 28, 30, 33, 34, 35, 36, 37, 38, 39, 41, 42, 43, 45, 46, 47, 48, 49, 49/А, 50, 51, 52, 53, 55, 57, 58, 59, 60, 61, 62, 63, 64, 65, 65/А, 66, 67, 68, 69, 70, 71, 72, 74, 75, 76, А.Татиев көшесінің 1, 1/А, 2, 2/А, 3, 3/А, 4, 5, 9, 11, 12, 14, 15, 16, 17, 17/А, 19, 22, 23, 24, 25, 26, 27, 30, 31, 32, 33, 33/А, 33/Б, 34, 35, 36, 38, 39, 40, 41, 42, 43, 44, 45, 46, 47, 48, 49, 50, 51, 52, 54, 56, 57, 58, 59, 61, 63, 64, 65, 66, 67, 68, 69, 73, 76, 77, 78, 79, 80, 82, 84, 86, 87, 88, 89, 90, 93, 94, 95, 96, 97, 98, 102, 104, 105, 106, 107, 108, 110, 111, 112, 113, 114, 116, 117, 118, 119, 120, 121, 122, 123, Қабанбай көшесінің 21, 24, 26, 28, 32, 40, 42, 44, 46, Н.Қаспақов көшесінің 2, 3, 4, 5, 6, 7, 8, 9, 11, 14, 17, 20, 21, 22, 24, 26, Ф.Озмитель көшесінің 1, 3, 4, 5, 6, 8, 9, 11, 14, 15, 16, 16/А, Қашаубаев көшесінің 18, 18/А, 19, 20, 23, 33, М.Горький көшесінің 2, 4, 5, 6, 7, 8, А.Бапсанов көшесінің 3, 5, 6, 7, 10, 10/A, 13, 15, 23, 27/A, 27/1, 29, 33, 36, 38, 39, 40, 41, 43, 44, 46, 47, 49, 50, 51, 53 үйлері.</w:t>
      </w:r>
    </w:p>
    <w:bookmarkEnd w:id="13"/>
    <w:bookmarkStart w:name="z22" w:id="14"/>
    <w:p>
      <w:pPr>
        <w:spacing w:after="0"/>
        <w:ind w:left="0"/>
        <w:jc w:val="left"/>
      </w:pPr>
      <w:r>
        <w:rPr>
          <w:rFonts w:ascii="Times New Roman"/>
          <w:b/>
          <w:i w:val="false"/>
          <w:color w:val="000000"/>
        </w:rPr>
        <w:t xml:space="preserve"> № 452 сайлау учаскесі</w:t>
      </w:r>
    </w:p>
    <w:bookmarkEnd w:id="14"/>
    <w:bookmarkStart w:name="z23" w:id="15"/>
    <w:p>
      <w:pPr>
        <w:spacing w:after="0"/>
        <w:ind w:left="0"/>
        <w:jc w:val="both"/>
      </w:pPr>
      <w:r>
        <w:rPr>
          <w:rFonts w:ascii="Times New Roman"/>
          <w:b w:val="false"/>
          <w:i w:val="false"/>
          <w:color w:val="000000"/>
          <w:sz w:val="28"/>
        </w:rPr>
        <w:t>
      Орналасқан жері: Мақаншы ауылы, Қабанбай көшесі 64, Мақаншы ауданы әкімдігінің "Мәдениет үйі" коммуналдық мемлекеттік қазыналық кәсіпорны.</w:t>
      </w:r>
    </w:p>
    <w:bookmarkEnd w:id="15"/>
    <w:bookmarkStart w:name="z24" w:id="16"/>
    <w:p>
      <w:pPr>
        <w:spacing w:after="0"/>
        <w:ind w:left="0"/>
        <w:jc w:val="both"/>
      </w:pPr>
      <w:r>
        <w:rPr>
          <w:rFonts w:ascii="Times New Roman"/>
          <w:b w:val="false"/>
          <w:i w:val="false"/>
          <w:color w:val="000000"/>
          <w:sz w:val="28"/>
        </w:rPr>
        <w:t>
      Шекаралары: Мақаншы ауылы:</w:t>
      </w:r>
    </w:p>
    <w:bookmarkEnd w:id="16"/>
    <w:bookmarkStart w:name="z25" w:id="17"/>
    <w:p>
      <w:pPr>
        <w:spacing w:after="0"/>
        <w:ind w:left="0"/>
        <w:jc w:val="both"/>
      </w:pPr>
      <w:r>
        <w:rPr>
          <w:rFonts w:ascii="Times New Roman"/>
          <w:b w:val="false"/>
          <w:i w:val="false"/>
          <w:color w:val="000000"/>
          <w:sz w:val="28"/>
        </w:rPr>
        <w:t>
      А. Өгізбаев көшесіне дейін ауылдың солтүстік және оңтүстік жағында орналасқан үйлер, Е.Сағымбеков көшесінің 2, 2/А, 3, 3/А, 3/Б, 3/2, 4, 5, 5/А, 6, 6/Б, 7, 9, 10, 11, 11/А, 12, 13, 14, 15, 16, 17, 17/А, 18, 19, 20, 20/1, 20/2, 21, 22, 22/1, 22/2, 23, 23/1, 24, 25/1, 27, 27/1, 27/2, 27/3, 28, 28/1, 28/2, 29/1, 29/2, 30/1, 30/2, 31, 31/1, 31/2, 32, 32/1, 32/2, 33, 34, 36, 38, 40, 41, 42, 43, 45, 48, 49, 50, 51, 57, 60, 62, 63, 64, 67, 69, 70, 73, 74, 75, 82, 83, 85, Ә.Найманбаев көшесінің 1, 2, 2/А, 2/Б, 3, 3/1, 4, 5, 7, 8, 10, 11, 12, 13, 15, 16, 17, 18, 19, 20, 21, 21/1, 21/2, 22, 23, 24, 25, 26, 27, 29, 30, 31, 32, 35, 36, 37, 38, 39, 40, 41, 42, 45, 47, 48, 49, 50, 51, 51/А, 52, 53, 53/А, 54, 55, 55/А, 56, 57, 58, 59, 60, 61, 62, 63, 64, 65, 67, 68, 69, 71, 72, 73, 74, 76, 78, 80, 82, 84, 86, 88, 89, 90, 91, 92, 93, 94, 95, 96, 97, 98, 100, 101, 102, 103, 104, 105, 107, 109, 110, 111, 112, 113, 114, 115, 116, 116/А, 118, 119, 120, 121, 122, 123, 124, 125, 126, 127, 129, 130, 132, 132/А, 132/Б, 133, 134, 135, 135/А, 136, 137, 138, 138/А, 139, 141, 142, 144, 145, 146, 146/А, 147, 147/А, 148, 149, 150, 151, 152, 154, 155, 155/А, Т.Жақанбаев көшесінің 48, 49, 50, 51, 52, 53, 54, 55, 56, 58, 60, 61, 62, 63, 64, 65, 65/А, 66, 68, 69, М.Горький көшесінің 12, 14, 15, 16, 17, 18, 19, 20, 21, 22, 23, 27, 28, 29, С.Ибрагимов көшесінің 24, 25, 27, 29, 30, 31, 32, 33, 38, 40, 41, 42, 43, 44, 45, Ә.Қашаубаев көшесінің 24, 25, 26, 28, 30, 31, 33, 35, 36, 38, 39, 40, 41, 41/А, 43, 45, 57, Озмитель көшесінің 26, 27, 32, 33, 35, 36, 37, 38, 39, М.Архатбаев көшесінің 1, 1/А, 1/13, 4, 6, 7, 9, 10, 11, 12, 13, 14, 15, 16, 17, 18, 19, 20, 21, 22, 23, 25, 26, 27, 28, 29, 30, 31, 33, 34, 35, 37, 37/А, 39, 40, 41, 43, 43/А, 44, 45, 46, 49, 52, 55, 56, 60, 62, 64, 66, 68, 70, 73, 75, 76, 77, 78, 79, 80, 81, 83, 84, 86, 87, 88, 88/А, 89, 90, 93, 95, 96, 98, 99, 101, 102, 103, 104, 105, 106, 107, 108, 109, 109/А, 111, 113, 114, 116, 118, 119, 120, Н.Қаспақов көшесінің 22, 24, 26, 27, 28, 29, 30, 31, 32, 34, 35, 36, 38, 42, 44, 45, 47, 48, 50, 52, А.Бапсанов көшесінің 20, 21, 27, 31, Қабанбай көшесінің 44, 45, 46, 47, 51, 52, 53, 58 үйлері.</w:t>
      </w:r>
    </w:p>
    <w:bookmarkEnd w:id="17"/>
    <w:bookmarkStart w:name="z26" w:id="18"/>
    <w:p>
      <w:pPr>
        <w:spacing w:after="0"/>
        <w:ind w:left="0"/>
        <w:jc w:val="left"/>
      </w:pPr>
      <w:r>
        <w:rPr>
          <w:rFonts w:ascii="Times New Roman"/>
          <w:b/>
          <w:i w:val="false"/>
          <w:color w:val="000000"/>
        </w:rPr>
        <w:t xml:space="preserve"> № 453 сайлау учаскесі</w:t>
      </w:r>
    </w:p>
    <w:bookmarkEnd w:id="18"/>
    <w:bookmarkStart w:name="z27" w:id="19"/>
    <w:p>
      <w:pPr>
        <w:spacing w:after="0"/>
        <w:ind w:left="0"/>
        <w:jc w:val="both"/>
      </w:pPr>
      <w:r>
        <w:rPr>
          <w:rFonts w:ascii="Times New Roman"/>
          <w:b w:val="false"/>
          <w:i w:val="false"/>
          <w:color w:val="000000"/>
          <w:sz w:val="28"/>
        </w:rPr>
        <w:t>
      Орналасқан жері: Мақаншы ауылы, Абай көшесі 1, Абай облысы білім басқармасының Үржар ауданы білім бөлімінің "Мақаншы орта мектеп-бақша" коммуналдық мемлекеттік мекемесі.</w:t>
      </w:r>
    </w:p>
    <w:bookmarkEnd w:id="19"/>
    <w:bookmarkStart w:name="z28" w:id="20"/>
    <w:p>
      <w:pPr>
        <w:spacing w:after="0"/>
        <w:ind w:left="0"/>
        <w:jc w:val="both"/>
      </w:pPr>
      <w:r>
        <w:rPr>
          <w:rFonts w:ascii="Times New Roman"/>
          <w:b w:val="false"/>
          <w:i w:val="false"/>
          <w:color w:val="000000"/>
          <w:sz w:val="28"/>
        </w:rPr>
        <w:t>
      Шекаралары: Мақаншы ауылы:</w:t>
      </w:r>
    </w:p>
    <w:bookmarkEnd w:id="20"/>
    <w:bookmarkStart w:name="z29" w:id="21"/>
    <w:p>
      <w:pPr>
        <w:spacing w:after="0"/>
        <w:ind w:left="0"/>
        <w:jc w:val="both"/>
      </w:pPr>
      <w:r>
        <w:rPr>
          <w:rFonts w:ascii="Times New Roman"/>
          <w:b w:val="false"/>
          <w:i w:val="false"/>
          <w:color w:val="000000"/>
          <w:sz w:val="28"/>
        </w:rPr>
        <w:t>
      Е.Сағымбеков көшесінің 1, 1/А, 1/Б, 1/1, 1/2, 2, 2/А, 3, 3/А, 3/Б, 3/2, 4, 5, 5/А, 6, 6/Б, 7, 9, 10, 11, 11/А, 12, 13, 14, 15, 16, 17, 17/А, 18, 19, 20, 20/1, 20/2, 21, 22, 22/1, 22/2, 23, 23/1, 24, 25/1, 27, 27/1, 27/2, 27/3, 28, 28/1, 28/2, 29/1, 29/2, 30/1, 30/2, 31, 31/1, 31/2, 32, 32/1, 32/2, 33, 34, 36, 38, 40, 41, 42, 43, 45, 48, 49, 50, 51, 57, 60, 62, 63, 64, 67, 69, 70, 73, 74, 75, 82, 83, 85, 90, 93, 103, 107, Б.Майлин көшесінің 7, 9, 9/А, 23, Абай көшесінің 3, 4, 5, 6, 8, 9, 11, 12, 13, 13/Б, 14, 15, 16, 17, 18, 20, 21, 22, 24, 25, 26, 27, 30, 31, 33, 34, 35, 37, 40, 42, 43, 44, 45, 46, 47, 49, 51, 53, 54, 56, 57, 58, 58/Б, 59, 61, 62, 63, 65, 66, 67, 68, 69, 70, 71, 72, 73, 74, 75, 76, 77, 78, 78/А, 79, 80, 81, 82, 83, 86, 89, 90, 91, 92, 93, 94, 96, 97, 98, Т.Дөненбеков көшесінің 1, 2, 3, 4, 5, 6, 6/А, 7, 8, 9, 10, 11, 12, 13, 14, 15, 16, 17, 18, 19, Жамбыл көшесінің 9, 10, 11, 12, 14, 16, 17, 19, 20, 21, 22, 23, 25, 26, 29, 30, 32, 33, 34, 35, 36, 37, 38, 39, 41, 42, 43, 45, 47, 48, 49, 53, 54, 55, 56, 56/А, 56/1, 58, 60, 62, 63, 64, 65, 66, 67, 68, 69, 70, 70/2, 71, 72, 73, 74, 75, 76, 77, 78, 79, 81, 83, 85, 86, 87, 88, 89, 90, 91, 91/1, 92, 93, 94, 95, 95/А, 95/1, 96, 97, 98, 99, 100, 101, 102, 104, 105, 106, 107, Шынқожа көшесінің 9, 10, 13, 15, 16, 17, 19, 22, 23, 24, 25, 26, 27, 28, 29, 30, 31, 33, 35, 36, 36/2, 37, 38, 38/A, 39, 40, 41, 41/1, 42, 43, 43/Б, 43/1, 44, 45, 46, 47, 48, 49, 50, 51, 52, 53, 53/А, 54, 55, 56, 57, 58, 59, 60, 61, 62, 63, 64, 65, Саяси қуғын-сүргін құрбандары көшесінің 2, 2/2, 3, 4, 5, 7, 8, 9, 10, 11, 14, 17, 19, 21, 22, 23, 24, 25, 27, 28, 28/А, 29, 30, 32, 33, 34, 36, 38, 40, 42, 44, 46, 48, 52, 55, 56, 58, 60, 62, Т.Сапин көшесінің 1, 1/A, 1/Б, 2, 2/1, 3, 3/А, 3/Б, 4, 4/A, 5, 6, 7, 8, 9, 10, 11, 12, 14, 15, 16, 17, 18, 19, 20, 21, 22, 23, 24, 26, 28, 29, 30, 31, 32, 33, 34, 36, 38, 40, 42, 44, 46, 48, 50, 51, 52, 58, М.Горький көшесінің 31, 33, 34, 35, 36, 38, 39, 41, 42, 42/2, 43, 43/1, 44, 45, 48, 50, 55, Т.Жақанбаев көшесінің 71, 72, 73, 73/A, 74, 75, 77, 78, 78/A, 80, 83, 84, 85, 86, 87, 88, 89, 90, 92, 93, 94, 95, 96, 97, 97/A, 98, 102, 104, 108, 110, 112, 117, С.Ибрагимов көшесінің 49, 51, 52, 53, 54, 57, 58, 59, 61, 62, 63, 65, 67, 71, 75, 77, 79, 81, 117, Қабанбай көшесінің 51, 52, 53, 58, 61, 66, 70, 71, 74, 78, Озмитель көшесінің 33, 35, 36, 37, 38, 39, 40, 42, 43, 43/А, 44, 45, 46, 47, 48, 49, 51, 53, Н.Қаспақов көшесінің 47, 48, 50, 52, 53, 54, 55, 57, 58, 59, 59/Б, 60, 61, 62, 63, 66, 68, А.Бапсанов көшесінің 56, 57, 58, 59, 60, 63, 65, Шамшырақ көшесінің 1, 2, 3, 4, 5, 6, 9, 15, 137 үйлері.</w:t>
      </w:r>
    </w:p>
    <w:bookmarkEnd w:id="21"/>
    <w:bookmarkStart w:name="z30" w:id="22"/>
    <w:p>
      <w:pPr>
        <w:spacing w:after="0"/>
        <w:ind w:left="0"/>
        <w:jc w:val="left"/>
      </w:pPr>
      <w:r>
        <w:rPr>
          <w:rFonts w:ascii="Times New Roman"/>
          <w:b/>
          <w:i w:val="false"/>
          <w:color w:val="000000"/>
        </w:rPr>
        <w:t xml:space="preserve"> № 454 сайлау учаскесі</w:t>
      </w:r>
    </w:p>
    <w:bookmarkEnd w:id="22"/>
    <w:bookmarkStart w:name="z31" w:id="23"/>
    <w:p>
      <w:pPr>
        <w:spacing w:after="0"/>
        <w:ind w:left="0"/>
        <w:jc w:val="both"/>
      </w:pPr>
      <w:r>
        <w:rPr>
          <w:rFonts w:ascii="Times New Roman"/>
          <w:b w:val="false"/>
          <w:i w:val="false"/>
          <w:color w:val="000000"/>
          <w:sz w:val="28"/>
        </w:rPr>
        <w:t>
      Орналасқан жері: Мақаншы ауылы, Ә.Найманбаев көшесі 191, Абай облысы денсаулық сақтау басқармасының "Үржар аудандық ауруханасы" шаруашылық жүргізу құқығындағы коммуналдық мемлекеттік кәсіпорыны.</w:t>
      </w:r>
    </w:p>
    <w:bookmarkEnd w:id="23"/>
    <w:bookmarkStart w:name="z32" w:id="24"/>
    <w:p>
      <w:pPr>
        <w:spacing w:after="0"/>
        <w:ind w:left="0"/>
        <w:jc w:val="both"/>
      </w:pPr>
      <w:r>
        <w:rPr>
          <w:rFonts w:ascii="Times New Roman"/>
          <w:b w:val="false"/>
          <w:i w:val="false"/>
          <w:color w:val="000000"/>
          <w:sz w:val="28"/>
        </w:rPr>
        <w:t>
      Шекаралары: Мақаншы ауылы:</w:t>
      </w:r>
    </w:p>
    <w:bookmarkEnd w:id="24"/>
    <w:bookmarkStart w:name="z33" w:id="25"/>
    <w:p>
      <w:pPr>
        <w:spacing w:after="0"/>
        <w:ind w:left="0"/>
        <w:jc w:val="both"/>
      </w:pPr>
      <w:r>
        <w:rPr>
          <w:rFonts w:ascii="Times New Roman"/>
          <w:b w:val="false"/>
          <w:i w:val="false"/>
          <w:color w:val="000000"/>
          <w:sz w:val="28"/>
        </w:rPr>
        <w:t>
      Ә.Найманбаев көшесінің 110, 112, 114, 116, 116/A, 118, 118/A, 186, 120, 121, 122, 124, 126, 130, 132, 132/Б, 134, 138, 138/А, 142, 144, 146/А, 148, 152, 154, 156, 160, 162, 164, 166, 170, 178, 180/1, 180/3, 180/4, 180/5, 180/6, 180/7, 180/8, 180/В, 180/Д, 182/2, 230, А.Бапсанов көшесінің 10, 10/А, 12, 20, 22, 24, 26, 28, 30, А.Саржанов көшесінің 13, 13/А, 15, 17, 32, 34, 36, 38, 40, 42, 46, 48, 50, 52, 54, 56, Ж.Күдерин көшесінің 77, 80/1, 80/2, 80/3, 81, 82, 83, 84, 85, 86, 87, 88, 89, 90, 91, 92, , 93, 94, 95, 96, 97, 98, 99, 100, 101, 103, 104, 105, 106, 107, 108, 109, 110, 111, 112, 112/А, 113, 114, 115, 116, 117, 118, 119, 121, 122, 122/А, 123, 124, 125, 127, 129, 131, 133, 135, 137, 139, 141, 143, Т.Әбеев көшесінің 82, 84, 86, 87, 88, 89, 90, 91, 92, 93, 94, 95, 98, 99, 100, 101, 103, 104, 105, 107,109, 110, 111, 112, 113, 114, 115, 117, 118, 120, 124, 125, 126, 133, 134, 135, 140, 141, 142, 143, 144, 145, 146, 147, 148, 149, 150, 151, 152, 152/Б, 152/В, 153, 154, 154/Б, 155, 156, 156/А, 157, 158, 159, 160, 160/Б, А.Тәтиев көшесінің 103, 104, 105, 106, 107, 108, 109, 110, 111, 112, 113, 114, 116, 117, 118, 119, 120, 121, 122, 123, 124, 126/А, 126/Б, 127, 128, 130, 134, 135, 136, 137, 138, 139, 140, 141, 142, 143, 144, 145, 147, 148, 149, 150, 152, 153, 154, 155, 156, 157, 157/А, 158, 159, 161, 162, 163, 164, 165, 166, 167, 169/А, 169/Б, 170, 171, 173, 175, 181, 189, 193, 195, 199, 201, 205, 207, 209, 211, 213, 215, 217, 219, 221, 223, 229/А, 229/1, Т.Тоқтаров көшесінің 1, 2, 4, 7, 9, 10, 11, 13, 14, 15, 16, 17, 18, 19, 20, Р.Төлеубеков көшесінің 1/А, 2, 9, 11, 11/А, 13/А, 17, 18, 19, 20, 21, 23, 24, 25, 26, 29, 31, 35, А.Өгізбаев көшесінің 1, 2, 4, 5, 9, 10, 10/А, 11, 12, 13, 16, 18, С.Талмурзин көшесінің 2, 4, 6, 9/1, 9/2, 10/1, 10/2, 11/1, 11/2, 12, 13/2, 14, 15/1, 15/2, 16, 17/1, 18, 20, 22/1 үйлері.</w:t>
      </w:r>
    </w:p>
    <w:bookmarkEnd w:id="25"/>
    <w:bookmarkStart w:name="z34" w:id="26"/>
    <w:p>
      <w:pPr>
        <w:spacing w:after="0"/>
        <w:ind w:left="0"/>
        <w:jc w:val="left"/>
      </w:pPr>
      <w:r>
        <w:rPr>
          <w:rFonts w:ascii="Times New Roman"/>
          <w:b/>
          <w:i w:val="false"/>
          <w:color w:val="000000"/>
        </w:rPr>
        <w:t xml:space="preserve"> № 455 сайлау учаскесі</w:t>
      </w:r>
    </w:p>
    <w:bookmarkEnd w:id="26"/>
    <w:bookmarkStart w:name="z35" w:id="27"/>
    <w:p>
      <w:pPr>
        <w:spacing w:after="0"/>
        <w:ind w:left="0"/>
        <w:jc w:val="both"/>
      </w:pPr>
      <w:r>
        <w:rPr>
          <w:rFonts w:ascii="Times New Roman"/>
          <w:b w:val="false"/>
          <w:i w:val="false"/>
          <w:color w:val="000000"/>
          <w:sz w:val="28"/>
        </w:rPr>
        <w:t>
      Орналасқан жері: Мақаншы ауылы, Қабанбай көшесі 10, Абай облысы денсаулық сақтау басқармасының "Үржар аудандық ауруханасы" шаруашылық жүргізу құқығындағы коммуналдық мемлекеттік кәсіпорны, "Ақжол" № 1 дәрігерлік амбулаториясы.</w:t>
      </w:r>
    </w:p>
    <w:bookmarkEnd w:id="27"/>
    <w:bookmarkStart w:name="z36" w:id="28"/>
    <w:p>
      <w:pPr>
        <w:spacing w:after="0"/>
        <w:ind w:left="0"/>
        <w:jc w:val="both"/>
      </w:pPr>
      <w:r>
        <w:rPr>
          <w:rFonts w:ascii="Times New Roman"/>
          <w:b w:val="false"/>
          <w:i w:val="false"/>
          <w:color w:val="000000"/>
          <w:sz w:val="28"/>
        </w:rPr>
        <w:t>
      Шекаралары: Мақаншы ауылы:</w:t>
      </w:r>
    </w:p>
    <w:bookmarkEnd w:id="28"/>
    <w:bookmarkStart w:name="z37" w:id="29"/>
    <w:p>
      <w:pPr>
        <w:spacing w:after="0"/>
        <w:ind w:left="0"/>
        <w:jc w:val="both"/>
      </w:pPr>
      <w:r>
        <w:rPr>
          <w:rFonts w:ascii="Times New Roman"/>
          <w:b w:val="false"/>
          <w:i w:val="false"/>
          <w:color w:val="000000"/>
          <w:sz w:val="28"/>
        </w:rPr>
        <w:t>
      Мақаншы өзеніне дейінгі Қабанбай көшесінің тақ жағындағы, ауылдың оңтүстік және шығыс жағындағы "Қабанбай" саябағына дейінгі үйлер, С.Сапаров көшесінің 2, 2/А, 2/Б, 3, 3/Г, 4, 5, 6, 7, 8, 9, 10, 11, 12, 13, 15, 17, 19, 23, 25, 27, 29, 30, 31, 33, 35, 37, 39, 41, 41/А, 43, 44, 47, 49, Р.Берікболов көшесінің 1, 2, 2/A, 2/Б, 3, 4, 4/Б, 5, 6, 6/А, 6/1, 7, 7/1, 7/3, 8, 8/А, 8/1, 8/2, 9, 10, 11, 12, 12/1, 13, 14, 14/2, 15, 16, 17, 18, 19, 20, 21, 22, 23, 24, 25, 26, 27, 28, 29, 30, 31, 32, 33, 34, 35, 36, 37, 38, 39, 40, 41, 43, 44, 45, 46, 47, 48, 50, 52, 54, 55, 56, 57, 58, 59, 60, 61, 62, С.Бейсекенов көшесінің 1, 3, 3/1, 4, 5, 6, 6/4, 7, 8, 9, 9/А, 9/3, 9/7, 10, 12, 12/5, Ә.Қашаубаев көшесінің 1, 1/А, 2, 3, 3/А, 5, 7, 8, 9, 10, 11, 12, 12/А, 13, 15, 17, 18, 18/А, 19, 20, 23, 24, 25, Қайнар көшесінің 1, 7, 9, 10, 11, 11/A, 12, 13, 14, 16, 17, 19, 20, 21, 22, 23, 24, 25, 26, 28, 30, 32, 34, 36, Т.Сағиев көшесінің 2, 2/Б, 3, 3/2, 4, 5, 6, 7, 8, 9, 10, 10/2, 11, 12, 12/1, 13, 14, 15, 15/А, 15/1А, 16, 17, 18, 19, 20, 21, 21/Б, 22, 23, 24, 25, 25/1, 25/2, 26, 28, 29, 30, Қабанбай көшесінің 1, 2/Д, 3, 6, 6/1, 6/2, 8, 8/1, 8/2, 9, 13 үйлері.</w:t>
      </w:r>
    </w:p>
    <w:bookmarkEnd w:id="29"/>
    <w:bookmarkStart w:name="z38" w:id="30"/>
    <w:p>
      <w:pPr>
        <w:spacing w:after="0"/>
        <w:ind w:left="0"/>
        <w:jc w:val="left"/>
      </w:pPr>
      <w:r>
        <w:rPr>
          <w:rFonts w:ascii="Times New Roman"/>
          <w:b/>
          <w:i w:val="false"/>
          <w:color w:val="000000"/>
        </w:rPr>
        <w:t xml:space="preserve"> № 456 сайлау учаскесі</w:t>
      </w:r>
    </w:p>
    <w:bookmarkEnd w:id="30"/>
    <w:bookmarkStart w:name="z39" w:id="31"/>
    <w:p>
      <w:pPr>
        <w:spacing w:after="0"/>
        <w:ind w:left="0"/>
        <w:jc w:val="both"/>
      </w:pPr>
      <w:r>
        <w:rPr>
          <w:rFonts w:ascii="Times New Roman"/>
          <w:b w:val="false"/>
          <w:i w:val="false"/>
          <w:color w:val="000000"/>
          <w:sz w:val="28"/>
        </w:rPr>
        <w:t>
      Орналасқан жері: Мақаншы ауылы, Р.Берікболов көшесі 46 А, Абай облысы білім басқармасының Үржар ауданы білім бөлімінің "Найманбай атындағы орта мектебі" коммуналдық мемлекеттік мекемесі.</w:t>
      </w:r>
    </w:p>
    <w:bookmarkEnd w:id="31"/>
    <w:bookmarkStart w:name="z40" w:id="32"/>
    <w:p>
      <w:pPr>
        <w:spacing w:after="0"/>
        <w:ind w:left="0"/>
        <w:jc w:val="both"/>
      </w:pPr>
      <w:r>
        <w:rPr>
          <w:rFonts w:ascii="Times New Roman"/>
          <w:b w:val="false"/>
          <w:i w:val="false"/>
          <w:color w:val="000000"/>
          <w:sz w:val="28"/>
        </w:rPr>
        <w:t>
      Шекаралары: Мақаншы ауылы:</w:t>
      </w:r>
    </w:p>
    <w:bookmarkEnd w:id="32"/>
    <w:bookmarkStart w:name="z41" w:id="33"/>
    <w:p>
      <w:pPr>
        <w:spacing w:after="0"/>
        <w:ind w:left="0"/>
        <w:jc w:val="both"/>
      </w:pPr>
      <w:r>
        <w:rPr>
          <w:rFonts w:ascii="Times New Roman"/>
          <w:b w:val="false"/>
          <w:i w:val="false"/>
          <w:color w:val="000000"/>
          <w:sz w:val="28"/>
        </w:rPr>
        <w:t>
      Ауылдың солтүстік және шығыс жағында "Жеңіс" паркіне дейін орналасқан үйлер, Қабанбай көшесінің 6, 6/2, 8, 8/1, 8/2, 9, 13, 16, 16/1, 16/4, 16/6, 16/9, 17, 18, 18/3, 18/5, 18/7, 18/12, 18/13, 18/14, 18/16, 19, 20, 21, 24, 26, 28, 30, Р.Берікболов көшесінің 54, 55, 56, 57, 58, 59, 60, 61, 62, 63, 64, 65, 67/А, 69, 70, 70/1, 70/3, 71, 73, 75, 76, 77, 78, 79, 80, 81, 82, 83, 85, 86, 87, 88, 89, 90, 91, 92, 92/А, 93, 94, 95, 96, 97, 98, 99, 100, 101, 102, 104, 105, 106, 107, 108, 109, 110, 111, 112, 113, 114, 115, 116, 117, 118, 119, 120, 121, 122, 123, 124, 125, 126, 127, 128, 129, 130, 131, 132, 133, 134, 135, 135/А, 136, 137, 138, 140, 141, 143, 144, 145, 146, 147, 147/А, 148, 149, 150, 151, 153, 155, 156, 157, 158, 159, 160, 161, 163, 165, 167, 169, 171, 173, 175, 177, 179, 179/А, 181, 183, 185, 195, 197, 199, 199/А, 201, 203, Бейсекенов көшесінің 9/А, 9/1, 9/2, 9/4, 9/5, 9/6, 9/7, 9/8, 9/9, 13, 16, 18, 20, 22, 24, 26, 27, 29, 31, 33, 37, Т.Сағиев көшесінің 32, 32/1, 32/2, 34, 34/1, 35, 36, 36/1, 38, 38/1, 38/2, 40, 41, 42, 42/1, 44, 44/1, 46, 46/1, 46/2, 48, 50, 51, 52, 54, О.Арғынбеков, Қазанат, М.Лермонтов, Т.Шакенов, Әл-Фараби, Ш.Уәлиханов, Ә.Жангелдин, И.Панфилов, Қағанат, М.Әуезов, Астана, Береке көшелерінің үйлері.</w:t>
      </w:r>
    </w:p>
    <w:bookmarkEnd w:id="33"/>
    <w:bookmarkStart w:name="z42" w:id="34"/>
    <w:p>
      <w:pPr>
        <w:spacing w:after="0"/>
        <w:ind w:left="0"/>
        <w:jc w:val="left"/>
      </w:pPr>
      <w:r>
        <w:rPr>
          <w:rFonts w:ascii="Times New Roman"/>
          <w:b/>
          <w:i w:val="false"/>
          <w:color w:val="000000"/>
        </w:rPr>
        <w:t xml:space="preserve"> № 457 сайлау учаскесі</w:t>
      </w:r>
    </w:p>
    <w:bookmarkEnd w:id="34"/>
    <w:bookmarkStart w:name="z43" w:id="35"/>
    <w:p>
      <w:pPr>
        <w:spacing w:after="0"/>
        <w:ind w:left="0"/>
        <w:jc w:val="both"/>
      </w:pPr>
      <w:r>
        <w:rPr>
          <w:rFonts w:ascii="Times New Roman"/>
          <w:b w:val="false"/>
          <w:i w:val="false"/>
          <w:color w:val="000000"/>
          <w:sz w:val="28"/>
        </w:rPr>
        <w:t>
      Орналасқан жері: Қаратұма ауылы, Абай көшесі 71, Абай облысы білім басқармасының Үржар ауданы білім бөлімінің "Қаратұма орта мектеп-бақша" коммуналдық мемлекеттік мекемесі.</w:t>
      </w:r>
    </w:p>
    <w:bookmarkEnd w:id="35"/>
    <w:bookmarkStart w:name="z44" w:id="36"/>
    <w:p>
      <w:pPr>
        <w:spacing w:after="0"/>
        <w:ind w:left="0"/>
        <w:jc w:val="both"/>
      </w:pPr>
      <w:r>
        <w:rPr>
          <w:rFonts w:ascii="Times New Roman"/>
          <w:b w:val="false"/>
          <w:i w:val="false"/>
          <w:color w:val="000000"/>
          <w:sz w:val="28"/>
        </w:rPr>
        <w:t>
      Шекаралары: Қаратұма ауылының аумағы.</w:t>
      </w:r>
    </w:p>
    <w:bookmarkEnd w:id="36"/>
    <w:bookmarkStart w:name="z45" w:id="37"/>
    <w:p>
      <w:pPr>
        <w:spacing w:after="0"/>
        <w:ind w:left="0"/>
        <w:jc w:val="left"/>
      </w:pPr>
      <w:r>
        <w:rPr>
          <w:rFonts w:ascii="Times New Roman"/>
          <w:b/>
          <w:i w:val="false"/>
          <w:color w:val="000000"/>
        </w:rPr>
        <w:t xml:space="preserve"> № 458 сайлау учаскесі</w:t>
      </w:r>
    </w:p>
    <w:bookmarkEnd w:id="37"/>
    <w:bookmarkStart w:name="z46" w:id="38"/>
    <w:p>
      <w:pPr>
        <w:spacing w:after="0"/>
        <w:ind w:left="0"/>
        <w:jc w:val="both"/>
      </w:pPr>
      <w:r>
        <w:rPr>
          <w:rFonts w:ascii="Times New Roman"/>
          <w:b w:val="false"/>
          <w:i w:val="false"/>
          <w:color w:val="000000"/>
          <w:sz w:val="28"/>
        </w:rPr>
        <w:t>
      Орналасқан жері: Қаратал ауылы, Жеңіс көшесі 1, Абай облысы білім басқармасының Үржар ауданы білім бөлімінің "Бауыржан Жүнісов атындағы орта мектеп-бақша" коммуналдық мемлекеттік мекемесі.</w:t>
      </w:r>
    </w:p>
    <w:bookmarkEnd w:id="38"/>
    <w:bookmarkStart w:name="z47" w:id="39"/>
    <w:p>
      <w:pPr>
        <w:spacing w:after="0"/>
        <w:ind w:left="0"/>
        <w:jc w:val="both"/>
      </w:pPr>
      <w:r>
        <w:rPr>
          <w:rFonts w:ascii="Times New Roman"/>
          <w:b w:val="false"/>
          <w:i w:val="false"/>
          <w:color w:val="000000"/>
          <w:sz w:val="28"/>
        </w:rPr>
        <w:t>
      Шекаралары: Қаратал ауылының аумағы.</w:t>
      </w:r>
    </w:p>
    <w:bookmarkEnd w:id="39"/>
    <w:bookmarkStart w:name="z48" w:id="40"/>
    <w:p>
      <w:pPr>
        <w:spacing w:after="0"/>
        <w:ind w:left="0"/>
        <w:jc w:val="left"/>
      </w:pPr>
      <w:r>
        <w:rPr>
          <w:rFonts w:ascii="Times New Roman"/>
          <w:b/>
          <w:i w:val="false"/>
          <w:color w:val="000000"/>
        </w:rPr>
        <w:t xml:space="preserve"> № 459 сайлау учаскесі</w:t>
      </w:r>
    </w:p>
    <w:bookmarkEnd w:id="40"/>
    <w:bookmarkStart w:name="z49" w:id="41"/>
    <w:p>
      <w:pPr>
        <w:spacing w:after="0"/>
        <w:ind w:left="0"/>
        <w:jc w:val="both"/>
      </w:pPr>
      <w:r>
        <w:rPr>
          <w:rFonts w:ascii="Times New Roman"/>
          <w:b w:val="false"/>
          <w:i w:val="false"/>
          <w:color w:val="000000"/>
          <w:sz w:val="28"/>
        </w:rPr>
        <w:t>
      Орналасқан жері: Бекет ауылы, Қабанбай көшесі 4 А, Абай облысы, Үржар ауданы әкімдігінің "Мақаншы" коммуналдық мемлекеттік кәсіпорны.</w:t>
      </w:r>
    </w:p>
    <w:bookmarkEnd w:id="41"/>
    <w:bookmarkStart w:name="z50" w:id="42"/>
    <w:p>
      <w:pPr>
        <w:spacing w:after="0"/>
        <w:ind w:left="0"/>
        <w:jc w:val="both"/>
      </w:pPr>
      <w:r>
        <w:rPr>
          <w:rFonts w:ascii="Times New Roman"/>
          <w:b w:val="false"/>
          <w:i w:val="false"/>
          <w:color w:val="000000"/>
          <w:sz w:val="28"/>
        </w:rPr>
        <w:t>
      Шекаралары: Бекет ауылының аумағы.</w:t>
      </w:r>
    </w:p>
    <w:bookmarkEnd w:id="42"/>
    <w:bookmarkStart w:name="z51" w:id="43"/>
    <w:p>
      <w:pPr>
        <w:spacing w:after="0"/>
        <w:ind w:left="0"/>
        <w:jc w:val="left"/>
      </w:pPr>
      <w:r>
        <w:rPr>
          <w:rFonts w:ascii="Times New Roman"/>
          <w:b/>
          <w:i w:val="false"/>
          <w:color w:val="000000"/>
        </w:rPr>
        <w:t xml:space="preserve"> № 460 сайлау учаскесі</w:t>
      </w:r>
    </w:p>
    <w:bookmarkEnd w:id="43"/>
    <w:bookmarkStart w:name="z52" w:id="44"/>
    <w:p>
      <w:pPr>
        <w:spacing w:after="0"/>
        <w:ind w:left="0"/>
        <w:jc w:val="both"/>
      </w:pPr>
      <w:r>
        <w:rPr>
          <w:rFonts w:ascii="Times New Roman"/>
          <w:b w:val="false"/>
          <w:i w:val="false"/>
          <w:color w:val="000000"/>
          <w:sz w:val="28"/>
        </w:rPr>
        <w:t>
      Орналасқан жері: Бұғыбай ауылы, Қабанбай көшесі 1, Абай облысы білім басқармасының Үржар ауданы білім бөлімінің "Бұғыбай негізгі мектебі" коммуналдық мемлекеттік мекемесі.</w:t>
      </w:r>
    </w:p>
    <w:bookmarkEnd w:id="44"/>
    <w:bookmarkStart w:name="z53" w:id="45"/>
    <w:p>
      <w:pPr>
        <w:spacing w:after="0"/>
        <w:ind w:left="0"/>
        <w:jc w:val="both"/>
      </w:pPr>
      <w:r>
        <w:rPr>
          <w:rFonts w:ascii="Times New Roman"/>
          <w:b w:val="false"/>
          <w:i w:val="false"/>
          <w:color w:val="000000"/>
          <w:sz w:val="28"/>
        </w:rPr>
        <w:t>
      Шекаралары: Бұғыбай ауылының аумағы.</w:t>
      </w:r>
    </w:p>
    <w:bookmarkEnd w:id="45"/>
    <w:bookmarkStart w:name="z54" w:id="46"/>
    <w:p>
      <w:pPr>
        <w:spacing w:after="0"/>
        <w:ind w:left="0"/>
        <w:jc w:val="left"/>
      </w:pPr>
      <w:r>
        <w:rPr>
          <w:rFonts w:ascii="Times New Roman"/>
          <w:b/>
          <w:i w:val="false"/>
          <w:color w:val="000000"/>
        </w:rPr>
        <w:t xml:space="preserve"> № 461 сайлау учаскесі</w:t>
      </w:r>
    </w:p>
    <w:bookmarkEnd w:id="46"/>
    <w:bookmarkStart w:name="z55" w:id="47"/>
    <w:p>
      <w:pPr>
        <w:spacing w:after="0"/>
        <w:ind w:left="0"/>
        <w:jc w:val="both"/>
      </w:pPr>
      <w:r>
        <w:rPr>
          <w:rFonts w:ascii="Times New Roman"/>
          <w:b w:val="false"/>
          <w:i w:val="false"/>
          <w:color w:val="000000"/>
          <w:sz w:val="28"/>
        </w:rPr>
        <w:t>
      Орналасқан жері: Көктал ауылы, Кеңес көшесі 20, Абай облысы Үржар ауданы әкімдігінің жедел басқару құқығындағы "Үржар ауданы әкімдігінің "Мәдениет үйі" мемлекеттік коммуналдық қазыналық кәсіпорыны, Көктал ауылдық клубы.</w:t>
      </w:r>
    </w:p>
    <w:bookmarkEnd w:id="47"/>
    <w:bookmarkStart w:name="z56" w:id="48"/>
    <w:p>
      <w:pPr>
        <w:spacing w:after="0"/>
        <w:ind w:left="0"/>
        <w:jc w:val="both"/>
      </w:pPr>
      <w:r>
        <w:rPr>
          <w:rFonts w:ascii="Times New Roman"/>
          <w:b w:val="false"/>
          <w:i w:val="false"/>
          <w:color w:val="000000"/>
          <w:sz w:val="28"/>
        </w:rPr>
        <w:t>
      Шекаралары: Көктал ауылының аумағы.</w:t>
      </w:r>
    </w:p>
    <w:bookmarkEnd w:id="48"/>
    <w:bookmarkStart w:name="z57" w:id="49"/>
    <w:p>
      <w:pPr>
        <w:spacing w:after="0"/>
        <w:ind w:left="0"/>
        <w:jc w:val="left"/>
      </w:pPr>
      <w:r>
        <w:rPr>
          <w:rFonts w:ascii="Times New Roman"/>
          <w:b/>
          <w:i w:val="false"/>
          <w:color w:val="000000"/>
        </w:rPr>
        <w:t xml:space="preserve"> № 462 сайлау учаскесі</w:t>
      </w:r>
    </w:p>
    <w:bookmarkEnd w:id="49"/>
    <w:bookmarkStart w:name="z58" w:id="50"/>
    <w:p>
      <w:pPr>
        <w:spacing w:after="0"/>
        <w:ind w:left="0"/>
        <w:jc w:val="both"/>
      </w:pPr>
      <w:r>
        <w:rPr>
          <w:rFonts w:ascii="Times New Roman"/>
          <w:b w:val="false"/>
          <w:i w:val="false"/>
          <w:color w:val="000000"/>
          <w:sz w:val="28"/>
        </w:rPr>
        <w:t>
      Орналасқан жері: Келдімұрат ауылы, Алаш көшесі 27, Абай облысы білім басқармасының Үржар ауданы білім бөлімінің "А.Байтұрсынов атындағы орта мектебі" коммуналдық мемлекеттік мекемесі.</w:t>
      </w:r>
    </w:p>
    <w:bookmarkEnd w:id="50"/>
    <w:bookmarkStart w:name="z59" w:id="51"/>
    <w:p>
      <w:pPr>
        <w:spacing w:after="0"/>
        <w:ind w:left="0"/>
        <w:jc w:val="both"/>
      </w:pPr>
      <w:r>
        <w:rPr>
          <w:rFonts w:ascii="Times New Roman"/>
          <w:b w:val="false"/>
          <w:i w:val="false"/>
          <w:color w:val="000000"/>
          <w:sz w:val="28"/>
        </w:rPr>
        <w:t>
      Шекаралары: Келдімұрат ауылының аумағы.</w:t>
      </w:r>
    </w:p>
    <w:bookmarkEnd w:id="51"/>
    <w:bookmarkStart w:name="z60" w:id="52"/>
    <w:p>
      <w:pPr>
        <w:spacing w:after="0"/>
        <w:ind w:left="0"/>
        <w:jc w:val="left"/>
      </w:pPr>
      <w:r>
        <w:rPr>
          <w:rFonts w:ascii="Times New Roman"/>
          <w:b/>
          <w:i w:val="false"/>
          <w:color w:val="000000"/>
        </w:rPr>
        <w:t xml:space="preserve"> № 463 сайлау учаскесі</w:t>
      </w:r>
    </w:p>
    <w:bookmarkEnd w:id="52"/>
    <w:bookmarkStart w:name="z61" w:id="53"/>
    <w:p>
      <w:pPr>
        <w:spacing w:after="0"/>
        <w:ind w:left="0"/>
        <w:jc w:val="both"/>
      </w:pPr>
      <w:r>
        <w:rPr>
          <w:rFonts w:ascii="Times New Roman"/>
          <w:b w:val="false"/>
          <w:i w:val="false"/>
          <w:color w:val="000000"/>
          <w:sz w:val="28"/>
        </w:rPr>
        <w:t>
      Орналасқан жері: Қызыл Жұлдыз ауылы, Набережная көшесі 11, Абай облысы денсаулық сақтау басқармасының "Үржар ауданының ауданаралық ауруханасы" шаруашылық жүргізу құқығындағы коммуналдық мемлекеттік кәсіпорны, Қызыл Жұлдыз ауылының медициналық пункті.</w:t>
      </w:r>
    </w:p>
    <w:bookmarkEnd w:id="53"/>
    <w:bookmarkStart w:name="z62" w:id="54"/>
    <w:p>
      <w:pPr>
        <w:spacing w:after="0"/>
        <w:ind w:left="0"/>
        <w:jc w:val="both"/>
      </w:pPr>
      <w:r>
        <w:rPr>
          <w:rFonts w:ascii="Times New Roman"/>
          <w:b w:val="false"/>
          <w:i w:val="false"/>
          <w:color w:val="000000"/>
          <w:sz w:val="28"/>
        </w:rPr>
        <w:t>
      Шекаралары: Қызыл Жұлдыз ауылының аумағы.</w:t>
      </w:r>
    </w:p>
    <w:bookmarkEnd w:id="54"/>
    <w:bookmarkStart w:name="z63" w:id="55"/>
    <w:p>
      <w:pPr>
        <w:spacing w:after="0"/>
        <w:ind w:left="0"/>
        <w:jc w:val="left"/>
      </w:pPr>
      <w:r>
        <w:rPr>
          <w:rFonts w:ascii="Times New Roman"/>
          <w:b/>
          <w:i w:val="false"/>
          <w:color w:val="000000"/>
        </w:rPr>
        <w:t xml:space="preserve"> № 464 сайлау учаскесі</w:t>
      </w:r>
    </w:p>
    <w:bookmarkEnd w:id="55"/>
    <w:bookmarkStart w:name="z64" w:id="56"/>
    <w:p>
      <w:pPr>
        <w:spacing w:after="0"/>
        <w:ind w:left="0"/>
        <w:jc w:val="both"/>
      </w:pPr>
      <w:r>
        <w:rPr>
          <w:rFonts w:ascii="Times New Roman"/>
          <w:b w:val="false"/>
          <w:i w:val="false"/>
          <w:color w:val="000000"/>
          <w:sz w:val="28"/>
        </w:rPr>
        <w:t>
      Орналасқан жері: Көктерек ауылы, Қабанбай көшесі 50, Абай облысы білім басқармасының Үржар ауданы білім бөлімінің "Көктерек орта мектеп-бақша" коммуналдық мемлекеттік мекемесі.</w:t>
      </w:r>
    </w:p>
    <w:bookmarkEnd w:id="56"/>
    <w:bookmarkStart w:name="z65" w:id="57"/>
    <w:p>
      <w:pPr>
        <w:spacing w:after="0"/>
        <w:ind w:left="0"/>
        <w:jc w:val="both"/>
      </w:pPr>
      <w:r>
        <w:rPr>
          <w:rFonts w:ascii="Times New Roman"/>
          <w:b w:val="false"/>
          <w:i w:val="false"/>
          <w:color w:val="000000"/>
          <w:sz w:val="28"/>
        </w:rPr>
        <w:t>
      Шекаралары: Көктерек ауылының аумағы.</w:t>
      </w:r>
    </w:p>
    <w:bookmarkEnd w:id="57"/>
    <w:bookmarkStart w:name="z66" w:id="58"/>
    <w:p>
      <w:pPr>
        <w:spacing w:after="0"/>
        <w:ind w:left="0"/>
        <w:jc w:val="left"/>
      </w:pPr>
      <w:r>
        <w:rPr>
          <w:rFonts w:ascii="Times New Roman"/>
          <w:b/>
          <w:i w:val="false"/>
          <w:color w:val="000000"/>
        </w:rPr>
        <w:t xml:space="preserve"> № 465 сайлау учаскесі</w:t>
      </w:r>
    </w:p>
    <w:bookmarkEnd w:id="58"/>
    <w:bookmarkStart w:name="z67" w:id="59"/>
    <w:p>
      <w:pPr>
        <w:spacing w:after="0"/>
        <w:ind w:left="0"/>
        <w:jc w:val="both"/>
      </w:pPr>
      <w:r>
        <w:rPr>
          <w:rFonts w:ascii="Times New Roman"/>
          <w:b w:val="false"/>
          <w:i w:val="false"/>
          <w:color w:val="000000"/>
          <w:sz w:val="28"/>
        </w:rPr>
        <w:t>
      Орналасқан жері: Қайыңды ауылы, Бейбітшілік көшесі 46, Абай облысы білім басқармасының Үржар ауданы білім бөлімінің "Қайыңды орта мектеп-бақша" коммуналдық мемлекеттік мекемесі.</w:t>
      </w:r>
    </w:p>
    <w:bookmarkEnd w:id="59"/>
    <w:bookmarkStart w:name="z68" w:id="60"/>
    <w:p>
      <w:pPr>
        <w:spacing w:after="0"/>
        <w:ind w:left="0"/>
        <w:jc w:val="both"/>
      </w:pPr>
      <w:r>
        <w:rPr>
          <w:rFonts w:ascii="Times New Roman"/>
          <w:b w:val="false"/>
          <w:i w:val="false"/>
          <w:color w:val="000000"/>
          <w:sz w:val="28"/>
        </w:rPr>
        <w:t>
      Шекаралары: Қайыңды ауылының аумағы.</w:t>
      </w:r>
    </w:p>
    <w:bookmarkEnd w:id="60"/>
    <w:bookmarkStart w:name="z69" w:id="61"/>
    <w:p>
      <w:pPr>
        <w:spacing w:after="0"/>
        <w:ind w:left="0"/>
        <w:jc w:val="left"/>
      </w:pPr>
      <w:r>
        <w:rPr>
          <w:rFonts w:ascii="Times New Roman"/>
          <w:b/>
          <w:i w:val="false"/>
          <w:color w:val="000000"/>
        </w:rPr>
        <w:t xml:space="preserve"> № 466 сайлау учаскесі</w:t>
      </w:r>
    </w:p>
    <w:bookmarkEnd w:id="61"/>
    <w:bookmarkStart w:name="z70" w:id="62"/>
    <w:p>
      <w:pPr>
        <w:spacing w:after="0"/>
        <w:ind w:left="0"/>
        <w:jc w:val="both"/>
      </w:pPr>
      <w:r>
        <w:rPr>
          <w:rFonts w:ascii="Times New Roman"/>
          <w:b w:val="false"/>
          <w:i w:val="false"/>
          <w:color w:val="000000"/>
          <w:sz w:val="28"/>
        </w:rPr>
        <w:t>
      Орналасқан жері: Қызылбұлақ ауылы, Орталық көшесі 17, Абай облысы білім басқармасының Үржар ауданы білім бөлімінің "Қызылбұлақ орта мектебі" коммуналдық мемлекеттік мекемесі.</w:t>
      </w:r>
    </w:p>
    <w:bookmarkEnd w:id="62"/>
    <w:bookmarkStart w:name="z71" w:id="63"/>
    <w:p>
      <w:pPr>
        <w:spacing w:after="0"/>
        <w:ind w:left="0"/>
        <w:jc w:val="both"/>
      </w:pPr>
      <w:r>
        <w:rPr>
          <w:rFonts w:ascii="Times New Roman"/>
          <w:b w:val="false"/>
          <w:i w:val="false"/>
          <w:color w:val="000000"/>
          <w:sz w:val="28"/>
        </w:rPr>
        <w:t>
      Шекаралары: Қызылбұлақ ауылы аумағы.</w:t>
      </w:r>
    </w:p>
    <w:bookmarkEnd w:id="63"/>
    <w:bookmarkStart w:name="z72" w:id="64"/>
    <w:p>
      <w:pPr>
        <w:spacing w:after="0"/>
        <w:ind w:left="0"/>
        <w:jc w:val="left"/>
      </w:pPr>
      <w:r>
        <w:rPr>
          <w:rFonts w:ascii="Times New Roman"/>
          <w:b/>
          <w:i w:val="false"/>
          <w:color w:val="000000"/>
        </w:rPr>
        <w:t xml:space="preserve"> № 467 сайлау учаскесі </w:t>
      </w:r>
    </w:p>
    <w:bookmarkEnd w:id="64"/>
    <w:bookmarkStart w:name="z73" w:id="65"/>
    <w:p>
      <w:pPr>
        <w:spacing w:after="0"/>
        <w:ind w:left="0"/>
        <w:jc w:val="both"/>
      </w:pPr>
      <w:r>
        <w:rPr>
          <w:rFonts w:ascii="Times New Roman"/>
          <w:b w:val="false"/>
          <w:i w:val="false"/>
          <w:color w:val="000000"/>
          <w:sz w:val="28"/>
        </w:rPr>
        <w:t>
      Орналасқан жері: Қарабұта ауылы, М.Әуезов көшесі 14, Абай облысы білім басқармасының Үржар ауданы білім бөлімінің "Қарабұта орта мектебі" коммуналдық мемлекеттік мекемесі.</w:t>
      </w:r>
    </w:p>
    <w:bookmarkEnd w:id="65"/>
    <w:bookmarkStart w:name="z74" w:id="66"/>
    <w:p>
      <w:pPr>
        <w:spacing w:after="0"/>
        <w:ind w:left="0"/>
        <w:jc w:val="both"/>
      </w:pPr>
      <w:r>
        <w:rPr>
          <w:rFonts w:ascii="Times New Roman"/>
          <w:b w:val="false"/>
          <w:i w:val="false"/>
          <w:color w:val="000000"/>
          <w:sz w:val="28"/>
        </w:rPr>
        <w:t>
      Шекаралары: Қарабұта ауылының аумағы.</w:t>
      </w:r>
    </w:p>
    <w:bookmarkEnd w:id="66"/>
    <w:bookmarkStart w:name="z75" w:id="67"/>
    <w:p>
      <w:pPr>
        <w:spacing w:after="0"/>
        <w:ind w:left="0"/>
        <w:jc w:val="left"/>
      </w:pPr>
      <w:r>
        <w:rPr>
          <w:rFonts w:ascii="Times New Roman"/>
          <w:b/>
          <w:i w:val="false"/>
          <w:color w:val="000000"/>
        </w:rPr>
        <w:t xml:space="preserve"> № 468 сайлау учаскесі</w:t>
      </w:r>
    </w:p>
    <w:bookmarkEnd w:id="67"/>
    <w:bookmarkStart w:name="z76" w:id="68"/>
    <w:p>
      <w:pPr>
        <w:spacing w:after="0"/>
        <w:ind w:left="0"/>
        <w:jc w:val="both"/>
      </w:pPr>
      <w:r>
        <w:rPr>
          <w:rFonts w:ascii="Times New Roman"/>
          <w:b w:val="false"/>
          <w:i w:val="false"/>
          <w:color w:val="000000"/>
          <w:sz w:val="28"/>
        </w:rPr>
        <w:t>
      Орналасқан жері: Ақшоқы ауылы, Ә.Найманбай көшесі 106, Абай облысы Үржар ауданы әкімдігінің жедел басқару құқығындағы "Үржар ауданы әкімдігінің "Мәдениет үйі" мемлекеттік коммуналдық қазыналық кәсіпорыны, Ақшоқы ауылдық клубы.</w:t>
      </w:r>
    </w:p>
    <w:bookmarkEnd w:id="68"/>
    <w:bookmarkStart w:name="z77" w:id="69"/>
    <w:p>
      <w:pPr>
        <w:spacing w:after="0"/>
        <w:ind w:left="0"/>
        <w:jc w:val="both"/>
      </w:pPr>
      <w:r>
        <w:rPr>
          <w:rFonts w:ascii="Times New Roman"/>
          <w:b w:val="false"/>
          <w:i w:val="false"/>
          <w:color w:val="000000"/>
          <w:sz w:val="28"/>
        </w:rPr>
        <w:t>
      Шекаралары: Ақшоқы ауылының аумағы.</w:t>
      </w:r>
    </w:p>
    <w:bookmarkEnd w:id="69"/>
    <w:bookmarkStart w:name="z78" w:id="70"/>
    <w:p>
      <w:pPr>
        <w:spacing w:after="0"/>
        <w:ind w:left="0"/>
        <w:jc w:val="left"/>
      </w:pPr>
      <w:r>
        <w:rPr>
          <w:rFonts w:ascii="Times New Roman"/>
          <w:b/>
          <w:i w:val="false"/>
          <w:color w:val="000000"/>
        </w:rPr>
        <w:t xml:space="preserve"> №469 сайлау учаскесі</w:t>
      </w:r>
    </w:p>
    <w:bookmarkEnd w:id="70"/>
    <w:bookmarkStart w:name="z79" w:id="71"/>
    <w:p>
      <w:pPr>
        <w:spacing w:after="0"/>
        <w:ind w:left="0"/>
        <w:jc w:val="both"/>
      </w:pPr>
      <w:r>
        <w:rPr>
          <w:rFonts w:ascii="Times New Roman"/>
          <w:b w:val="false"/>
          <w:i w:val="false"/>
          <w:color w:val="000000"/>
          <w:sz w:val="28"/>
        </w:rPr>
        <w:t>
      Орналасқан жері: Бахты ауылы, Қабанбай көшесі 1 А, Жедел басқару құқығындағы Үржар ауданы әкімдігінің "Мәдениет үйі" мемлекеттік коммуналдық қазыналық кәсіпорыны, Бахты ауылдық клубы.</w:t>
      </w:r>
    </w:p>
    <w:bookmarkEnd w:id="71"/>
    <w:bookmarkStart w:name="z80" w:id="72"/>
    <w:p>
      <w:pPr>
        <w:spacing w:after="0"/>
        <w:ind w:left="0"/>
        <w:jc w:val="both"/>
      </w:pPr>
      <w:r>
        <w:rPr>
          <w:rFonts w:ascii="Times New Roman"/>
          <w:b w:val="false"/>
          <w:i w:val="false"/>
          <w:color w:val="000000"/>
          <w:sz w:val="28"/>
        </w:rPr>
        <w:t>
      Шекаралары: Бахты ауылы:</w:t>
      </w:r>
    </w:p>
    <w:bookmarkEnd w:id="72"/>
    <w:bookmarkStart w:name="z81" w:id="73"/>
    <w:p>
      <w:pPr>
        <w:spacing w:after="0"/>
        <w:ind w:left="0"/>
        <w:jc w:val="both"/>
      </w:pPr>
      <w:r>
        <w:rPr>
          <w:rFonts w:ascii="Times New Roman"/>
          <w:b w:val="false"/>
          <w:i w:val="false"/>
          <w:color w:val="000000"/>
          <w:sz w:val="28"/>
        </w:rPr>
        <w:t>
      К.Ыдрышев көшесінің 1, 1/А, 2, 2/А , 3, 3/А, 3/Б, 4, 5, 6, 6/А, 7, 8, 10, 12, 12/А, 14, 16, 19, 21, 26, 27, 28, 30, 34, 42, 23692, А.Иманова көшесінің 3, 4, 4/А, 5, 7, 8, 8/А, 9, 10, 12, 13, 15, 16, 18, 23, 25, 26, 26/А, 27, 31, 34, 36/А, 39, 40, 40/А, 40/Б, 45, 47, 53, 54, 55, 57, 307, 2199, 2845, М.Маметова көшесінің 1, 4, 5, 7, 8, 9, 11, 13, 15, 16, 17, 18, 19, 34/А, 36, 40, Ж.Сагымбаева көшесінің 1, 1/А, 1/Б, 1/В, 1/Г, 1/Д, 1/Е, 1/Р, 2, 2/А, 3, 4, 5, 6, 7/А, 7/Б, 7/В, 7/Г, 8, 10, 13/А, 16, 18, 20, 21, 24, 25, 26, 28, 28/А, 29, 35, 37, 42, 43, 44, 49, 50, 51, 52, 53, 54, 55, 55/А, 56, 57, 58, 60, 60/А, 61, 69, 70, 71, 74, 77, 78, 79, 81, 85, 87, 93, 95, 97, 100, 100/А, 101, 7542, 7570, М.Ауэзова көшесінің 1, 1/А, 3, 3/А, 4, 12, 14, 16, 18, 21, 23, 25, 26, 29, 31, 35, 36, 36/А, 39, 40, Коктума көшесінің 1, 1/А, 2, 3, 3/6, 4, 4/А, 4/Б, 5, 5/А, 6, 7, 8, 9, 11, 13, 13/А, 14, 15, 15/А, 17/А, 18, 19, 23, 23/А, 26, 26/А, 50, 50/А, 51, 53, 185/А, 7247, Шекарашы көшесінің 1, 1/А, 2, 3, 3/А, 4, 5, 8, 15, 18, 18/А, 19, 20, 23, 24, 25, 30, 34, 36, 37, 40, 44, 46, 48, 49, 57 үйлері.</w:t>
      </w:r>
    </w:p>
    <w:bookmarkEnd w:id="73"/>
    <w:bookmarkStart w:name="z82" w:id="74"/>
    <w:p>
      <w:pPr>
        <w:spacing w:after="0"/>
        <w:ind w:left="0"/>
        <w:jc w:val="left"/>
      </w:pPr>
      <w:r>
        <w:rPr>
          <w:rFonts w:ascii="Times New Roman"/>
          <w:b/>
          <w:i w:val="false"/>
          <w:color w:val="000000"/>
        </w:rPr>
        <w:t xml:space="preserve"> №470 сайлау учаскесі</w:t>
      </w:r>
    </w:p>
    <w:bookmarkEnd w:id="74"/>
    <w:bookmarkStart w:name="z83" w:id="75"/>
    <w:p>
      <w:pPr>
        <w:spacing w:after="0"/>
        <w:ind w:left="0"/>
        <w:jc w:val="both"/>
      </w:pPr>
      <w:r>
        <w:rPr>
          <w:rFonts w:ascii="Times New Roman"/>
          <w:b w:val="false"/>
          <w:i w:val="false"/>
          <w:color w:val="000000"/>
          <w:sz w:val="28"/>
        </w:rPr>
        <w:t>
      Орналасқан жері: Бахты ауылы, Абылайхан көшесі 1 Б, Абай облысы білім басқармасының Үржар ауданы білім бөлімінің "Бейсембай Сахариев атындағы мектеп-бақша" коммуналдық мемлекеттік мекемесі.</w:t>
      </w:r>
    </w:p>
    <w:bookmarkEnd w:id="75"/>
    <w:bookmarkStart w:name="z84" w:id="76"/>
    <w:p>
      <w:pPr>
        <w:spacing w:after="0"/>
        <w:ind w:left="0"/>
        <w:jc w:val="both"/>
      </w:pPr>
      <w:r>
        <w:rPr>
          <w:rFonts w:ascii="Times New Roman"/>
          <w:b w:val="false"/>
          <w:i w:val="false"/>
          <w:color w:val="000000"/>
          <w:sz w:val="28"/>
        </w:rPr>
        <w:t xml:space="preserve">
      Шекаралары: Бахты ауылы: </w:t>
      </w:r>
    </w:p>
    <w:bookmarkEnd w:id="76"/>
    <w:bookmarkStart w:name="z85" w:id="77"/>
    <w:p>
      <w:pPr>
        <w:spacing w:after="0"/>
        <w:ind w:left="0"/>
        <w:jc w:val="both"/>
      </w:pPr>
      <w:r>
        <w:rPr>
          <w:rFonts w:ascii="Times New Roman"/>
          <w:b w:val="false"/>
          <w:i w:val="false"/>
          <w:color w:val="000000"/>
          <w:sz w:val="28"/>
        </w:rPr>
        <w:t>
      А.Жангельдин көшесінің 1, 2, 2/А, 2/Б, 3, 4, 5, 6, 7, 9, 10, 12, 13, 14, 15, 16, 17, 18, 19, 20, 21, 23, 25, 26, 27, 28, 29, 31, 31/А, 32, Ә.Найманбаев көшесінің 1, 1/А, 2, 3, 3/А, 4, 5, 6, 7, 8, 8/2, 9, 10, 11, 13, 13/А, 14, 14/Б, 15, 16, 16/А, 17, 18, 19, 20, 21, 23, 24, 24/А, 25, 26, 11267, Абай көшесінің 1, 1/А, 1/Б, 2, 2/А, 2/Б, 3, 3/Б, 4, 4/А, 5, 6, 7, 7/А, 7/Б, 8, 9, 9/А, 9/Б, 10, 11, 11/Б, 12, 13, 13/А, 13/Б, 14, 15, 16, 17, 17/Б, 18, 19, 19/А, 20, 20/Б, 21, 22, 23, 23/А, 24, 24/А, 25, 27, 29, 30, 31/А, 31/Б, 32, 34, 35, 36, 37, 37/Б, 40, 2534, Абылай хан көшесінің 1, 1/А, 1/Б, 2, 3, 4, 5, 6, 7, 8, 9, 10, 11, 12, 13, 14, 15, 16, 17, 18, 19, 20, 21, 22, 23, 23/А, 24, 25, 25/А, 26, 27, 28, 29, 30, 31, 32, 32/А, 33, 34, 35, 36, 37, 38, 39, 40, 41, 43, 2676, Б.Момышұлы көшесінің 1, 2, 3, 4, 5, 6, 7, 7/Б, 8, 9, 10, 11, 12, 12/А, 13, 13/А, 14, 14/А, 14/Б, 15, 16, 17, 18, 19, 19/А, 20, 21, 24, 38, Бөгенбай көшесінің 2, 3, 4, 5, 6, 7, 8, 9, 10, 11, 12, 13, 14, 16, 18, 20, 22, 24, 26, Жамбыл көшесінің 1, 2, 3, 4, 6, 7, 8, 9, 10, 11, 12, 13, 14, 15, 16, 17, 18, 19, 20, 21, 22, 23, 24, 25, 26, 27, 28, 29, 29/А, 31, 32, 33, 34, 35, 36, 37, 39, 2137, К.Мадвокасова көшесінің 1, 2, 3, 4, 5, 6, 7, 8, 9, 10, 11, 12, 13, 14, 15, 16, 17, 18, 19, 20, 21, 22, 23, 24, 25, 26, 27, 28, 29, 30, Қабанбай көшесінің 1, 1/А, 1/Б, 1/В, 2, 2/А, 3, 3/А, 4, 4/А, 4/Б, 5, 5/А, 6, 7, 7/А, 8, 9, 9/А, 9/Б, 10, 11, 12, 13, 14, 14/А, 15, 16, 17, 18, 19, 20, 20/1, 20/4, 21, 22, 23, 24, 26, 27, 28, 28/А, 30, 31, 32, 33, 34, 36, 41, 42, 47, 55, 59, 61, 63, 88/А, 2097, 2691, 4189, 8837, 8838, 8839, 10865, Көкозек көшесінің 1, 2, 2/А, 3, 3/Б, 4, 5, 5/А, 6, 7, 7/А, 8, 9, 11, 12, 13, 15, 16, 17, 18, 19, 20, 21, 24, 27, 61, 67, 68, 70, М.Белялова көшесінің 1, 2, 3, 5, 7, 8, 9, 10, 10/А, 11, 12, 14, 14/А, 15, 16, 19, 29, 6148, Р.Алпысбаев көшесінің 1, 2, 3, 4, 5, 6, 7, 8, 9, 10, 11, 12, 13, 14, 15, 16, 17, 18, 19, 20, 29, Ы.Алтынсарина көшесінің 1, 1/А, 1/Б, 1/В, 2, 3, 5, 6, 7, 9, 11, 11/А, 12, 12/А, 13, 14, 15, 16, 17, 18, 19, 20, 21, 22, 23, 24, 25, 26, 27, 28, 29, 30, 31, 32, 3281, 4615, 4616, Ю.Гагарина көшесінің 1, 1/А, 2, 3, 3/А, 4, 5, 6, 7, 8, 9 10, 11, 12, 13, 14, 16, 17, 18, 19, 20, 21, 22, 23, 24, 25, 26, 28, 29, 30, 31, 32, 33, 34, 34/А, 35, 37, 38, 39, 40, 41, 42, 43, 44, 45, 46, 48, 49, 2675 үйлері.</w:t>
      </w:r>
    </w:p>
    <w:bookmarkEnd w:id="77"/>
    <w:bookmarkStart w:name="z86" w:id="78"/>
    <w:p>
      <w:pPr>
        <w:spacing w:after="0"/>
        <w:ind w:left="0"/>
        <w:jc w:val="left"/>
      </w:pPr>
      <w:r>
        <w:rPr>
          <w:rFonts w:ascii="Times New Roman"/>
          <w:b/>
          <w:i w:val="false"/>
          <w:color w:val="000000"/>
        </w:rPr>
        <w:t xml:space="preserve"> № 471 сайлау учаскесі</w:t>
      </w:r>
    </w:p>
    <w:bookmarkEnd w:id="78"/>
    <w:bookmarkStart w:name="z87" w:id="79"/>
    <w:p>
      <w:pPr>
        <w:spacing w:after="0"/>
        <w:ind w:left="0"/>
        <w:jc w:val="both"/>
      </w:pPr>
      <w:r>
        <w:rPr>
          <w:rFonts w:ascii="Times New Roman"/>
          <w:b w:val="false"/>
          <w:i w:val="false"/>
          <w:color w:val="000000"/>
          <w:sz w:val="28"/>
        </w:rPr>
        <w:t>
      Орналасқан жері: Қарабұлақ ауылы, А.Баекенов көшесі 24 А, Жедел басқару құқығындағы "Үржар ауданы әкімдігінің "Мәдениет үйі" мемлекеттік коммуналдық қазыналық кәсіпорыны, Қарабұлақ ауылдық клубы.</w:t>
      </w:r>
    </w:p>
    <w:bookmarkEnd w:id="79"/>
    <w:bookmarkStart w:name="z88" w:id="80"/>
    <w:p>
      <w:pPr>
        <w:spacing w:after="0"/>
        <w:ind w:left="0"/>
        <w:jc w:val="both"/>
      </w:pPr>
      <w:r>
        <w:rPr>
          <w:rFonts w:ascii="Times New Roman"/>
          <w:b w:val="false"/>
          <w:i w:val="false"/>
          <w:color w:val="000000"/>
          <w:sz w:val="28"/>
        </w:rPr>
        <w:t>
      Шекаралары: Қарабұлақ ауылының аумағы.</w:t>
      </w:r>
    </w:p>
    <w:bookmarkEnd w:id="80"/>
    <w:bookmarkStart w:name="z89" w:id="81"/>
    <w:p>
      <w:pPr>
        <w:spacing w:after="0"/>
        <w:ind w:left="0"/>
        <w:jc w:val="left"/>
      </w:pPr>
      <w:r>
        <w:rPr>
          <w:rFonts w:ascii="Times New Roman"/>
          <w:b/>
          <w:i w:val="false"/>
          <w:color w:val="000000"/>
        </w:rPr>
        <w:t xml:space="preserve"> № 472 сайлау учаскесі</w:t>
      </w:r>
    </w:p>
    <w:bookmarkEnd w:id="81"/>
    <w:bookmarkStart w:name="z90" w:id="82"/>
    <w:p>
      <w:pPr>
        <w:spacing w:after="0"/>
        <w:ind w:left="0"/>
        <w:jc w:val="both"/>
      </w:pPr>
      <w:r>
        <w:rPr>
          <w:rFonts w:ascii="Times New Roman"/>
          <w:b w:val="false"/>
          <w:i w:val="false"/>
          <w:color w:val="000000"/>
          <w:sz w:val="28"/>
        </w:rPr>
        <w:t>
      Орналасқан жері: Барлық-Арасан ауылы, Абай көшесі 43, Абай облысы білім басқармасының Үржар ауданы білім бөлімінің "М.Ғабдуллин атындағы негізгі мектебі" коммуналдық мемлекеттік мекемесі.</w:t>
      </w:r>
    </w:p>
    <w:bookmarkEnd w:id="82"/>
    <w:bookmarkStart w:name="z91" w:id="83"/>
    <w:p>
      <w:pPr>
        <w:spacing w:after="0"/>
        <w:ind w:left="0"/>
        <w:jc w:val="both"/>
      </w:pPr>
      <w:r>
        <w:rPr>
          <w:rFonts w:ascii="Times New Roman"/>
          <w:b w:val="false"/>
          <w:i w:val="false"/>
          <w:color w:val="000000"/>
          <w:sz w:val="28"/>
        </w:rPr>
        <w:t>
      Шекаралары: Барлық-Арасан ауылының аумағы.</w:t>
      </w:r>
    </w:p>
    <w:bookmarkEnd w:id="83"/>
    <w:bookmarkStart w:name="z92" w:id="84"/>
    <w:p>
      <w:pPr>
        <w:spacing w:after="0"/>
        <w:ind w:left="0"/>
        <w:jc w:val="left"/>
      </w:pPr>
      <w:r>
        <w:rPr>
          <w:rFonts w:ascii="Times New Roman"/>
          <w:b/>
          <w:i w:val="false"/>
          <w:color w:val="000000"/>
        </w:rPr>
        <w:t xml:space="preserve"> № 473 сайлау учаскесі</w:t>
      </w:r>
    </w:p>
    <w:bookmarkEnd w:id="84"/>
    <w:bookmarkStart w:name="z93" w:id="85"/>
    <w:p>
      <w:pPr>
        <w:spacing w:after="0"/>
        <w:ind w:left="0"/>
        <w:jc w:val="both"/>
      </w:pPr>
      <w:r>
        <w:rPr>
          <w:rFonts w:ascii="Times New Roman"/>
          <w:b w:val="false"/>
          <w:i w:val="false"/>
          <w:color w:val="000000"/>
          <w:sz w:val="28"/>
        </w:rPr>
        <w:t>
      Орналасқан жері: Қабанбай ауылы, М.Оспанов көшесі 6 Б, Абай облысы білім басқармасының Үржар ауданы білім бөлімінің "Жарбұлақ орта мектебі" коммуналдық мемлекеттік мекемесі.</w:t>
      </w:r>
    </w:p>
    <w:bookmarkEnd w:id="85"/>
    <w:bookmarkStart w:name="z94" w:id="86"/>
    <w:p>
      <w:pPr>
        <w:spacing w:after="0"/>
        <w:ind w:left="0"/>
        <w:jc w:val="both"/>
      </w:pPr>
      <w:r>
        <w:rPr>
          <w:rFonts w:ascii="Times New Roman"/>
          <w:b w:val="false"/>
          <w:i w:val="false"/>
          <w:color w:val="000000"/>
          <w:sz w:val="28"/>
        </w:rPr>
        <w:t>
      Шекаралары: Қабанбай ауылы:</w:t>
      </w:r>
    </w:p>
    <w:bookmarkEnd w:id="86"/>
    <w:bookmarkStart w:name="z95" w:id="87"/>
    <w:p>
      <w:pPr>
        <w:spacing w:after="0"/>
        <w:ind w:left="0"/>
        <w:jc w:val="both"/>
      </w:pPr>
      <w:r>
        <w:rPr>
          <w:rFonts w:ascii="Times New Roman"/>
          <w:b w:val="false"/>
          <w:i w:val="false"/>
          <w:color w:val="000000"/>
          <w:sz w:val="28"/>
        </w:rPr>
        <w:t>
      Б.Момышұлы көшесінің 1, 1/А, 2, 3, 3/А, 4, 5, 6, 7, 8, 9, 10, 11, 12, 13, 14, 15, 16, 17/А, 18, 19, 20, 21, 21/А, 22, 23, 24, 25, 25/А, 27, 28, 29, 30, 32, 34, 35, 36, 37, 38, 39, 40, 42, 43, 44, 46, 48, 49/А, 49/Б, 50, 51, 52, 53, 54, 55, 57, 58, 59, 61, 62, 64/А, 65, 65/А, 66/А, 67, 68, 69, 71, 73, 74, 80, 81, 84, 86, Д.Қонаев көшесінің 1, 1/Б, 1/В, 1/Г, 1/Д, 2, 2/А, 3, 3/А, 4, 5, 6, 7, 8, 9, 11, 12/А, 13, 14, 15/А, 16, 18, 18/А, 19, 20, 21, 21/Б, 22, 23, 24, 25, 28, 29, 30, 31, 32, 33, 34, 35, 37, 38, 39/А, 40, 43, 44, 45, 48, 49, 50, 51, 52, 53, 54, 55, 58, 61, 61/А, 62, 64, 65, 66/А, 67, 68/А, 69, 73, 74, 75, 77, 79, 79/А, 81, 82, 83, 86, 86/А, 88, 89, 91, 92, 97, Жаланашкөл көшесінің 1, 7, 7/А, 8, 8/А, 9, 9/А, 11/А, 12, 13/А, 14, 14/А, 15, 15/А, 15/Г, Кертай Мырзабекұлы көшесінің 1, 2, 3, 4, 5, 6, 7, 8, 9, 10, 11, 11/А, 12, 13, 15, 17, 18, 21, 25, 27, 28, 31, 32, 33, 35, 43, 44, 45, 47, 47/А, 53, 54, 55, 57, 58, 59/А, 63, 64, 64/А, 65, 66, 67, 69, 72, 75, 82, 83, К.Чыбынтаев көшесінің 12/А, 18/А, Қабанбай көшесінің 1, 1/А, 2, 3, 3/А, 4, 5, 6, 7, 8, 9, 10, 11, 12, 13, 14, 15, 16, 17/А, 18, 19, 20, 21, 21/А, 22, 23, 24, 25, 25/А, 27, 28, 29, 30, 32, 34, 35, 36, 37, 38, 39, 40, 42, 43, 44, 46, 48, 49/А, 49/Б, 50, 51, 52, 53, 54, 55, 57, 58, 59, 61, 62, 64/А, 65, 65/А, 66/А, 67, 68, 69, 71, 73, 74, 81, 84, 86, Мұхамет Оспанов көшесінің 1, 1/А, 3/А, 5, 7, 9, 11, 12, 12/А, 13, 15, 17, 18, 19, 20, 21, 24, 26, 28, 29, 30, 32, 33, 35, 37, 38, 41, 46/А, 49, 54, 58, 65, Олжабай Зинулы көшесінің 1, 1/А, 2, 2/А, 3, 3/А, 4, 5, 5/А, 5/Б, 6, 6/Б, 7, 7/А, 7/Б, 8, 8/А, 8/Б, 9, 9/А, 10, 10/А, 11, 11/А, 12, 13, 14, 14/Б, 14/В, 15, 15/А, 15/Б, 16, 16/А, 17, 18, 18/А, 20, 21, 22, 23, 24, 25, 25/А, 26, 27, 28/А, 30, 31, 33, 41, 45, 54, 60, 61, 82, Омар Мухамадиев көшесінің 1, 2, 3, 3/А, 4, 5, 6, 7, 9, 10, 11, 13, 15, 16, 17, 17/А, 18, 19, 20, 21, 22, 22/Б, 24, 25, 25/А, 26, 27, 28, 29, 31, 32, 32/А, 33, 35, 36, 37, 37/А, 41, 42, 44, 45, 46/А, 47, 49, 50, 51, 52, 53, 54, 55, 56, 57, 58, 59, 60, 62, 63, 66/Б, 68, 75, 78, 78/А, 79, 82, 94, 96, 98, 100, 102, 104, 108, 110, 114, 116, 118, Шайзада Абылкасымұлы көшесінің 2, 2/А, 5, 6, 7, 8, 16, 17, 19, 20, 24, 25, 27, 28, 29, 34, 34/Б, 37, 39, 40, 41, 46, 47, 50, 53/А, 54, 54/А, 55, 56, 66, Арғы-Ұзынбұлақ учаскесінің 1 үйлері.</w:t>
      </w:r>
    </w:p>
    <w:bookmarkEnd w:id="87"/>
    <w:bookmarkStart w:name="z96" w:id="88"/>
    <w:p>
      <w:pPr>
        <w:spacing w:after="0"/>
        <w:ind w:left="0"/>
        <w:jc w:val="left"/>
      </w:pPr>
      <w:r>
        <w:rPr>
          <w:rFonts w:ascii="Times New Roman"/>
          <w:b/>
          <w:i w:val="false"/>
          <w:color w:val="000000"/>
        </w:rPr>
        <w:t xml:space="preserve"> № 474 сайлау учаскесі</w:t>
      </w:r>
    </w:p>
    <w:bookmarkEnd w:id="88"/>
    <w:bookmarkStart w:name="z97" w:id="89"/>
    <w:p>
      <w:pPr>
        <w:spacing w:after="0"/>
        <w:ind w:left="0"/>
        <w:jc w:val="both"/>
      </w:pPr>
      <w:r>
        <w:rPr>
          <w:rFonts w:ascii="Times New Roman"/>
          <w:b w:val="false"/>
          <w:i w:val="false"/>
          <w:color w:val="000000"/>
          <w:sz w:val="28"/>
        </w:rPr>
        <w:t>
      Орналасқан жері: Қабанбай ауылы, Қабір Садықұлы көшесі 9, Абай облысы Үржар ауданы әкімдігінің жедел басқару құқығындағы "Үржар ауданы әкімдігінің "Мәдениет үйі" мемлекеттік коммуналдық қазыналық кәсіпорыны, Қабанбай ауылдық клубы.</w:t>
      </w:r>
    </w:p>
    <w:bookmarkEnd w:id="89"/>
    <w:bookmarkStart w:name="z98" w:id="90"/>
    <w:p>
      <w:pPr>
        <w:spacing w:after="0"/>
        <w:ind w:left="0"/>
        <w:jc w:val="both"/>
      </w:pPr>
      <w:r>
        <w:rPr>
          <w:rFonts w:ascii="Times New Roman"/>
          <w:b w:val="false"/>
          <w:i w:val="false"/>
          <w:color w:val="000000"/>
          <w:sz w:val="28"/>
        </w:rPr>
        <w:t>
      Шекаралары: Қабанбай ауылы:</w:t>
      </w:r>
    </w:p>
    <w:bookmarkEnd w:id="90"/>
    <w:bookmarkStart w:name="z99" w:id="91"/>
    <w:p>
      <w:pPr>
        <w:spacing w:after="0"/>
        <w:ind w:left="0"/>
        <w:jc w:val="both"/>
      </w:pPr>
      <w:r>
        <w:rPr>
          <w:rFonts w:ascii="Times New Roman"/>
          <w:b w:val="false"/>
          <w:i w:val="false"/>
          <w:color w:val="000000"/>
          <w:sz w:val="28"/>
        </w:rPr>
        <w:t>
      Шайзада Абылкасымұлы көшесінің 57, 58, 59, 65, Кертай Мырзабекұлы көшесінің 47, 77, 78, 79, 79/А, 85, 86, 87, 88, 89, 92, 93, 94, 95, 96/А, 97, 97/А, 104, 111, Омар Мухамадиев көшесінің 38, 80, 80/А, 88, 90, 91, 93, 97, 109, 113, Мұхамет Оспанов көшесінің 16, 27, 39, 40, 42, 42/А, 43, 44, 45, 46, 47, 48, 50, 51, 55, 57, 58/А, 60, 61, 62, 66, 68, 71, 72, 73, 74, 75, 76, 77, 78, 79, 80, 82, 84, 85, 86, 87, 90, 91, 93, 94, 101, 112, Д.Қонаев көшесінің 16, 27, 39, 42, 42/А, 44, 46, 47, 55, 57, 58/А, 60, 66, 68, 71, 72, 73, 74, 75, 76, 77, 78, 79, 80, 82, 84, 85, 86, 87, 90, 91, 93, 94, 101, 112, Найманбаев көшесінің 1, 2, 3, 4, 5, 5/А, 7, 8, 8/А, 10, 10/А, 11, 11/А, 12, 13, 14, 15, 17, 20, 21, 23, 25, 27, 29, 31, 32, 47, 49, 51, 53, 55, 71, К.Чыбынтаев көшесінің 7, 9, 10, 11, 13, 14, 18, 19, 21, 24, 25, 27, 28, , 30, 32, 41, 44, Олжабай Зинулы көшесінің 26/А, 26/Б, 29, 29/А, 30/А, 30/Б, 32, 32/А, 33/А, 34, 34/А, 35, 35/А, 36, 36/А, 37, 38, 39, 40, 44, 47, 49, 51, 55, 56, 58, 59, 62, 63, 80, 94, 97, 97/А, 107, Ержан Жүмаділов көшесінің 1, 1/Б, 2, 3, 3/Б, 3/В, 4, 4/А, 5/А, 5/Б, 6, 6/А, 6/Б, 7, 7/А, 7/Б, 8, 8/А, 9, 10, 11, 12, 13/А, 13/Г, 14, 14/А, 15, 15/А, 16, 17, 19, 20, 21, 22, 23, 23/А, 24, 25, 26, 27, 27/А, 28, 28/А, 29, 30, 32, 33, 34, 34/А, 35, 35/А, 36, 37, 38/А, 39, 40, 41, 42, 43/А, 45, 46/А, 48, 51, 52, 53, 54, 55, 56, 58, 60, 62, 63, 65, 67, Лақпай Сапарғалиұлы көшесінің 1, 3, 3/А, 4, 7, 7/А, 8, 8/А, 10, 12, 16, 17, 18, 22, 23, 26, 48, 65, 67, 71, 73, 98, 119, 120, Кәбір Садықұлы көшесінің 2, 3/А, 4, 5, 6, 9, 13, 14, 15, 15/А, 16, 17, 20, 23, 23/А, 24, 26, Қабанбай көшесінің 33, 40, 41, 42, 43, 45, 46, 48, 49, 50, 51, 52, 53, 54, 55, 56, 58, 60, 61/А, 62, 63/А, 65, 66, 67, 68, 69, 70, 71, 73, 74, 78, 79, 80, 83, 84, 85, 86, 87, 88, 89, 90, 91, 92, 93, 95, 95/А, 96/А, 100, 101, 103, 104, 105, 106, 108, 111, 112, 113, 120, 120/А, 122, Б.Момышұлы көшесінің 70, 72/А, 75, 76, 77, 78, 79, 83, 85, 87, 89, 93, 97, 99, 100,101,109, 111, 114, 115, Алакөл учаскесінің 1 үйлері</w:t>
      </w:r>
    </w:p>
    <w:bookmarkEnd w:id="91"/>
    <w:bookmarkStart w:name="z100" w:id="92"/>
    <w:p>
      <w:pPr>
        <w:spacing w:after="0"/>
        <w:ind w:left="0"/>
        <w:jc w:val="left"/>
      </w:pPr>
      <w:r>
        <w:rPr>
          <w:rFonts w:ascii="Times New Roman"/>
          <w:b/>
          <w:i w:val="false"/>
          <w:color w:val="000000"/>
        </w:rPr>
        <w:t xml:space="preserve"> № 475 сайлау учаскесі</w:t>
      </w:r>
    </w:p>
    <w:bookmarkEnd w:id="92"/>
    <w:bookmarkStart w:name="z101" w:id="93"/>
    <w:p>
      <w:pPr>
        <w:spacing w:after="0"/>
        <w:ind w:left="0"/>
        <w:jc w:val="both"/>
      </w:pPr>
      <w:r>
        <w:rPr>
          <w:rFonts w:ascii="Times New Roman"/>
          <w:b w:val="false"/>
          <w:i w:val="false"/>
          <w:color w:val="000000"/>
          <w:sz w:val="28"/>
        </w:rPr>
        <w:t>
      Орналасқан жері: Мақаншы ауылы, Ә.Найманбаев көшесі 21.</w:t>
      </w:r>
    </w:p>
    <w:bookmarkEnd w:id="93"/>
    <w:bookmarkStart w:name="z102" w:id="94"/>
    <w:p>
      <w:pPr>
        <w:spacing w:after="0"/>
        <w:ind w:left="0"/>
        <w:jc w:val="both"/>
      </w:pPr>
      <w:r>
        <w:rPr>
          <w:rFonts w:ascii="Times New Roman"/>
          <w:b w:val="false"/>
          <w:i w:val="false"/>
          <w:color w:val="000000"/>
          <w:sz w:val="28"/>
        </w:rPr>
        <w:t>
      Шекаралары: Мақаншы ауылы:</w:t>
      </w:r>
    </w:p>
    <w:bookmarkEnd w:id="94"/>
    <w:bookmarkStart w:name="z103" w:id="95"/>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w:t>
      </w:r>
    </w:p>
    <w:bookmarkEnd w:id="95"/>
    <w:bookmarkStart w:name="z104" w:id="96"/>
    <w:p>
      <w:pPr>
        <w:spacing w:after="0"/>
        <w:ind w:left="0"/>
        <w:jc w:val="left"/>
      </w:pPr>
      <w:r>
        <w:rPr>
          <w:rFonts w:ascii="Times New Roman"/>
          <w:b/>
          <w:i w:val="false"/>
          <w:color w:val="000000"/>
        </w:rPr>
        <w:t xml:space="preserve"> № 476 сайлау учаскесі</w:t>
      </w:r>
    </w:p>
    <w:bookmarkEnd w:id="96"/>
    <w:bookmarkStart w:name="z105" w:id="97"/>
    <w:p>
      <w:pPr>
        <w:spacing w:after="0"/>
        <w:ind w:left="0"/>
        <w:jc w:val="both"/>
      </w:pPr>
      <w:r>
        <w:rPr>
          <w:rFonts w:ascii="Times New Roman"/>
          <w:b w:val="false"/>
          <w:i w:val="false"/>
          <w:color w:val="000000"/>
          <w:sz w:val="28"/>
        </w:rPr>
        <w:t>
      Орналасқан жері: Қабанбай ауылы, Д.Қонаев көшесі 1 Г.</w:t>
      </w:r>
    </w:p>
    <w:bookmarkEnd w:id="97"/>
    <w:bookmarkStart w:name="z106" w:id="98"/>
    <w:p>
      <w:pPr>
        <w:spacing w:after="0"/>
        <w:ind w:left="0"/>
        <w:jc w:val="both"/>
      </w:pPr>
      <w:r>
        <w:rPr>
          <w:rFonts w:ascii="Times New Roman"/>
          <w:b w:val="false"/>
          <w:i w:val="false"/>
          <w:color w:val="000000"/>
          <w:sz w:val="28"/>
        </w:rPr>
        <w:t>
      Шекаралары: Қабанбай ауылы:</w:t>
      </w:r>
    </w:p>
    <w:bookmarkEnd w:id="98"/>
    <w:bookmarkStart w:name="z107" w:id="99"/>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комендатура.</w:t>
      </w:r>
    </w:p>
    <w:bookmarkEnd w:id="99"/>
    <w:bookmarkStart w:name="z108" w:id="100"/>
    <w:p>
      <w:pPr>
        <w:spacing w:after="0"/>
        <w:ind w:left="0"/>
        <w:jc w:val="left"/>
      </w:pPr>
      <w:r>
        <w:rPr>
          <w:rFonts w:ascii="Times New Roman"/>
          <w:b/>
          <w:i w:val="false"/>
          <w:color w:val="000000"/>
        </w:rPr>
        <w:t xml:space="preserve"> № 477 сайлау учаскесі</w:t>
      </w:r>
    </w:p>
    <w:bookmarkEnd w:id="100"/>
    <w:bookmarkStart w:name="z109" w:id="101"/>
    <w:p>
      <w:pPr>
        <w:spacing w:after="0"/>
        <w:ind w:left="0"/>
        <w:jc w:val="both"/>
      </w:pPr>
      <w:r>
        <w:rPr>
          <w:rFonts w:ascii="Times New Roman"/>
          <w:b w:val="false"/>
          <w:i w:val="false"/>
          <w:color w:val="000000"/>
          <w:sz w:val="28"/>
        </w:rPr>
        <w:t>
      Орналасқан жері: Бахты ауылы, А.Иманова көшесі 27.</w:t>
      </w:r>
    </w:p>
    <w:bookmarkEnd w:id="101"/>
    <w:bookmarkStart w:name="z110" w:id="102"/>
    <w:p>
      <w:pPr>
        <w:spacing w:after="0"/>
        <w:ind w:left="0"/>
        <w:jc w:val="both"/>
      </w:pPr>
      <w:r>
        <w:rPr>
          <w:rFonts w:ascii="Times New Roman"/>
          <w:b w:val="false"/>
          <w:i w:val="false"/>
          <w:color w:val="000000"/>
          <w:sz w:val="28"/>
        </w:rPr>
        <w:t>
      Шекаралары: Бахты ауылы:</w:t>
      </w:r>
    </w:p>
    <w:bookmarkEnd w:id="102"/>
    <w:bookmarkStart w:name="z111" w:id="103"/>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комендатура.</w:t>
      </w:r>
    </w:p>
    <w:bookmarkEnd w:id="103"/>
    <w:bookmarkStart w:name="z112" w:id="104"/>
    <w:p>
      <w:pPr>
        <w:spacing w:after="0"/>
        <w:ind w:left="0"/>
        <w:jc w:val="left"/>
      </w:pPr>
      <w:r>
        <w:rPr>
          <w:rFonts w:ascii="Times New Roman"/>
          <w:b/>
          <w:i w:val="false"/>
          <w:color w:val="000000"/>
        </w:rPr>
        <w:t xml:space="preserve"> № 478 сайлау учаскесі</w:t>
      </w:r>
    </w:p>
    <w:bookmarkEnd w:id="104"/>
    <w:bookmarkStart w:name="z113" w:id="105"/>
    <w:p>
      <w:pPr>
        <w:spacing w:after="0"/>
        <w:ind w:left="0"/>
        <w:jc w:val="both"/>
      </w:pPr>
      <w:r>
        <w:rPr>
          <w:rFonts w:ascii="Times New Roman"/>
          <w:b w:val="false"/>
          <w:i w:val="false"/>
          <w:color w:val="000000"/>
          <w:sz w:val="28"/>
        </w:rPr>
        <w:t>
      Орналасқан жері: Ақшоқы ауылы.</w:t>
      </w:r>
    </w:p>
    <w:bookmarkEnd w:id="105"/>
    <w:bookmarkStart w:name="z114" w:id="106"/>
    <w:p>
      <w:pPr>
        <w:spacing w:after="0"/>
        <w:ind w:left="0"/>
        <w:jc w:val="both"/>
      </w:pPr>
      <w:r>
        <w:rPr>
          <w:rFonts w:ascii="Times New Roman"/>
          <w:b w:val="false"/>
          <w:i w:val="false"/>
          <w:color w:val="000000"/>
          <w:sz w:val="28"/>
        </w:rPr>
        <w:t>
      Шекаралары: Ақшоқы ауылы:</w:t>
      </w:r>
    </w:p>
    <w:bookmarkEnd w:id="106"/>
    <w:bookmarkStart w:name="z115" w:id="107"/>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застава.</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