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69f89" w14:textId="7a69f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ауданының аумағында сайлау учаскелерін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ауданы әкімінің 2024 жылғы 6 тамыздағы № 2 шешімі. Абай облысының Әділет департаментінде 2024 жылғы 7 тамызда № 308-18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Қазақстан Республикасы Конституциялық заңының 23-бабының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 Заңының 33-бабының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Үржар ауданының әкімі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Үржар ауданының аумағында сайлау учаскелері құрылсын.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Үржар ауданы әкімінің кейбір шешімдерінің күші жойылды деп танылсын.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Үржар ауданы әкімінің аппарат басшысына жүктелсін.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Башимбаев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1" w:id="5"/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Үржар аудандық аумақтық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сайлау комиссиясының төрағасы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ауданының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қосымша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ауданының сайлау учаскелері</w:t>
      </w:r>
    </w:p>
    <w:bookmarkEnd w:id="6"/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405 сайлау учаскесі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Қарақол ауылы, А.Азербаев көшесі 10, Абай облысы білім басқармасының Үржар ауданы білім бөлімінің "Қарақол орта мектеп-бақшасы" коммуналдық мемлекеттік мекемесі.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Шекаралары: Қарақол ауылының аумағы. </w:t>
      </w:r>
    </w:p>
    <w:bookmarkEnd w:id="9"/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406 сайлау учаскесі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Сағат ауылы, А.Заманбеков көшесі 111, Абай облысы білім басқармасының Үржар ауданы білім бөлімінің "Сағат орта мектебі" коммуналдық мемлекеттік мекемесі.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Шекаралары: Сағат ауылының аумағы. </w:t>
      </w:r>
    </w:p>
    <w:bookmarkEnd w:id="12"/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407 сайлау учаскесі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Шолпан ауылы, Абай көшесі 23, Абай облысы білім басқармасының Үржар ауданы білім бөлімінің "Жүзағаш орта мектеп-бақшасы" коммуналдық мемлекеттік мекемесі.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Шекаралары: Шолпан ауылының аумағы. </w:t>
      </w:r>
    </w:p>
    <w:bookmarkEnd w:id="15"/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408 сайлау учаскесі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жері:Таскескен ауылы, Желтоқсан көшесі 20, Абай облысы білім басқармасының Үржар ауданы білім бөлімінің "Ақтанберді атындағы орта мектеп-бақшасы" коммуналдық мемлекеттік мекемесі.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Таскескен ауылы, Үшбұлақ ауылы: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Таскескен ауылының Ақтанберді, Абай, Ш.Уәлиханов, М.Әуезов, Ардагерлер, Желтоқсан, Қ.Нұрғазин, М.Мәметова, Ш.Құдайбердиев, С.Тлеубеков, Ә.Молдағұлова, Б.Тұралықов көшелері, Үшбұлақ ауылы.</w:t>
      </w:r>
    </w:p>
    <w:bookmarkEnd w:id="19"/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409 сайлау учаскесі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Таскескен ауылы, Ж.Балғабаев көшесі 63, Абай облысы білім басқармасының Үржар ауданы білім бөлімінің "Алтынсарин атындағы орта мектеп-бақшасы" коммуналдық мемлекеттік мекемесі.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Таскескен ауылы: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көшесі 65-115 үйлердің аралығы, Ж.Балғабаев көшесі 51-97 үйлердің аралығы, Қ.Қуанышева көшесі 27-57 үйлердің аралығы, Т.Нұрғалиев, Қ.Тойжанов, Ғ.Қасенғазин көшелері.</w:t>
      </w:r>
    </w:p>
    <w:bookmarkEnd w:id="23"/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410 сайлау учаскесі 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Таскескен ауылы, Ж.Балғабаев көшесі 63, Абай облысы білім басқармасының Үржар ауданы білім бөлімінің "Алтынсарин атындағы орта мектеп-бақшасы" коммуналдық мемлекеттік мекемесі, кіреберіс Қ.Нұрғазин көшесі жағынан.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Таскескен ауылы: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көшесі 1-63 үйлердің аралығы, Ж.Балғабаев көшесі 1-50 үйлердің аралығы, Қ.Қуанышева көшесі 1-26 үйлердің аралығы, Б.Момышұлы, Жыланды көшелер.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№ 410 сайлау учаскесі жаңа редакцияда - Абай облысы Үржар ауданы әкімінің 14.04.2025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411 сайлау учаскесі 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Алтыншоқы ауылы, Д.Жұматаев көшесі 16, Абай облысы білім басқармасының Үржар ауданы білім бөлімінің "Алтыншоқы орта мектеп-бақшасы" коммуналдық мемлекеттік мекемесі.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Шекаралары: Алтыншоқы ауылының аумағы. </w:t>
      </w:r>
    </w:p>
    <w:bookmarkEnd w:id="28"/>
    <w:bookmarkStart w:name="z3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412 сайлау учаскесі 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Лайбұлақ ауылы, М.Мұқаш көшесі 10 Б, Абай облысы білім басқармасының Үржар ауданы білім бөлімінің "Лайбұлақ орта мектеп-бақшасы" коммуналдық мемлекеттік мекемесі.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Шекаралары: Лайбұлақ ауылының аумағы. </w:t>
      </w:r>
    </w:p>
    <w:bookmarkEnd w:id="31"/>
    <w:bookmarkStart w:name="z4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413 сайлау учаскесі 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Текебұлақ ауылы, М.Айкешов көшесі 3, Абай облысы денсаулық сақтау басқармасының "Үржар ауданының орталық аудандық ауруханасы" шаруашылық жүргізу құқығындағы коммуналдық мемлекеттік кәсіпорны, Текебұлақ ауылының медициналық пункті.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Текебұлақ ауылының аумағы.</w:t>
      </w:r>
    </w:p>
    <w:bookmarkEnd w:id="34"/>
    <w:bookmarkStart w:name="z44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414 сайлау учаскесі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Айтбай ауылы, О.Серікбол көшесі 30 Б, Абай облысы білім басқармасының Үржар ауданы білім бөлімінің "Тұрсабеков атындағы орта мектеп-бақшасы" коммуналдық мемлекеттік мекемесі.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Шекаралары: Айтбай ауылының аумағы. </w:t>
      </w:r>
    </w:p>
    <w:bookmarkEnd w:id="37"/>
    <w:bookmarkStart w:name="z47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415 сайлау учаскесі 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Сегізбай ауылы, Қ.Құрықбаев көшесі 15, Жедел басқару құқығындағы "Үржар ауданы әкімдігінің "Мәдениет үйі" мемлекеттік коммуналдық қазыналық кәсіпорыны, Салқынбел ауылдық клубы.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Шекаралары: Сегізбай ауылының аумағы. </w:t>
      </w:r>
    </w:p>
    <w:bookmarkEnd w:id="40"/>
    <w:bookmarkStart w:name="z50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416 сайлау учаскесі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Қарабұйрат ауылы, Заречная көшесі 12, Абай облысы білім басқармасының Үржар ауданы білім бөлімінің "Қарабұйрат орта мектеп-бақшасы" коммуналдық мемлекеттік мекемесі.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Шекаралары: Қарабұйрат ауылының аумағы. </w:t>
      </w:r>
    </w:p>
    <w:bookmarkEnd w:id="43"/>
    <w:bookmarkStart w:name="z53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417 сайлау учаскесі 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Жаңа Тілек ауылы, Бейбарыс сұлтан көшесі 16 А, Абай облысы білім басқармасының Үржар ауданы білім бөлімінің "М.Әуезов атындағы орта мектебі" коммуналдық мемлекеттік мекемесі.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Жаңа Тілек ауылының аумағы.</w:t>
      </w:r>
    </w:p>
    <w:bookmarkEnd w:id="46"/>
    <w:bookmarkStart w:name="z56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418 сайлау учаскесі 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Тасарық ауылы, Н.Байкенов көшесі 20, Абай облысы білім басқармасының Үржар ауданы білім бөлімінің "Тасарық негізгі мектебі" коммуналдық мемлекеттік мекемесі.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Шекаралары: Тасарық ауылының аумағы. </w:t>
      </w:r>
    </w:p>
    <w:bookmarkEnd w:id="49"/>
    <w:bookmarkStart w:name="z59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419 сайлау учаскесі 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Жоғарғы Егінсу ауылы, Д.Жүнісұлы көшесі 16 А, Абай облысы білім басқармасының Үржар ауданы білім бөлімінің "Егінсу орта мектеп-бақшасы" коммуналдық мемлекеттік мекемесі.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Шекаралары: Жоғарғы Егінсу ауылының аумағы. </w:t>
      </w:r>
    </w:p>
    <w:bookmarkEnd w:id="52"/>
    <w:bookmarkStart w:name="z62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420 сайлау учаскесі 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Егінсу ауылы, Ж.Аймауытов көшесі 17, Абай облысы білім басқармасының Үржар ауданы білім бөлімінің "Ш.Уәлиханов атындағы орта мектеп-бақшасы" коммуналдық мемлекеттік мекемесі.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Шекаралары: Егінсу ауылының аумағы. </w:t>
      </w:r>
    </w:p>
    <w:bookmarkEnd w:id="55"/>
    <w:bookmarkStart w:name="z65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421 сайлау учаскесі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Жанай ауылы, Қабанбай батыр көшесі 41 А, Абай облысы білім басқармасының Үржар ауданы білім бөлімінің "Жанай орта мектеп-бақшасы" коммуналдық мемлекеттік мекемесі.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Шекаралары: Жанай ауылының аумағы. </w:t>
      </w:r>
    </w:p>
    <w:bookmarkEnd w:id="58"/>
    <w:bookmarkStart w:name="z68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422 сайлау учаскесі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Ақжар ауылы, Б.Тұрлыханов көшесі 65 Б, Абай облысы білім басқармасының Үржар ауданы білім бөлімінің "Б.Тұрлыханов атындағы орта мектеп-бақшасы" коммуналдық мемлекеттік мекемесі.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Шекаралары: Ақжар ауылының аумағы. </w:t>
      </w:r>
    </w:p>
    <w:bookmarkEnd w:id="61"/>
    <w:bookmarkStart w:name="z71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423 сайлау учаскесі 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Қарамойыл ауылы, Абай көшесі 5 А, Абай облысы денсаулық сақтау басқармасының "Үржар ауданының орталық аудандық ауруханасы" шаруашылық жүргізу құқығындағы коммуналдық мемлекеттік кәсіпорны, Қарамойыл ауылының медициналық пункті.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Шекаралары: Қарамойыл ауылының аумағы. </w:t>
      </w:r>
    </w:p>
    <w:bookmarkEnd w:id="64"/>
    <w:bookmarkStart w:name="z74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424 сайлау учаскесі 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Амангелді ауылы, Западная көшесі 1 А, Абай облысы денсаулық сақтау басқармасының "Үржар ауданының орталық аудандық ауруханасы" шаруашылық жүргізу құқығындағы коммуналдық мемлекеттік кәсіпорны, Амангелді ауылының медициналық пункті.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Шекаралары: Амангелді ауылының аумағы. </w:t>
      </w:r>
    </w:p>
    <w:bookmarkEnd w:id="67"/>
    <w:bookmarkStart w:name="z77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425 сайлау учаскесі 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Үржар ауылы, Абылайхан даңғылы 220 А, Абай облысы білім басқармасының Үржар ауданы білім бөлімінің "Абылайхан атындағы орта мектеп-бақшасы" коммуналдық мемлекеттік мекемесі.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Үржар ауылы: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Абылайхан даңғылы тақ 223-339, жұп 192-218 үйлердің аралығы, Шыңқожа батыр көшесі тақ 151-191, жұп 150-202 үйлердің аралығы, М.Хасенов көшесі 16-87 үйлердің аралығы, П.Морозов, О.Әлжанов, Н.Щорс, К.Бабичев, Мира, М.Собко, Первомайская, Б.Жұмағұлова, А.Чехов, Ә.Молдағұлова, Т.Шевченко, В.Колесников, Наурызбай, І.Жансүгіров, Б.Момышұлы, М.Ғабдуллин көшелері, Самал мөлтек ауданы.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№ 425 сайлау учаскесі жаңа редакцияда - Абай облысы Үржар ауданы әкімінің 14.04.2025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426 сайлау учаскесі 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Үржар ауылы, Қабанбай батыр көшесі 1, Абай облысы білім басқармасының Үржар ауданы білім бөлімінің "І.Жансүгіров атындағы орта мектеп" коммуналдық мемлекеттік мекемесі.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Үржар ауылы: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Қабанбай батыр көшесі тақ 71-117 жұп, 64-116 үйлердің аралығы, О.Жандосов көшесі жұп 32-66 үйлердің аралығы, Шыңқожа батыр көшесі тақ 107-147, жұп 80-144 үйлердің аралығы, Жамбыл көшесі 46-60 үйлердің аралығы, Абай көшесі 59-115 үйлердің аралығы, Есіл көшесі 32-54 үйлердің аралығы, М.Хасенов көшесі тақ 1-15, жұп 2-14 үйлердің аралығы, Абылайхан даңғылы тақ 159-221, жұп 134-178 үйлердің аралығы, А.Байтұрсынов, М.Дулатов, Тарбағатай, Ағайынды Омарбековтар, Короткая, Алматинская, Ертіс, Ә.Алхан, Ә.Найманбаев, Сырым батыр, Г.Чурсинова, Ш.Уалиханов көшелері.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№ 426 сайлау учаскесі жаңа редакцияда - Абай облысы Үржар ауданы әкімінің 14.04.2025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429 сайлау учаскесі</w:t>
      </w:r>
    </w:p>
    <w:bookmarkEnd w:id="72"/>
    <w:bookmarkStart w:name="z8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Үржар ауылы, Абылайхан даңғылы 105, әкімшілік ғимарат.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Үржар ауылы: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Р.Белеуханов көшесі тақ 67-79, жұп 92-112 үйлердің аралығы, Абылайхан даңғылы 41-129 үйлердің аралығы, Ю.Гагарин көшесі тақ 19-45, жұп 32-44 үйлердің аралығы, С.Сейфуллин көшесі 40-86 үйлердің аралығы, Қ.Сағырбайұлы көшесі 1-65 үйлердің аралығы, Шыңқожа батыр көшесі тақ 1-55, жұп 2-46 үйлердің аралығы, А.Семушкина көшесі тақ 71-81, жұп 76-86 үйлердің аралығы, Воронков көшесі тақ 69-107, жұп 68-98 үйлердің аралығы, Ағайынды Сәбиевтер, В.Комаров, Ұлытау, Д.Каратаев көшелері.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№ 429 сайлау учаскесі жаңа редакцияда - Абай облысы Үржар ауданы әкімінің 14.04.2025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430 сайлау учаскесі </w:t>
      </w:r>
    </w:p>
    <w:bookmarkEnd w:id="74"/>
    <w:bookmarkStart w:name="z9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Үржар ауылы, С.Сейфуллин көшесі 63, "Бексултан оқу орталығы" жауапкершілігі шектеулі серіктестік.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Үржар ауылы: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С.Сейфуллин көшесі тақ 1-61, жұп 2-38 үйлердің аралығы, С.Челюскин көшесі 75-153 үйлердің аралығы, В.Чкалов көшесі 39-103 үйлердің аралығы, Р.Тұрғанбаев, З.Оспанов, Жидебай, Междуречная, О.Кебисбаев, Г.Титов, М.Әуезов, В.Белинский, Қазыбек би, Үржарға 80 жыл, Жобалық, Северная көшелері.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№ 430 сайлау учаскесі жаңа редакцияда - Абай облысы Үржар ауданы әкімінің 14.04.2025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431 сайлау учаскесі </w:t>
      </w:r>
    </w:p>
    <w:bookmarkEnd w:id="76"/>
    <w:bookmarkStart w:name="z9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Үржар ауылы, А.Панкратов көшесі 14, Абай облысы білім басқармасының Үржар ауданы білім бөлімінің "Б.Момышұлы атындағы орта мектеп-бақшасы" коммуналдық мемлекеттік мекемесі.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Үржар ауылы: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Абылайхан даңғылы тақ 1-39, жұп 2-74 үйлердің аралығы, А.Воронков көшесі 1-68 үйлердің аралығы, Ю.Гагарин көшесі тақ 1-27, жұп 4-28 үйлердің аралығы, Р.Белеуханов көшесі тақ 1-61, жұп 2-88 үйлердің аралығы, Т.Рысқұлов көшесі 1-78 үйлердің аралығы, А.Семушкин көшесі тақ 1-71, жұп 2-72 үйлердің аралығы, В.Чкалов көшесі тақ 1-35, жұп 2-26 үйлердің аралығы, С.Челюскин көшесі тақ 1-73, жұп 2-42 үйлердің аралығы, И.Павлов, А.Панкратов, П.Кобозев, М.Жұмабаев, Ә.Марғұлан, Аққу, Көкжиек, Е.Брусиловский, Қажымұқан, Б.Ерзакович, Әл-Фараби, Н.Гоголь көшелері.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№ 431 сайлау учаскесі жаңа редакцияда - Абай облысы Үржар ауданы әкімінің 14.04.2025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7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432 сайлау учаскесі</w:t>
      </w:r>
    </w:p>
    <w:bookmarkEnd w:id="78"/>
    <w:bookmarkStart w:name="z10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Үржар ауылы, Ю.Гагарин көшесі 121, Абай облысы білім басқармасының Үржар ауданы білім бөлімінің "Абай атындағы орта мектеп-бақшасы" коммуналдық мемлекеттік мекемесі.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Үржар ауылы: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И.Мичурин көшесі 2-43 үйлердің аралығы, С.Сейфуллин көшесі тақ 65-95 үйлердің аралығы, А.Семушкина көшесі тақ 83-167, жұп 88-176 үйлердің аралығы, А.Воронков көшесі тақ 111-209, жұп 102-200 үйлердің аралығы, Р.Белеуханов көшесі тақ 83-219, жұп 116-220 үйлердің аралығы, Ю.Гагарин көшесі тақ 49-121 А, жұп 42-134 үйлердің аралығы, Алдияр, Жалын, Ә.Асфандияров, М.Мәметова, Бұхар-Жырау, М.Лермонтов, У.Барлықбаев көшелері.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№ 432 сайлау учаскесі жаңа редакцияда - Абай облысы Үржар ауданы әкімінің 14.04.2025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433 сайлау у часкесі</w:t>
      </w:r>
    </w:p>
    <w:bookmarkStart w:name="z10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Үржар ауылы, Ә.Олжаев көшесі 1, "Қазпошта" акционерлік қоғамы филиалының Үржар аудандық пошта байланыс торабының Үржар ауылдық 3 пошта байланыс бөлімшесі.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Үржар ауылы: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 116-183 үйлердің аралығы, Қабанбай батыр көшесі 118-183 үйлердің аралығы, Зейнолла Сәнік көшесі жұп 116-222 үйлердің аралығы, Ы.Алтынсарин, Ә.Әлпішев, Р.Мұқышев, Ә.Олжаев, Б.Сандыбаев, Бөгенбай батыр, М.Горький, Б.Акылжанов, Сарсеков көшелері.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№ 433 сайлау учаскесі жаңа редакцияда - Абай облысы Үржар ауданы әкімінің 14.04.2025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5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434 сайлау учаскесі </w:t>
      </w:r>
    </w:p>
    <w:bookmarkEnd w:id="81"/>
    <w:bookmarkStart w:name="z10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Орналасқан жері: Үржар ауылы, Абылайхан даңғылы 128, Жедел басқару құқығындағы Үржар ауданы әкімдігінің "Мәдениет үйі" мемлекеттік коммуналдық қазыналық кәсіпорны. 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Үржар ауылы: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Қабанбай батыр көшесі 1-55 үйлердің аралығы, Зейнолла Сәнік көшесі тақ 1-183, жұп 80-114 үйлердің аралығы, Есіл көшесі 2-31 үйлердің аралығы, Ш.Құдайбердиев көшесі 2-99 үйлердің аралығы, Абай көшесі 1-56 үйлердің аралығы, Абылайхан даңғылы 130-132 үйлердің аралығы, Т. Рысқұлов көшесі 26-100 үйлердің аралығы, О.Жандосов көшесі тақ 3-61 үйлердің аралығы, Шыңқожа батыр көшесі 57-89 үйлердің аралығы, С.Сейфуллин көшесі 90-123 А үйлердің аралығы, С.Құрманғазы көшесі 65-104 үйлердің аралығы, З.Космодемьянская, Н.Борцов, З.Ғабитов, Ж.Жұмаділов, Алтайская, Жамбыл, Х.Мұхаметкаримов, А.Пушкин, Т.Айғожин, Некрасов, Мамыр, Қ.Игенбаев көшелері.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№ 434 сайлау учаскесі жаңа редакцияда - Абай облысы Үржар ауданы әкімінің 14.04.2025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9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435 сайлау учаскесі </w:t>
      </w:r>
    </w:p>
    <w:bookmarkEnd w:id="83"/>
    <w:bookmarkStart w:name="z11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Қызылту ауылы, С.Сұртаев көшесі 39 А, Абай облысы білім басқармасының Үржар ауданы білім бөлімінің "Кішкенетау орта мектебі" коммуналдық мемлекеттік мекемесі.</w:t>
      </w:r>
    </w:p>
    <w:bookmarkEnd w:id="84"/>
    <w:bookmarkStart w:name="z11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Шекаралары: Қызылту ауылының аумағы. </w:t>
      </w:r>
    </w:p>
    <w:bookmarkEnd w:id="85"/>
    <w:bookmarkStart w:name="z112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436 сайлау учаскесі </w:t>
      </w:r>
    </w:p>
    <w:bookmarkEnd w:id="86"/>
    <w:bookmarkStart w:name="z11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Бұрған ауылы, Орталық 31, Абай облысы денсаулық сақтау басқармасының "Үржар ауданының орталық аудандық ауруханасы" шаруашылық жүргізу құқығындағы коммуналдық мемлекеттік кәсіпорны, Бұрған ауылының медициналық пункті.</w:t>
      </w:r>
    </w:p>
    <w:bookmarkEnd w:id="87"/>
    <w:bookmarkStart w:name="z11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Бұрған ауылының аумағы.</w:t>
      </w:r>
    </w:p>
    <w:bookmarkEnd w:id="88"/>
    <w:bookmarkStart w:name="z115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437 сайлау учаскесі </w:t>
      </w:r>
    </w:p>
    <w:bookmarkEnd w:id="89"/>
    <w:bookmarkStart w:name="z11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Бестерек ауылы, Мир көшесі 40 Б, Абай облысы білім басқармасының Үржар ауданы білім бөлімінің "Мешітбай Хасенов атындағы Бестерек орта мектеп-бақшасы және мектеп жанындағы интернат" коммуналдық мемлекеттік мекемесі.</w:t>
      </w:r>
    </w:p>
    <w:bookmarkEnd w:id="90"/>
    <w:bookmarkStart w:name="z11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Шекаралары: Бестерек ауылының аумағы. </w:t>
      </w:r>
    </w:p>
    <w:bookmarkEnd w:id="91"/>
    <w:bookmarkStart w:name="z118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438 сайлау учаскесі</w:t>
      </w:r>
    </w:p>
    <w:bookmarkEnd w:id="92"/>
    <w:bookmarkStart w:name="z11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Ер Қабанбай ауылы, Ш.Құдайбердиев көшесі 43, Абай облысы білім басқармасының Үржар ауданы білім бөлімінің "Ер Қабанбай орта мектеп-бақшасы" коммуналдық мемлекеттік мекемесі.</w:t>
      </w:r>
    </w:p>
    <w:bookmarkEnd w:id="93"/>
    <w:bookmarkStart w:name="z12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Шекаралары: Ер Қабанбай ауылының аумағы. </w:t>
      </w:r>
    </w:p>
    <w:bookmarkEnd w:id="94"/>
    <w:bookmarkStart w:name="z121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439 сайлау учаскесі </w:t>
      </w:r>
    </w:p>
    <w:bookmarkEnd w:id="95"/>
    <w:bookmarkStart w:name="z12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Қазымбет ауылы, М.Әуезов көшесі 1, Абай облысы білім басқармасының Үржар ауданы білім бөлімінің "Қазымбет орта мектеп-бақшасы" коммуналдық мемлекеттік мекемесі.</w:t>
      </w:r>
    </w:p>
    <w:bookmarkEnd w:id="96"/>
    <w:bookmarkStart w:name="z12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Шекаралары: Қазымбет ауылының аумағы. </w:t>
      </w:r>
    </w:p>
    <w:bookmarkEnd w:id="97"/>
    <w:bookmarkStart w:name="z124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440 сайлау учаскесі </w:t>
      </w:r>
    </w:p>
    <w:bookmarkEnd w:id="98"/>
    <w:bookmarkStart w:name="z12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Барқытбел ауылы, И.Панфилов көшесі 6 Д, Абай облысы білім басқармасының Үржар ауданы білім бөлімінің "Барқытбел орта мектеп-бақшасы" коммуналдық мемлекеттік мекемесі.</w:t>
      </w:r>
    </w:p>
    <w:bookmarkEnd w:id="99"/>
    <w:bookmarkStart w:name="z12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Шекаралары: Барқытбел ауылының аумағы. </w:t>
      </w:r>
    </w:p>
    <w:bookmarkEnd w:id="100"/>
    <w:bookmarkStart w:name="z127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441 сайлау учаскесі </w:t>
      </w:r>
    </w:p>
    <w:bookmarkEnd w:id="101"/>
    <w:bookmarkStart w:name="z12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Батпақты ауылы, Октябрьская көшесі 38, Абай облысы білім басқармасының Үржар ауданы білім бөлімінің "Батпақты негізгі мектебі" коммуналдық мемлекеттік мекемесі.</w:t>
      </w:r>
    </w:p>
    <w:bookmarkEnd w:id="102"/>
    <w:bookmarkStart w:name="z12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Шекаралары: Батпақты ауылының аумағы. </w:t>
      </w:r>
    </w:p>
    <w:bookmarkEnd w:id="103"/>
    <w:bookmarkStart w:name="z130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442 сайлау учаскесі </w:t>
      </w:r>
    </w:p>
    <w:bookmarkEnd w:id="104"/>
    <w:bookmarkStart w:name="z13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Некрасовка ауылы, Садовая көшесі 2 А, Абай облысы білім басқармасының Үржар ауданы білім бөлімінің "Некрасовка орта мектеп-бақшасы" коммуналдық мемлекеттік мекемесі.</w:t>
      </w:r>
    </w:p>
    <w:bookmarkEnd w:id="105"/>
    <w:bookmarkStart w:name="z13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Шекаралары: Некрасовка ауылының аумағы. </w:t>
      </w:r>
    </w:p>
    <w:bookmarkEnd w:id="106"/>
    <w:bookmarkStart w:name="z133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443 сайлау учаскесі </w:t>
      </w:r>
    </w:p>
    <w:bookmarkEnd w:id="107"/>
    <w:bookmarkStart w:name="z13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Благодатное ауылы, В.Ленин көшесі 51, Абай облысы білім басқармасының Үржар ауданы білім бөлімінің "Теректі негізгі мектебі" коммуналдық мемлекеттік мекемесі.</w:t>
      </w:r>
    </w:p>
    <w:bookmarkEnd w:id="108"/>
    <w:bookmarkStart w:name="z13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Благодатное ауылының аумағы.</w:t>
      </w:r>
    </w:p>
    <w:bookmarkEnd w:id="109"/>
    <w:bookmarkStart w:name="z136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444 сайлау учаскесі </w:t>
      </w:r>
    </w:p>
    <w:bookmarkEnd w:id="110"/>
    <w:bookmarkStart w:name="z13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Науалы ауылы, Р.Оразғали көшесі 4, Абай облысы білім басқармасының Үржар ауданы білім бөлімінің "Науалы орта мектебі" коммуналдық мемлекеттік мекемесі.</w:t>
      </w:r>
    </w:p>
    <w:bookmarkEnd w:id="111"/>
    <w:bookmarkStart w:name="z13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Науалы ауылы:</w:t>
      </w:r>
    </w:p>
    <w:bookmarkEnd w:id="112"/>
    <w:bookmarkStart w:name="z13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О.Рахметов көшесі тақ 1-31 үйлердің аралығы, Х.Қазбеков, Ш.Уәлиханов, А.Байтұрсынов, Қабанбай, Наурыз, Ә.Молдағұлова, Р.Мұқашбек, Абай, Р.Оразғали, Бөкенші, К.Байсеитова, І.Есенберлин, Желтоқсан, Қ.Рысқұлбеков көшелері.</w:t>
      </w:r>
    </w:p>
    <w:bookmarkEnd w:id="113"/>
    <w:bookmarkStart w:name="z140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445 сайлау учаскесі</w:t>
      </w:r>
    </w:p>
    <w:bookmarkEnd w:id="114"/>
    <w:bookmarkStart w:name="z14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Науалы ауылы, Т.Бигельдинов көшесі 1 А, Абай облысы білім басқармасының Үржар ауданы білім бөлімінің "Қойшыбай Төлеубеков атындағы орта мектебі" коммуналдық мемлекеттік мекемесі.</w:t>
      </w:r>
    </w:p>
    <w:bookmarkEnd w:id="115"/>
    <w:bookmarkStart w:name="z14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Науалы ауылы:</w:t>
      </w:r>
    </w:p>
    <w:bookmarkEnd w:id="116"/>
    <w:bookmarkStart w:name="z14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О.Рахметов көшесі жұп 10-44 үйлердің аралығы, Ғ.Мұратбаев, Бұхар жырау, Т.Бигельдинов, М.Әуезов, Л.Усатов, Абылайхан, М.Мақатаев, Амангелді, Бөгенбай, Байкенже, Шәкәрім, Ақылжан көшелері.</w:t>
      </w:r>
    </w:p>
    <w:bookmarkEnd w:id="117"/>
    <w:bookmarkStart w:name="z144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446 сайлау учаскесі</w:t>
      </w:r>
    </w:p>
    <w:bookmarkEnd w:id="118"/>
    <w:bookmarkStart w:name="z14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Малақ ауылы, Амангелді көшесі 110, Жедел басқару құқығындағы "Үржар ауданы әкімдігінің "Мәдениет үйі" мемлекеттік коммуналдық қазыналық кәсіпорны, Малақ ауылдық клубы.</w:t>
      </w:r>
    </w:p>
    <w:bookmarkEnd w:id="119"/>
    <w:bookmarkStart w:name="z14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Шекаралары: Малақ ауылының аумағы. </w:t>
      </w:r>
    </w:p>
    <w:bookmarkEnd w:id="120"/>
    <w:bookmarkStart w:name="z147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447 сайлау учаскесі </w:t>
      </w:r>
    </w:p>
    <w:bookmarkEnd w:id="121"/>
    <w:bookmarkStart w:name="z14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Көлденең ауылы, Ардагерлер көшесі 43, Жедел басқару құқығындағы "Үржар ауданы әкімдігінің "Мәдениет үйі" мемлекеттік коммуналдық қазыналық кәсіпорны, Көлденең ауылдық клубы.</w:t>
      </w:r>
    </w:p>
    <w:bookmarkEnd w:id="122"/>
    <w:bookmarkStart w:name="z14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Шекаралары: Көлденең ауылының аумағы. </w:t>
      </w:r>
    </w:p>
    <w:bookmarkEnd w:id="123"/>
    <w:bookmarkStart w:name="z150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448 сайлау учаскесі </w:t>
      </w:r>
    </w:p>
    <w:bookmarkEnd w:id="124"/>
    <w:bookmarkStart w:name="z15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Көкөзек ауылы, Абай көшесі 73, Жедел басқару құқығындағы "Үржар ауданы әкімдігінің "Мәдениет үйі" мемлекеттік коммуналдық қазыналық кәсіпорны, Көкөзек ауылдық клубы.</w:t>
      </w:r>
    </w:p>
    <w:bookmarkEnd w:id="125"/>
    <w:bookmarkStart w:name="z15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Көкөзек ауылының аумағы.</w:t>
      </w:r>
    </w:p>
    <w:bookmarkEnd w:id="126"/>
    <w:bookmarkStart w:name="z153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449 сайлау учаскесі </w:t>
      </w:r>
    </w:p>
    <w:bookmarkEnd w:id="127"/>
    <w:bookmarkStart w:name="z15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Елтай ауылы, Бұхар көшесі 74, Абай облысы білім басқармасының Үржар ауданы білім бөлімінің "Қ.Игенбайұлы атындағы орта мектеп-бақшасы" коммуналдық мемлекеттік мекемесі.</w:t>
      </w:r>
    </w:p>
    <w:bookmarkEnd w:id="128"/>
    <w:bookmarkStart w:name="z15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Шекаралары: Елтай ауылының аумағы. </w:t>
      </w:r>
    </w:p>
    <w:bookmarkEnd w:id="1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ауданының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 қосымша</w:t>
            </w:r>
          </w:p>
        </w:tc>
      </w:tr>
    </w:tbl>
    <w:bookmarkStart w:name="z157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Күші жойылды деп танылған Үржар ауданы әкімінің кейбір шешімдері</w:t>
      </w:r>
    </w:p>
    <w:bookmarkEnd w:id="130"/>
    <w:bookmarkStart w:name="z15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1."Үржар ауданы бойынша сайлау учаскелерін құру туралы" 2018 жылғы 21 қарашадағы № 51 Шығыс Қазақстан облысы Үржар ауданы әкімінің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5-18-182 болып тіркелген).</w:t>
      </w:r>
    </w:p>
    <w:bookmarkEnd w:id="131"/>
    <w:bookmarkStart w:name="z15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2."Үржар ауданы әкімінің 2018 жылғы 21 қарашадағы № 51 "Үржар ауданы бойынша сайлау учаскелерін құру туралы" шешіміне өзгерістер енгізу туралы" 2019 жылғы 21 мамырдағы № 170 Шығыс Қазақстан облысы Үржар ауданы әкімінің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5965 болып тіркелген).</w:t>
      </w:r>
    </w:p>
    <w:bookmarkEnd w:id="132"/>
    <w:bookmarkStart w:name="z16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3."Шығыс Қазақстан облысы Үржар ауданы әкімінің 2018 жылғы 21 қарашадағы № 51 "Үржар ауданы бойынша сайлау учаскелерін құру туралы" шешіміне өзгерістер енгізу және сайлау учаскелерін тарату туралы" 2020 жылғы 9 қазандағы № 10 Шығыс Қазақстан облысы Үржар ауданы әкімінің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7709 болып тіркелген).</w:t>
      </w:r>
    </w:p>
    <w:bookmarkEnd w:id="133"/>
    <w:bookmarkStart w:name="z16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4."Үржар ауданы әкімінің 2018 жылғы 21 қарашадағы № 51 "Үржар ауданы бойынша сайлау учаскелерін құру туралы" шешіміне өзгеріс енгізу туралы" 2022 жылғы 30 желтоқсандағы № 11 Абай облысы Үржар ауданы әкімінің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31487 болып тіркелген).</w:t>
      </w:r>
    </w:p>
    <w:bookmarkEnd w:id="13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