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f113" w14:textId="b88f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Абай облысы Үржар аудандық мәслихатының 2024 жылғы 10 сәуірдегі № 14-251/VIII шешімі. Абай облысының Әділет департаментінде 2024 жылғы 19 сәуірде № 264-18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Абай облысы Үржар аудандық мәслихатының 25.11.2025 </w:t>
      </w:r>
      <w:r>
        <w:rPr>
          <w:rFonts w:ascii="Times New Roman"/>
          <w:b w:val="false"/>
          <w:i w:val="false"/>
          <w:color w:val="ff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Үржар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Үржар ауданында тұрғын үй көмегін көрсетудің мөлшері мен Қағидалары осы шешімнің қосымшасына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25.11.2025 </w:t>
      </w:r>
      <w:r>
        <w:rPr>
          <w:rFonts w:ascii="Times New Roman"/>
          <w:b w:val="false"/>
          <w:i w:val="false"/>
          <w:color w:val="00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Үржар аудандық мәслихатының кейбір шешімдерінің күші жойылды деп танылсын. </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14-251/VIII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1-қосымшаның атауы жаңа редакцияда - Абай облысы Үржар аудандық мәслихатының 25.11.2025 </w:t>
      </w:r>
      <w:r>
        <w:rPr>
          <w:rFonts w:ascii="Times New Roman"/>
          <w:b w:val="false"/>
          <w:i w:val="false"/>
          <w:color w:val="ff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3"/>
    <w:p>
      <w:pPr>
        <w:spacing w:after="0"/>
        <w:ind w:left="0"/>
        <w:jc w:val="both"/>
      </w:pPr>
      <w:r>
        <w:rPr>
          <w:rFonts w:ascii="Times New Roman"/>
          <w:b w:val="false"/>
          <w:i w:val="false"/>
          <w:color w:val="000000"/>
          <w:sz w:val="28"/>
        </w:rPr>
        <w:t xml:space="preserve">
      1. Осы Қағидаларда мынадай ұғымдар пайдаланылады: </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25.11.2025 </w:t>
      </w:r>
      <w:r>
        <w:rPr>
          <w:rFonts w:ascii="Times New Roman"/>
          <w:b w:val="false"/>
          <w:i w:val="false"/>
          <w:color w:val="00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Тұрғын үй көмегі жергілікті бюджет қаражаты есебінен Үржар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Үржар аудандық мәслихатының 25.11.2025 </w:t>
      </w:r>
      <w:r>
        <w:rPr>
          <w:rFonts w:ascii="Times New Roman"/>
          <w:b w:val="false"/>
          <w:i w:val="false"/>
          <w:color w:val="00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Тұрғын үй көмегін тағайындау "Абай облысы Үржар аудандық жұмыспен қамту және әлеуметтік бағдарламалар бөлімі" мемлекеттік мекемесімен (бұдан әрі - уәкілетті орган) жүзеге асырылады.</w:t>
      </w:r>
    </w:p>
    <w:bookmarkEnd w:id="5"/>
    <w:bookmarkStart w:name="z11" w:id="6"/>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6"/>
    <w:bookmarkStart w:name="z12" w:id="7"/>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отбасыларға (азаматтарға) осы мақсаттарға жұмсайтын шығыстарының шекті жол берілетін деңгейі 10 (оң) пайыз мөлшерінде айқындалады.</w:t>
      </w:r>
    </w:p>
    <w:bookmarkEnd w:id="7"/>
    <w:p>
      <w:pPr>
        <w:spacing w:after="0"/>
        <w:ind w:left="0"/>
        <w:jc w:val="both"/>
      </w:pPr>
      <w:r>
        <w:rPr>
          <w:rFonts w:ascii="Times New Roman"/>
          <w:b w:val="false"/>
          <w:i w:val="false"/>
          <w:color w:val="000000"/>
          <w:sz w:val="28"/>
        </w:rPr>
        <w:t>
      Тұрғын үй көмегінің мөлшерін көрсетілетін қызметті беруші мынадай нормалар шегінде есептейді: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Үржар аудандық мәслихатының 25.11.2025 </w:t>
      </w:r>
      <w:r>
        <w:rPr>
          <w:rFonts w:ascii="Times New Roman"/>
          <w:b w:val="false"/>
          <w:i w:val="false"/>
          <w:color w:val="00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8"/>
    <w:bookmarkStart w:name="z14" w:id="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9"/>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Үржар аудандық мәслихатының 25.11.2025 </w:t>
      </w:r>
      <w:r>
        <w:rPr>
          <w:rFonts w:ascii="Times New Roman"/>
          <w:b w:val="false"/>
          <w:i w:val="false"/>
          <w:color w:val="000000"/>
          <w:sz w:val="28"/>
        </w:rPr>
        <w:t>№ 25-590/VIII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8.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6" w:id="11"/>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7" w:id="1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14-251/VIII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кейбір шешімдерінің тізбесі</w:t>
      </w:r>
    </w:p>
    <w:bookmarkStart w:name="z19" w:id="13"/>
    <w:p>
      <w:pPr>
        <w:spacing w:after="0"/>
        <w:ind w:left="0"/>
        <w:jc w:val="both"/>
      </w:pPr>
      <w:r>
        <w:rPr>
          <w:rFonts w:ascii="Times New Roman"/>
          <w:b w:val="false"/>
          <w:i w:val="false"/>
          <w:color w:val="000000"/>
          <w:sz w:val="28"/>
        </w:rPr>
        <w:t xml:space="preserve">
      1. Шығыс Қазақстан облысы Үржар аудандық мәслихатының "Үржар ауданында тұрғын үй көмегін көрсетудің мөлшері мен тәртібін айқындау туралы" 2020 жылғы 22 желтоқсандағы № 57-745/VI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8048 болып тіркелген);</w:t>
      </w:r>
    </w:p>
    <w:bookmarkEnd w:id="13"/>
    <w:bookmarkStart w:name="z20" w:id="14"/>
    <w:p>
      <w:pPr>
        <w:spacing w:after="0"/>
        <w:ind w:left="0"/>
        <w:jc w:val="both"/>
      </w:pPr>
      <w:r>
        <w:rPr>
          <w:rFonts w:ascii="Times New Roman"/>
          <w:b w:val="false"/>
          <w:i w:val="false"/>
          <w:color w:val="000000"/>
          <w:sz w:val="28"/>
        </w:rPr>
        <w:t xml:space="preserve">
      2. Абай облысы Үржар аудандық мәслихатының "Үржар аудандық мәслихатының 2020 жылғы 22 желтоқсандағы № 57-745-VI "Тұрғын үй көмегін көрсету мөлшері мен тәртібін айқындау Қағидасын бекіту туралы" шешіміне өзгерістер енгізу туралы" 2022 жылғы 5 қазандағы № 18-302/VII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30079 болып тіркелген);</w:t>
      </w:r>
    </w:p>
    <w:bookmarkEnd w:id="14"/>
    <w:bookmarkStart w:name="z21" w:id="15"/>
    <w:p>
      <w:pPr>
        <w:spacing w:after="0"/>
        <w:ind w:left="0"/>
        <w:jc w:val="both"/>
      </w:pPr>
      <w:r>
        <w:rPr>
          <w:rFonts w:ascii="Times New Roman"/>
          <w:b w:val="false"/>
          <w:i w:val="false"/>
          <w:color w:val="000000"/>
          <w:sz w:val="28"/>
        </w:rPr>
        <w:t xml:space="preserve">
      3. Абай облысы Үржар аудандық мәслихатының "Үржар аудандық мәслихатының 2020 жылғы 22 желтоқсандағы № 57-745/VI "Үржар ауданында тұрғын үй көмегін көрсетудің мөлшері мен тәртібін айқындау туралы" шешіміне өзгерістер енгізу туралы" 2023 жылғы 26 сәуірдегі № 2-30/VIII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 болып тіркелген);</w:t>
      </w:r>
    </w:p>
    <w:bookmarkEnd w:id="15"/>
    <w:bookmarkStart w:name="z22" w:id="16"/>
    <w:p>
      <w:pPr>
        <w:spacing w:after="0"/>
        <w:ind w:left="0"/>
        <w:jc w:val="both"/>
      </w:pPr>
      <w:r>
        <w:rPr>
          <w:rFonts w:ascii="Times New Roman"/>
          <w:b w:val="false"/>
          <w:i w:val="false"/>
          <w:color w:val="000000"/>
          <w:sz w:val="28"/>
        </w:rPr>
        <w:t xml:space="preserve">
      4. Абай облысы Үржар аудандық мәслихатының "Үржар аудандық мәслихатының 2020 жылғы 22 желтоқсандағы № 57-745/VI "Үржар ауданында тұрғын үй көмегін көрсетудің мөлшері мен тәртібін айқындау туралы" шешіміне өзгерістер енгізу туралы" 2023 жылғы 1 желтоқсандағы № 7-182/VIII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178-18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