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6ead" w14:textId="3b76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2023 жылғы 28 сәуірдегі № 2/16-VIII "Жарма ауданы бойынша тұрғын үй сертификаттарының мөлшері мен оларды алушылар санатының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28 тамыздағы № 15/289-VIII шешімі. Абай облысының Әділет департаментінде 2024 жылғы 6 қыркүйекте № 327-18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Жарма аудандық мәслихатының "Жарма ауданы бойынша тұрғын үй сертификаттарының мөлшері мен оларды алушылар санатының тізбесін айқындау туралы" 2023 жылғы 28 сәуірдегі № 2/16-VIII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78-18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15/289-VIII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Ұлы Отан соғысының ардагерлері;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жеңілдіктер бойынша Ұлы Отан соғысының ардагерлеріне теңестірілген ардагерлер;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басқа мемлекеттердің аумағындағы ұрыс қимылдарының ардагерлері;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бірінші және екінші топтардағы мүгедектігі бар адамдар;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мүгедектігі бар балалары бар немесе оларды тәрбиелеп отырған отбасылар;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денсаулық сақтау саласындағы уәкілетті орган бекiтетiн аурулар тiзiмiнде аталған кейбiр созылмалы аурулардың ауыр түрлерiмен ауыратын адамдар;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жасына қарай зейнет демалысына шыққан зейнеткерлер;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қандастар;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экологиялық зiлзалалар, табиғи және техногендi сипаттағы төтенше жағдайлар салдарынан тұрғын үйiнен айырылған адамдар;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мемлекеттiк немесе қоғамдық мiндеттерiн, әскери қызметiн орындау кезiнде, ғарыш кеңістігіне ұшуды дайындау немесе жүзеге асыру кезінде, адам өмiрiн құтқару кезiнде, құқық тәртiбiн қорғау кезiнде қаза тапқан (қайтыс болған) адамдардың отбасылары;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толық емес отбасылар.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