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f484" w14:textId="6f5f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Курчатов қалалық мәслихатының 2024 жылғы 19 желтоқсандағы № 24/147-VIII шешімі. Абай облысының Әділет департаментінде 2024 жылғы 20 желтоқсанда № 392-18 болып тіркелді. Күші жойылды - Абай облысы Курчатов қалалық мәслихатының 2025 жылғы 22 мамырдағы № 27/176-VIII шешімімен</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22.05.2025 </w:t>
      </w:r>
      <w:r>
        <w:rPr>
          <w:rFonts w:ascii="Times New Roman"/>
          <w:b w:val="false"/>
          <w:i w:val="false"/>
          <w:color w:val="ff0000"/>
          <w:sz w:val="28"/>
        </w:rPr>
        <w:t>№ 27/176-VIII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санаттардың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Курчатов қаласы бойынша әлеуметтік көмек көрсетудің, оның мөлшерлерін белгілеудің және мұқтаж азаматтардың жекелеген санаттарының тізбесін айқындау қағидалары бекітілсін.</w:t>
      </w:r>
    </w:p>
    <w:bookmarkEnd w:id="1"/>
    <w:bookmarkStart w:name="z7" w:id="2"/>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Курчатов қалалық мәслихатының 2023 жылғы 27 желтоқсандағы № 14/84-VIII (Нормативтік құқықтық актілерді мемлекеттік тіркеу тізілімінде № 207-18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4"/>
    <w:p>
      <w:pPr>
        <w:spacing w:after="0"/>
        <w:ind w:left="0"/>
        <w:jc w:val="both"/>
      </w:pPr>
      <w:r>
        <w:rPr>
          <w:rFonts w:ascii="Times New Roman"/>
          <w:b w:val="false"/>
          <w:i w:val="false"/>
          <w:color w:val="000000"/>
          <w:sz w:val="28"/>
        </w:rPr>
        <w:t>
      "КЕЛІСІЛДІ"</w:t>
      </w:r>
    </w:p>
    <w:bookmarkEnd w:id="4"/>
    <w:p>
      <w:pPr>
        <w:spacing w:after="0"/>
        <w:ind w:left="0"/>
        <w:jc w:val="both"/>
      </w:pPr>
      <w:bookmarkStart w:name="z12" w:id="5"/>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Абай облысының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w:t>
      </w:r>
    </w:p>
    <w:p>
      <w:pPr>
        <w:spacing w:after="0"/>
        <w:ind w:left="0"/>
        <w:jc w:val="both"/>
      </w:pPr>
      <w:r>
        <w:rPr>
          <w:rFonts w:ascii="Times New Roman"/>
          <w:b w:val="false"/>
          <w:i w:val="false"/>
          <w:color w:val="000000"/>
          <w:sz w:val="28"/>
        </w:rPr>
        <w:t>___________________А. Нұрлыбек</w:t>
      </w:r>
    </w:p>
    <w:p>
      <w:pPr>
        <w:spacing w:after="0"/>
        <w:ind w:left="0"/>
        <w:jc w:val="both"/>
      </w:pPr>
      <w:r>
        <w:rPr>
          <w:rFonts w:ascii="Times New Roman"/>
          <w:b w:val="false"/>
          <w:i w:val="false"/>
          <w:color w:val="000000"/>
          <w:sz w:val="28"/>
        </w:rPr>
        <w:t>2024 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24/147-VIII шешіміне</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15" w:id="7"/>
    <w:p>
      <w:pPr>
        <w:spacing w:after="0"/>
        <w:ind w:left="0"/>
        <w:jc w:val="left"/>
      </w:pPr>
      <w:r>
        <w:rPr>
          <w:rFonts w:ascii="Times New Roman"/>
          <w:b/>
          <w:i w:val="false"/>
          <w:color w:val="000000"/>
        </w:rPr>
        <w:t xml:space="preserve"> 1 тарау. Жалпы ережелер</w:t>
      </w:r>
    </w:p>
    <w:bookmarkEnd w:id="7"/>
    <w:bookmarkStart w:name="z16"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(бұдан әрі – Әлеуметтік кодекс) 11-бабының 17) тармақшасына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17"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18" w:id="10"/>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19"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Курчатов қаласы әкімінің шешімімен құрылатын комиссия;</w:t>
      </w:r>
    </w:p>
    <w:bookmarkEnd w:id="11"/>
    <w:bookmarkStart w:name="z20" w:id="12"/>
    <w:p>
      <w:pPr>
        <w:spacing w:after="0"/>
        <w:ind w:left="0"/>
        <w:jc w:val="both"/>
      </w:pPr>
      <w:r>
        <w:rPr>
          <w:rFonts w:ascii="Times New Roman"/>
          <w:b w:val="false"/>
          <w:i w:val="false"/>
          <w:color w:val="000000"/>
          <w:sz w:val="28"/>
        </w:rPr>
        <w:t>
      3) әлеуметтік көмек – "Абай облысы Курчатов қаласының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21" w:id="13"/>
    <w:p>
      <w:pPr>
        <w:spacing w:after="0"/>
        <w:ind w:left="0"/>
        <w:jc w:val="both"/>
      </w:pPr>
      <w:r>
        <w:rPr>
          <w:rFonts w:ascii="Times New Roman"/>
          <w:b w:val="false"/>
          <w:i w:val="false"/>
          <w:color w:val="000000"/>
          <w:sz w:val="28"/>
        </w:rPr>
        <w:t>
      4) әлеуметтік көмек көрсету жөніндегі уәкілетті орган - "Абай облысы Курчатов қаласының жұмыспен қамту және әлеуметтік бағдарламалар бөлімі" мемлекеттік мекемесі;</w:t>
      </w:r>
    </w:p>
    <w:bookmarkEnd w:id="13"/>
    <w:bookmarkStart w:name="z22" w:id="14"/>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3" w:id="15"/>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5"/>
    <w:bookmarkStart w:name="z24" w:id="16"/>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6"/>
    <w:bookmarkStart w:name="z25"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7"/>
    <w:bookmarkStart w:name="z26" w:id="18"/>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8"/>
    <w:bookmarkStart w:name="z27" w:id="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учаскелік комиссия</w:t>
      </w:r>
      <w:r>
        <w:rPr>
          <w:rFonts w:ascii="Times New Roman"/>
          <w:b w:val="false"/>
          <w:i w:val="false"/>
          <w:color w:val="000000"/>
          <w:sz w:val="28"/>
        </w:rPr>
        <w:t xml:space="preserve"> – учаскелік комиссия - Курчатов қаласы әкімінің шешімімен адамдардың (отбасылардың) материалдық жағдайына тексеру жүргізу үшін құрылатын арнайы комиссия;</w:t>
      </w:r>
    </w:p>
    <w:bookmarkEnd w:id="19"/>
    <w:bookmarkStart w:name="z28" w:id="20"/>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 </w:t>
      </w:r>
    </w:p>
    <w:bookmarkEnd w:id="24"/>
    <w:bookmarkStart w:name="z33"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4" w:id="26"/>
    <w:p>
      <w:pPr>
        <w:spacing w:after="0"/>
        <w:ind w:left="0"/>
        <w:jc w:val="both"/>
      </w:pPr>
      <w:r>
        <w:rPr>
          <w:rFonts w:ascii="Times New Roman"/>
          <w:b w:val="false"/>
          <w:i w:val="false"/>
          <w:color w:val="000000"/>
          <w:sz w:val="28"/>
        </w:rPr>
        <w:t>
      5. Осы Қағидалар Курчатов қаласының аумағында тіркелген және тұратын адамдарға қолданылады.</w:t>
      </w:r>
    </w:p>
    <w:bookmarkEnd w:id="26"/>
    <w:bookmarkStart w:name="z35" w:id="27"/>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bookmarkEnd w:id="27"/>
    <w:bookmarkStart w:name="z36" w:id="2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8"/>
    <w:bookmarkStart w:name="z37" w:id="2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9"/>
    <w:bookmarkStart w:name="z38"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30"/>
    <w:bookmarkStart w:name="z39"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32"/>
    <w:bookmarkStart w:name="z41"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33"/>
    <w:bookmarkStart w:name="z42"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4"/>
    <w:bookmarkStart w:name="z43"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5"/>
    <w:bookmarkStart w:name="z44" w:id="36"/>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bookmarkEnd w:id="36"/>
    <w:bookmarkStart w:name="z45"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37"/>
    <w:bookmarkStart w:name="z46"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8"/>
    <w:bookmarkStart w:name="z47"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39"/>
    <w:bookmarkStart w:name="z48" w:id="40"/>
    <w:p>
      <w:pPr>
        <w:spacing w:after="0"/>
        <w:ind w:left="0"/>
        <w:jc w:val="both"/>
      </w:pPr>
      <w:r>
        <w:rPr>
          <w:rFonts w:ascii="Times New Roman"/>
          <w:b w:val="false"/>
          <w:i w:val="false"/>
          <w:color w:val="000000"/>
          <w:sz w:val="28"/>
        </w:rPr>
        <w:t>
      2) Халықаралық әйелдер күні - 8 наурыз:</w:t>
      </w:r>
    </w:p>
    <w:bookmarkEnd w:id="40"/>
    <w:bookmarkStart w:name="z49" w:id="4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- 15 000 (он бес мың) теңге мөлшерінде;</w:t>
      </w:r>
    </w:p>
    <w:bookmarkEnd w:id="41"/>
    <w:bookmarkStart w:name="z50" w:id="42"/>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42"/>
    <w:bookmarkStart w:name="z51" w:id="43"/>
    <w:p>
      <w:pPr>
        <w:spacing w:after="0"/>
        <w:ind w:left="0"/>
        <w:jc w:val="both"/>
      </w:pPr>
      <w:r>
        <w:rPr>
          <w:rFonts w:ascii="Times New Roman"/>
          <w:b w:val="false"/>
          <w:i w:val="false"/>
          <w:color w:val="000000"/>
          <w:sz w:val="28"/>
        </w:rPr>
        <w:t>
      3) Жеңіс күні - 9 мамыр:</w:t>
      </w:r>
    </w:p>
    <w:bookmarkEnd w:id="43"/>
    <w:bookmarkStart w:name="z52" w:id="44"/>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- 1 500 000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45"/>
    <w:bookmarkStart w:name="z54" w:id="4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- 150 000 (жүз елу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- 150 000 (жүз елу мың) теңге мөлшерінде;</w:t>
      </w:r>
    </w:p>
    <w:bookmarkEnd w:id="47"/>
    <w:bookmarkStart w:name="z56"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8"/>
    <w:bookmarkStart w:name="z57" w:id="4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9"/>
    <w:bookmarkStart w:name="z58"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50"/>
    <w:bookmarkStart w:name="z59" w:id="5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51"/>
    <w:bookmarkStart w:name="z60" w:id="5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52"/>
    <w:bookmarkStart w:name="z61" w:id="5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53"/>
    <w:bookmarkStart w:name="z62"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4"/>
    <w:bookmarkStart w:name="z63"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55"/>
    <w:bookmarkStart w:name="z64"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7"/>
    <w:bookmarkStart w:name="z66" w:id="5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58"/>
    <w:bookmarkStart w:name="z67"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w:t>
      </w:r>
    </w:p>
    <w:bookmarkEnd w:id="59"/>
    <w:bookmarkStart w:name="z68" w:id="6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60"/>
    <w:bookmarkStart w:name="z69"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61"/>
    <w:bookmarkStart w:name="z70" w:id="62"/>
    <w:p>
      <w:pPr>
        <w:spacing w:after="0"/>
        <w:ind w:left="0"/>
        <w:jc w:val="both"/>
      </w:pPr>
      <w:r>
        <w:rPr>
          <w:rFonts w:ascii="Times New Roman"/>
          <w:b w:val="false"/>
          <w:i w:val="false"/>
          <w:color w:val="000000"/>
          <w:sz w:val="28"/>
        </w:rPr>
        <w:t>
      4) қазанның екінші жексенбісі – мүгедектігі бар адамдардың құқықтарын қорғау күні:</w:t>
      </w:r>
    </w:p>
    <w:bookmarkEnd w:id="62"/>
    <w:bookmarkStart w:name="z71" w:id="6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топтағы мүгедектігі бар адамдарға - 15 000 (он бес мың) теңге мөлшерінде.</w:t>
      </w:r>
    </w:p>
    <w:bookmarkEnd w:id="63"/>
    <w:bookmarkStart w:name="z72" w:id="64"/>
    <w:p>
      <w:pPr>
        <w:spacing w:after="0"/>
        <w:ind w:left="0"/>
        <w:jc w:val="both"/>
      </w:pPr>
      <w:r>
        <w:rPr>
          <w:rFonts w:ascii="Times New Roman"/>
          <w:b w:val="false"/>
          <w:i w:val="false"/>
          <w:color w:val="000000"/>
          <w:sz w:val="28"/>
        </w:rPr>
        <w:t>
      5) Тәуелсіздік күні - 16 желтоқсан:</w:t>
      </w:r>
    </w:p>
    <w:bookmarkEnd w:id="64"/>
    <w:bookmarkStart w:name="z73" w:id="65"/>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- 25 000 (жиырма бес мың) теңге мөлшерінде;</w:t>
      </w:r>
    </w:p>
    <w:bookmarkEnd w:id="65"/>
    <w:bookmarkStart w:name="z74" w:id="66"/>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- 25 000 (жиырма бес мың) теңге мөлшерінде;</w:t>
      </w:r>
    </w:p>
    <w:bookmarkEnd w:id="66"/>
    <w:bookmarkStart w:name="z75" w:id="67"/>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- 25 000 (жиырма бес мың) теңге мөлшерінде;</w:t>
      </w:r>
    </w:p>
    <w:bookmarkEnd w:id="67"/>
    <w:bookmarkStart w:name="z76" w:id="68"/>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w:t>
      </w:r>
    </w:p>
    <w:bookmarkEnd w:id="68"/>
    <w:bookmarkStart w:name="z77" w:id="6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- 200 000 (екі жүз мың) теңге мөлшерінде;</w:t>
      </w:r>
    </w:p>
    <w:bookmarkEnd w:id="69"/>
    <w:bookmarkStart w:name="z78" w:id="70"/>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- 25 000 (жиырма бес мың) теңге мөлшерінде;</w:t>
      </w:r>
    </w:p>
    <w:bookmarkEnd w:id="70"/>
    <w:bookmarkStart w:name="z79" w:id="71"/>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- 25 000 (жиырма бес мың) теңге мөлшерінде.</w:t>
      </w:r>
    </w:p>
    <w:bookmarkEnd w:id="71"/>
    <w:bookmarkStart w:name="z80" w:id="7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72"/>
    <w:bookmarkStart w:name="z81" w:id="73"/>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көрсетіледі:</w:t>
      </w:r>
    </w:p>
    <w:bookmarkEnd w:id="73"/>
    <w:bookmarkStart w:name="z82" w:id="74"/>
    <w:p>
      <w:pPr>
        <w:spacing w:after="0"/>
        <w:ind w:left="0"/>
        <w:jc w:val="both"/>
      </w:pPr>
      <w:r>
        <w:rPr>
          <w:rFonts w:ascii="Times New Roman"/>
          <w:b w:val="false"/>
          <w:i w:val="false"/>
          <w:color w:val="000000"/>
          <w:sz w:val="28"/>
        </w:rPr>
        <w:t>
      1) Әлеуметтік көмек көрсету және (немесе) адамның (отбасының)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74"/>
    <w:bookmarkStart w:name="z83" w:id="75"/>
    <w:p>
      <w:pPr>
        <w:spacing w:after="0"/>
        <w:ind w:left="0"/>
        <w:jc w:val="both"/>
      </w:pPr>
      <w:r>
        <w:rPr>
          <w:rFonts w:ascii="Times New Roman"/>
          <w:b w:val="false"/>
          <w:i w:val="false"/>
          <w:color w:val="000000"/>
          <w:sz w:val="28"/>
        </w:rPr>
        <w:t>
      жетімдік;</w:t>
      </w:r>
    </w:p>
    <w:bookmarkEnd w:id="75"/>
    <w:bookmarkStart w:name="z84" w:id="76"/>
    <w:p>
      <w:pPr>
        <w:spacing w:after="0"/>
        <w:ind w:left="0"/>
        <w:jc w:val="both"/>
      </w:pPr>
      <w:r>
        <w:rPr>
          <w:rFonts w:ascii="Times New Roman"/>
          <w:b w:val="false"/>
          <w:i w:val="false"/>
          <w:color w:val="000000"/>
          <w:sz w:val="28"/>
        </w:rPr>
        <w:t>
      ата-ана қамқорлығының болмауы;</w:t>
      </w:r>
    </w:p>
    <w:bookmarkEnd w:id="76"/>
    <w:bookmarkStart w:name="z85" w:id="77"/>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77"/>
    <w:bookmarkStart w:name="z86" w:id="78"/>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8"/>
    <w:bookmarkStart w:name="z87" w:id="79"/>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мүмкіншіліктерінің шектелуі;</w:t>
      </w:r>
    </w:p>
    <w:bookmarkEnd w:id="79"/>
    <w:bookmarkStart w:name="z88" w:id="80"/>
    <w:p>
      <w:pPr>
        <w:spacing w:after="0"/>
        <w:ind w:left="0"/>
        <w:jc w:val="both"/>
      </w:pPr>
      <w:r>
        <w:rPr>
          <w:rFonts w:ascii="Times New Roman"/>
          <w:b w:val="false"/>
          <w:i w:val="false"/>
          <w:color w:val="000000"/>
          <w:sz w:val="28"/>
        </w:rPr>
        <w:t>
      мүгедектік және (немесе) дене бітімі және (немесе) ақыл-ой мүмкіншіліктеріне байланысты организм функцияларының тұрақты бұзылуы;</w:t>
      </w:r>
    </w:p>
    <w:bookmarkEnd w:id="80"/>
    <w:bookmarkStart w:name="z89" w:id="81"/>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81"/>
    <w:bookmarkStart w:name="z90" w:id="82"/>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82"/>
    <w:bookmarkStart w:name="z91" w:id="83"/>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83"/>
    <w:bookmarkStart w:name="z92" w:id="84"/>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84"/>
    <w:bookmarkStart w:name="z93" w:id="85"/>
    <w:p>
      <w:pPr>
        <w:spacing w:after="0"/>
        <w:ind w:left="0"/>
        <w:jc w:val="both"/>
      </w:pPr>
      <w:r>
        <w:rPr>
          <w:rFonts w:ascii="Times New Roman"/>
          <w:b w:val="false"/>
          <w:i w:val="false"/>
          <w:color w:val="000000"/>
          <w:sz w:val="28"/>
        </w:rPr>
        <w:t>
      бас бостандығынан айыру орындарынан босатылуы;</w:t>
      </w:r>
    </w:p>
    <w:bookmarkEnd w:id="85"/>
    <w:bookmarkStart w:name="z94" w:id="86"/>
    <w:p>
      <w:pPr>
        <w:spacing w:after="0"/>
        <w:ind w:left="0"/>
        <w:jc w:val="both"/>
      </w:pPr>
      <w:r>
        <w:rPr>
          <w:rFonts w:ascii="Times New Roman"/>
          <w:b w:val="false"/>
          <w:i w:val="false"/>
          <w:color w:val="000000"/>
          <w:sz w:val="28"/>
        </w:rPr>
        <w:t>
      пробация қызметінің есебінде болу;</w:t>
      </w:r>
    </w:p>
    <w:bookmarkEnd w:id="86"/>
    <w:bookmarkStart w:name="z95" w:id="87"/>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7"/>
    <w:bookmarkStart w:name="z96" w:id="88"/>
    <w:p>
      <w:pPr>
        <w:spacing w:after="0"/>
        <w:ind w:left="0"/>
        <w:jc w:val="both"/>
      </w:pPr>
      <w:r>
        <w:rPr>
          <w:rFonts w:ascii="Times New Roman"/>
          <w:b w:val="false"/>
          <w:i w:val="false"/>
          <w:color w:val="000000"/>
          <w:sz w:val="28"/>
        </w:rPr>
        <w:t>
      Көрсетілетін әлеуметтік көмектің көлемі 200 000 (екі жүз) теңгеден артық емес;</w:t>
      </w:r>
    </w:p>
    <w:bookmarkEnd w:id="88"/>
    <w:bookmarkStart w:name="z97" w:id="89"/>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уәкілетті органның тізімі бойынша, дәрігерлік-кеңестік комиссияның анықтамасы негізінде жан басына шаққандағы орташа табысы есепке алынбай, ай сайын 7 айлық есептік көрсеткіш мөлшерінде ұсынылады;</w:t>
      </w:r>
    </w:p>
    <w:bookmarkEnd w:id="89"/>
    <w:bookmarkStart w:name="z98" w:id="90"/>
    <w:p>
      <w:pPr>
        <w:spacing w:after="0"/>
        <w:ind w:left="0"/>
        <w:jc w:val="both"/>
      </w:pPr>
      <w:r>
        <w:rPr>
          <w:rFonts w:ascii="Times New Roman"/>
          <w:b w:val="false"/>
          <w:i w:val="false"/>
          <w:color w:val="000000"/>
          <w:sz w:val="28"/>
        </w:rPr>
        <w:t>
      4) диспансерлік есепте тұрған адамның иммун тапшылыгы вирусы (бұдан әрі АИТВ) ауруына шалдыққан балалардың ата-анасы немесе заңды өкілдеріне 7 (жеті) айлық көрсеткіш мөлшерінде ай сайын;</w:t>
      </w:r>
    </w:p>
    <w:bookmarkEnd w:id="90"/>
    <w:bookmarkStart w:name="z99" w:id="91"/>
    <w:p>
      <w:pPr>
        <w:spacing w:after="0"/>
        <w:ind w:left="0"/>
        <w:jc w:val="both"/>
      </w:pPr>
      <w:r>
        <w:rPr>
          <w:rFonts w:ascii="Times New Roman"/>
          <w:b w:val="false"/>
          <w:i w:val="false"/>
          <w:color w:val="000000"/>
          <w:sz w:val="28"/>
        </w:rPr>
        <w:t>
      5)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91"/>
    <w:bookmarkStart w:name="z100" w:id="92"/>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екі еселік шамасынан аспайтын адамдарға (отбасыларға) бір рет көрсетіледі.</w:t>
      </w:r>
    </w:p>
    <w:bookmarkEnd w:id="92"/>
    <w:bookmarkStart w:name="z101" w:id="93"/>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3"/>
    <w:bookmarkStart w:name="z102" w:id="94"/>
    <w:p>
      <w:pPr>
        <w:spacing w:after="0"/>
        <w:ind w:left="0"/>
        <w:jc w:val="both"/>
      </w:pPr>
      <w:r>
        <w:rPr>
          <w:rFonts w:ascii="Times New Roman"/>
          <w:b w:val="false"/>
          <w:i w:val="false"/>
          <w:color w:val="000000"/>
          <w:sz w:val="28"/>
        </w:rPr>
        <w:t xml:space="preserve">
      Әлеуметтік көмектің шекті мөлшері 200 000 теңгені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1 500 000 (бір миллион бес жүз мың) теңгені құрайды.</w:t>
      </w:r>
    </w:p>
    <w:bookmarkEnd w:id="94"/>
    <w:bookmarkStart w:name="z103" w:id="95"/>
    <w:p>
      <w:pPr>
        <w:spacing w:after="0"/>
        <w:ind w:left="0"/>
        <w:jc w:val="both"/>
      </w:pPr>
      <w:r>
        <w:rPr>
          <w:rFonts w:ascii="Times New Roman"/>
          <w:b w:val="false"/>
          <w:i w:val="false"/>
          <w:color w:val="000000"/>
          <w:sz w:val="28"/>
        </w:rPr>
        <w:t>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95"/>
    <w:bookmarkStart w:name="z104" w:id="96"/>
    <w:p>
      <w:pPr>
        <w:spacing w:after="0"/>
        <w:ind w:left="0"/>
        <w:jc w:val="left"/>
      </w:pPr>
      <w:r>
        <w:rPr>
          <w:rFonts w:ascii="Times New Roman"/>
          <w:b/>
          <w:i w:val="false"/>
          <w:color w:val="000000"/>
        </w:rPr>
        <w:t xml:space="preserve"> 3-тарау. Әлеуметтік көмек көрсету тәртібі</w:t>
      </w:r>
    </w:p>
    <w:bookmarkEnd w:id="96"/>
    <w:bookmarkStart w:name="z105" w:id="97"/>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көрсетіледі.</w:t>
      </w:r>
    </w:p>
    <w:bookmarkEnd w:id="97"/>
    <w:bookmarkStart w:name="z106" w:id="9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8"/>
    <w:bookmarkStart w:name="z107" w:id="9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9"/>
    <w:bookmarkStart w:name="z108" w:id="100"/>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қала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00"/>
    <w:bookmarkStart w:name="z109" w:id="10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101"/>
    <w:bookmarkStart w:name="z110" w:id="10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2"/>
    <w:bookmarkStart w:name="z111" w:id="10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3"/>
    <w:bookmarkStart w:name="z112" w:id="10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4"/>
    <w:bookmarkStart w:name="z113" w:id="10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5"/>
    <w:bookmarkStart w:name="z114" w:id="10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6"/>
    <w:bookmarkStart w:name="z115" w:id="10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7"/>
    <w:bookmarkStart w:name="z116" w:id="10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8"/>
    <w:bookmarkStart w:name="z117" w:id="10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9"/>
    <w:bookmarkStart w:name="z118" w:id="11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0"/>
    <w:bookmarkStart w:name="z119" w:id="11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1"/>
    <w:bookmarkStart w:name="z120" w:id="11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2"/>
    <w:bookmarkStart w:name="z121" w:id="113"/>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3"/>
    <w:bookmarkStart w:name="z122" w:id="11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4"/>
    <w:bookmarkStart w:name="z123" w:id="11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5"/>
    <w:bookmarkStart w:name="z124" w:id="116"/>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6"/>
    <w:bookmarkStart w:name="z125" w:id="11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7-тармағы</w:t>
      </w:r>
      <w:r>
        <w:rPr>
          <w:rFonts w:ascii="Times New Roman"/>
          <w:b w:val="false"/>
          <w:i w:val="false"/>
          <w:color w:val="000000"/>
          <w:sz w:val="28"/>
        </w:rPr>
        <w:t xml:space="preserve"> 2) және 6)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7"/>
    <w:bookmarkStart w:name="z126" w:id="118"/>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8"/>
    <w:bookmarkStart w:name="z127" w:id="11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9"/>
    <w:bookmarkStart w:name="z128" w:id="120"/>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0"/>
    <w:bookmarkStart w:name="z129" w:id="121"/>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1"/>
    <w:bookmarkStart w:name="z130" w:id="122"/>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2"/>
    <w:bookmarkStart w:name="z131" w:id="123"/>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3"/>
    <w:bookmarkStart w:name="z132" w:id="124"/>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4"/>
    <w:bookmarkStart w:name="z133"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5"/>
    <w:bookmarkStart w:name="z134" w:id="12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6"/>
    <w:bookmarkStart w:name="z135" w:id="12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7"/>
    <w:bookmarkStart w:name="z136" w:id="12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8"/>
    <w:bookmarkStart w:name="z137" w:id="129"/>
    <w:p>
      <w:pPr>
        <w:spacing w:after="0"/>
        <w:ind w:left="0"/>
        <w:jc w:val="both"/>
      </w:pPr>
      <w:r>
        <w:rPr>
          <w:rFonts w:ascii="Times New Roman"/>
          <w:b w:val="false"/>
          <w:i w:val="false"/>
          <w:color w:val="000000"/>
          <w:sz w:val="28"/>
        </w:rPr>
        <w:t>
      ақпараттық жүйелерді пайдалану;</w:t>
      </w:r>
    </w:p>
    <w:bookmarkEnd w:id="129"/>
    <w:bookmarkStart w:name="z138" w:id="13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0"/>
    <w:bookmarkStart w:name="z139" w:id="13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1"/>
    <w:bookmarkStart w:name="z140" w:id="132"/>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2"/>
    <w:bookmarkStart w:name="z141" w:id="133"/>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3"/>
    <w:bookmarkStart w:name="z142" w:id="134"/>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4"/>
    <w:bookmarkStart w:name="z143" w:id="135"/>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5"/>
    <w:bookmarkStart w:name="z144" w:id="136"/>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6"/>
    <w:bookmarkStart w:name="z145" w:id="13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7"/>
    <w:bookmarkStart w:name="z146" w:id="13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8"/>
    <w:bookmarkStart w:name="z147" w:id="13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9"/>
    <w:bookmarkStart w:name="z148" w:id="140"/>
    <w:p>
      <w:pPr>
        <w:spacing w:after="0"/>
        <w:ind w:left="0"/>
        <w:jc w:val="both"/>
      </w:pPr>
      <w:r>
        <w:rPr>
          <w:rFonts w:ascii="Times New Roman"/>
          <w:b w:val="false"/>
          <w:i w:val="false"/>
          <w:color w:val="000000"/>
          <w:sz w:val="28"/>
        </w:rPr>
        <w:t>
      19. Мынадай:</w:t>
      </w:r>
    </w:p>
    <w:bookmarkEnd w:id="140"/>
    <w:bookmarkStart w:name="z149" w:id="14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1"/>
    <w:bookmarkStart w:name="z150" w:id="14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2"/>
    <w:bookmarkStart w:name="z151" w:id="14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3"/>
    <w:bookmarkStart w:name="z152" w:id="14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4"/>
    <w:bookmarkStart w:name="z153" w:id="145"/>
    <w:p>
      <w:pPr>
        <w:spacing w:after="0"/>
        <w:ind w:left="0"/>
        <w:jc w:val="both"/>
      </w:pPr>
      <w:r>
        <w:rPr>
          <w:rFonts w:ascii="Times New Roman"/>
          <w:b w:val="false"/>
          <w:i w:val="false"/>
          <w:color w:val="000000"/>
          <w:sz w:val="28"/>
        </w:rPr>
        <w:t>
      20. Әлеуметтік көмек көрсетуге жұмсалатын шығыстарды қаржыландыру Курчатов қаласының бюджетінде көзделген, ағымдағы қаржы жылына арналған қаражат шегінде жүзеге асырылады.</w:t>
      </w:r>
    </w:p>
    <w:bookmarkEnd w:id="145"/>
    <w:bookmarkStart w:name="z154" w:id="14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6"/>
    <w:bookmarkStart w:name="z155" w:id="14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7"/>
    <w:bookmarkStart w:name="z156" w:id="148"/>
    <w:p>
      <w:pPr>
        <w:spacing w:after="0"/>
        <w:ind w:left="0"/>
        <w:jc w:val="both"/>
      </w:pPr>
      <w:r>
        <w:rPr>
          <w:rFonts w:ascii="Times New Roman"/>
          <w:b w:val="false"/>
          <w:i w:val="false"/>
          <w:color w:val="000000"/>
          <w:sz w:val="28"/>
        </w:rPr>
        <w:t>
      21. Мынадай:</w:t>
      </w:r>
    </w:p>
    <w:bookmarkEnd w:id="148"/>
    <w:bookmarkStart w:name="z157" w:id="149"/>
    <w:p>
      <w:pPr>
        <w:spacing w:after="0"/>
        <w:ind w:left="0"/>
        <w:jc w:val="both"/>
      </w:pPr>
      <w:r>
        <w:rPr>
          <w:rFonts w:ascii="Times New Roman"/>
          <w:b w:val="false"/>
          <w:i w:val="false"/>
          <w:color w:val="000000"/>
          <w:sz w:val="28"/>
        </w:rPr>
        <w:t>
      1) алушы қайтыс болған;</w:t>
      </w:r>
    </w:p>
    <w:bookmarkEnd w:id="149"/>
    <w:bookmarkStart w:name="z158" w:id="150"/>
    <w:p>
      <w:pPr>
        <w:spacing w:after="0"/>
        <w:ind w:left="0"/>
        <w:jc w:val="both"/>
      </w:pPr>
      <w:r>
        <w:rPr>
          <w:rFonts w:ascii="Times New Roman"/>
          <w:b w:val="false"/>
          <w:i w:val="false"/>
          <w:color w:val="000000"/>
          <w:sz w:val="28"/>
        </w:rPr>
        <w:t>
      2) алушы тұрақты тұру үшін тиісті Курчатов қаласынан тыс жерге кеткен;</w:t>
      </w:r>
    </w:p>
    <w:bookmarkEnd w:id="150"/>
    <w:bookmarkStart w:name="z159" w:id="15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1"/>
    <w:bookmarkStart w:name="z160" w:id="15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2"/>
    <w:bookmarkStart w:name="z161" w:id="15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3"/>
    <w:bookmarkStart w:name="z162" w:id="154"/>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негіздер бойынша тағайындалған әлеуметтік көмекті төлеуге қолданылмайды.</w:t>
      </w:r>
    </w:p>
    <w:bookmarkEnd w:id="154"/>
    <w:bookmarkStart w:name="z163" w:id="155"/>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5"/>
    <w:bookmarkStart w:name="z164" w:id="15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6"/>
    <w:bookmarkStart w:name="z165" w:id="157"/>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7"/>
    <w:bookmarkStart w:name="z166" w:id="158"/>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8"/>
    <w:bookmarkStart w:name="z167" w:id="159"/>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9"/>
    <w:bookmarkStart w:name="z168" w:id="160"/>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60"/>
    <w:bookmarkStart w:name="z169" w:id="161"/>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1"/>
    <w:bookmarkStart w:name="z170" w:id="162"/>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162"/>
    <w:bookmarkStart w:name="z171" w:id="163"/>
    <w:p>
      <w:pPr>
        <w:spacing w:after="0"/>
        <w:ind w:left="0"/>
        <w:jc w:val="both"/>
      </w:pPr>
      <w:r>
        <w:rPr>
          <w:rFonts w:ascii="Times New Roman"/>
          <w:b w:val="false"/>
          <w:i w:val="false"/>
          <w:color w:val="000000"/>
          <w:sz w:val="28"/>
        </w:rPr>
        <w:t>
      біржолғы төлемдер бойынша - күн сайын;</w:t>
      </w:r>
    </w:p>
    <w:bookmarkEnd w:id="163"/>
    <w:bookmarkStart w:name="z172" w:id="16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4"/>
    <w:bookmarkStart w:name="z173" w:id="165"/>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5"/>
    <w:bookmarkStart w:name="z174" w:id="166"/>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6"/>
    <w:bookmarkStart w:name="z175" w:id="16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7"/>
    <w:bookmarkStart w:name="z176" w:id="168"/>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8"/>
    <w:bookmarkStart w:name="z177" w:id="169"/>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9"/>
    <w:bookmarkStart w:name="z178" w:id="170"/>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0"/>
    <w:bookmarkStart w:name="z179" w:id="171"/>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