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da5b8" w14:textId="4dda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w:t>
      </w:r>
    </w:p>
    <w:p>
      <w:pPr>
        <w:spacing w:after="0"/>
        <w:ind w:left="0"/>
        <w:jc w:val="both"/>
      </w:pPr>
      <w:r>
        <w:rPr>
          <w:rFonts w:ascii="Times New Roman"/>
          <w:b w:val="false"/>
          <w:i w:val="false"/>
          <w:color w:val="000000"/>
          <w:sz w:val="28"/>
        </w:rPr>
        <w:t>Алматы облысы Райымбек аудандық мәслихатының 2024 жылғы 20 тамыздағы № 29-161 шешімі. Алматы облысы Әділет департаментінде 2024 жылғы 22 тамызда № 6151-05 болып тіркелді</w:t>
      </w:r>
    </w:p>
    <w:p>
      <w:pPr>
        <w:spacing w:after="0"/>
        <w:ind w:left="0"/>
        <w:jc w:val="both"/>
      </w:pPr>
      <w:bookmarkStart w:name="z7" w:id="0"/>
      <w:r>
        <w:rPr>
          <w:rFonts w:ascii="Times New Roman"/>
          <w:b w:val="false"/>
          <w:i w:val="false"/>
          <w:color w:val="000000"/>
          <w:sz w:val="28"/>
        </w:rPr>
        <w:t xml:space="preserve">
      "Кемтар балаларды әлеуметтік және медициналық-педагогикалық түзету арқылы қолдау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Райымбек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Райымбек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2. Осы шешімнің орындалуын бақылау Райымбек аудандық мәслихатының "Әлеуметтік-мәдени, даму, құқық, қоғамдық бірлестіктермен жұмыс, бұқаралық ақпарат құралдары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xml:space="preserve">
      3. Осы шешім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Райымбек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Мусирбаев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2024 жылғы 20 тамыздағы № 29-161 шешіміне қосымша</w:t>
            </w:r>
          </w:p>
        </w:tc>
      </w:tr>
    </w:tbl>
    <w:bookmarkStart w:name="z14" w:id="4"/>
    <w:p>
      <w:pPr>
        <w:spacing w:after="0"/>
        <w:ind w:left="0"/>
        <w:jc w:val="left"/>
      </w:pPr>
      <w:r>
        <w:rPr>
          <w:rFonts w:ascii="Times New Roman"/>
          <w:b/>
          <w:i w:val="false"/>
          <w:color w:val="000000"/>
        </w:rPr>
        <w:t xml:space="preserve"> Райымбек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w:t>
      </w:r>
    </w:p>
    <w:bookmarkEnd w:id="4"/>
    <w:bookmarkStart w:name="z15" w:id="5"/>
    <w:p>
      <w:pPr>
        <w:spacing w:after="0"/>
        <w:ind w:left="0"/>
        <w:jc w:val="both"/>
      </w:pPr>
      <w:r>
        <w:rPr>
          <w:rFonts w:ascii="Times New Roman"/>
          <w:b w:val="false"/>
          <w:i w:val="false"/>
          <w:color w:val="000000"/>
          <w:sz w:val="28"/>
        </w:rPr>
        <w:t xml:space="preserve">
      1. Осы Райымбек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5"/>
    <w:bookmarkStart w:name="z16"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шығындарды өндіріп алу) "Райымбек аудандық жұмыспен қамту және әлеуметтік бағдарламалар бөлімі" мемлекеттік мекемесі (бұдан әрі – уәкілетті орган) мүгедектігі бар баланы үйде оқыту фактісін растайтын оқу орнының анықтамасы негізінде жүргізеді.</w:t>
      </w:r>
    </w:p>
    <w:bookmarkEnd w:id="6"/>
    <w:bookmarkStart w:name="z17" w:id="7"/>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құқықтарынан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18" w:id="8"/>
    <w:p>
      <w:pPr>
        <w:spacing w:after="0"/>
        <w:ind w:left="0"/>
        <w:jc w:val="both"/>
      </w:pPr>
      <w:r>
        <w:rPr>
          <w:rFonts w:ascii="Times New Roman"/>
          <w:b w:val="false"/>
          <w:i w:val="false"/>
          <w:color w:val="000000"/>
          <w:sz w:val="28"/>
        </w:rPr>
        <w:t>
      4. Оқытуға жұмсаған шығындарын өндіріп алу "Алматы облысы білім басқармасының Райымбек ауданы бойынша білім бөлімі" мемлекеттік мекемесінің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8"/>
    <w:bookmarkStart w:name="z19" w:id="9"/>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9"/>
    <w:bookmarkStart w:name="z20" w:id="10"/>
    <w:p>
      <w:pPr>
        <w:spacing w:after="0"/>
        <w:ind w:left="0"/>
        <w:jc w:val="both"/>
      </w:pPr>
      <w:r>
        <w:rPr>
          <w:rFonts w:ascii="Times New Roman"/>
          <w:b w:val="false"/>
          <w:i w:val="false"/>
          <w:color w:val="000000"/>
          <w:sz w:val="28"/>
        </w:rPr>
        <w:t>
      6. Мүгедектігі бар балалар қатарындағы кемтар балаларды үйде оқытуға жұмсаған шығындарын өндіріп алу үшін қажетті құжаттар тізбесі шығындарды өтеу қағидаларының 3-қосымшасына сәйкес ұсынылады, бұл ретте жеке басын сәйкестендіру үшін қандастармен жеке басын куәландыратын құжаттың орнына қандас куәлігі ұсынылады.</w:t>
      </w:r>
    </w:p>
    <w:bookmarkEnd w:id="10"/>
    <w:bookmarkStart w:name="z21" w:id="11"/>
    <w:p>
      <w:pPr>
        <w:spacing w:after="0"/>
        <w:ind w:left="0"/>
        <w:jc w:val="both"/>
      </w:pPr>
      <w:r>
        <w:rPr>
          <w:rFonts w:ascii="Times New Roman"/>
          <w:b w:val="false"/>
          <w:i w:val="false"/>
          <w:color w:val="000000"/>
          <w:sz w:val="28"/>
        </w:rPr>
        <w:t>
      7. Оқытуға жұмсаған шығындарын өндіріп алу мөлшері оқу жылы ішінде тоқсан сайын 8 (сегіз) айлық есептік көрсеткішке тең.</w:t>
      </w:r>
    </w:p>
    <w:bookmarkEnd w:id="11"/>
    <w:bookmarkStart w:name="z22" w:id="12"/>
    <w:p>
      <w:pPr>
        <w:spacing w:after="0"/>
        <w:ind w:left="0"/>
        <w:jc w:val="both"/>
      </w:pPr>
      <w:r>
        <w:rPr>
          <w:rFonts w:ascii="Times New Roman"/>
          <w:b w:val="false"/>
          <w:i w:val="false"/>
          <w:color w:val="000000"/>
          <w:sz w:val="28"/>
        </w:rPr>
        <w:t>
      8. Оқытуға жұмсалған шығындарды өндіріп алудан бас тарту негіздері шығындарды өтеу қағидаларының 3-қосымшасының тоғызыншы тармағында көзделген.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