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aeff" w14:textId="763a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2020 жылғы 6 қарашадағы № 175 "Ойыл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2024 жылғы 13 мамырдағы № 69 қаулысы. Ақтөбе облысының Әділет департаментінде 2024 жылғы 16 мамырдағы № 8582-04 болып тіркелді. Күші жойылды - Ақтөбе облысы Ойыл ауданы әкімдігінің 2024 жылғы 17 желтоқсандағы № 202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17.12.2024 № 202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2020 жылғы 6 қарашадағы № 175 "Ойыл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7621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Ойыл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мамырдағы № 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Берсиев атындағы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