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e459" w14:textId="a07e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спорттық-бұқаралық, ойын-сауық, мәдени-бұқаралық іс-шаралар өткізілетін орындарда шыны ыдыстағы өнімдерді сату тәртібін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2024 жылғы 4 қазандағы № 502-18 шешімі. Астана қаласының Әділет департаментінде 2024 жылғы 8 қазанда № 1396-01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спорттық-бұқаралық, ойын-сауық, мәдени-бұқаралық іс-шаралар өткізілетін орындарда шыны ыдыстағы өнімдерді сату тәртібі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қаласында спорттық-бұқаралық, ойын-сауық, мәдени-бұқаралық іс-шаралар өткізілетін орындарда шыны ыдыстағы өнімдерді сату қағидаларын бекіту туралы" Астана қаласы әкімінің 2014 жылғы 2 желтоқсандағы № 111-22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872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Инвестициялар және кәсіпкерлікті дамыту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Астана қаласының Әділет департаментінде мемлекеттік тіркелуін;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оның Астана қаласы әкімдігінің интернет-ресурсында орналастырылуын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Астана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502-18 Астана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спорттық-бұқаралық, ойын-сауық, мәдени-бұқаралық іс-шаралар өткізілетін орындарда шыны ыдыстағы өнімдерді сату тәртібі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спорттық-бұқаралық, ойын-сауық, мәдени-бұқаралық іс-шаралар өткізілетін орындарда шыны ыдыстағы өнімдерді сату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Тәртіп) "Қазақстан Республикасындағы жергілікті мемлекеттік басқару және өзін-өзі басқару туралы" Қазақстан Республикасы Заңының 29-бабы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Астана қаласында спорттық-бұқаралық, ойын-сауық, мәдени-бұқаралық іс-шаралар (бұдан әрі - бұқаралық іс-шаралар) өткізілетін орындарда шыны ыдыстағы өнімдерді сату тәртібін айқындайды.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Шыны ыдыстағы өнімдерді сатуды ұйымдастыру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Заңды тұлғалардың және жеке кәсіпкерлердің спорттық-бұқаралық іс-шаралар өтетін аумақта шыны ыдыстағы өнімдерді сатуы "Астана каласының Дене шынықтыру және спорт басқармасы" мемлекеттік мекемесімен келісілген орындарда, мәдени-бұқаралық іс-шаралар − "Астана каласының Мәдениет басқармасы" мемлекеттік мекемесімен келісілген орындарда жүзеге асырылады.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Шыны ыдыстағы өнімдерді сату санитарлық-эпидемиологиялық талаптар, қауіпсіздік техникасының ережелері және өрт қауіпсіздігі сақталған жағдайда жүргізіледі.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Заңды тұлғалар мен сауда объектілерінің жеке кәсіпкерлері шыны ыдыстағы өнімдерді сату кезінде: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инженерлік инфрақұрылымның жұмысын құруды және қамтамасыз етуді, тоңазытушы, сауда және өзге де жабдықтарға техникалық қызмет көрсетуді;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сауда объектісін күзетуді;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сауда орнынан қоқысты шығаруды қамтамасыз етуді;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сауда объектілерін мерекелік, тақырыптық безендіруді жүзеге асырады.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Бұқаралық іс-шараларды ұйымдастырушылар: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шыны ыдыстағы өнімдерді сатуды жүзеге асыратын сауда объектілерінің орналасу сызбасының болуын;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шыны ыдыстағы өнімдерді сататын сауда объектілері орналасқан жерлерде қоқыс жинауға арналған контейнерлерді, урналарды орналастыруды;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заңды тұлғалар мен сауда объектілерінің жеке кәсіпкерлеріне шыны ыдыстағы өнімдерді сатудың уақыты, орны және тәртібі туралы ақпаратты жеткізуді көздейді.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Пайдаланылуы заңды және жеке тұлғалардың өмірі мен денсаулығына қатер төндіруі, материалдық нұқсан келтіруі мүмкін шыны ыдыстағы өнімді бұқаралық іс-шаралар өткізілетін орындарға алып кіруге жол берілмейді.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