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9f25" w14:textId="2839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сайлау учаскелерін құру туралы" Астана қаласы әкімінің 2023 жылғы 21 желтоқсандағы № 1-22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2024 жылғы 8 тамыздағы № 01-10 шешімі. Астана қаласының Әділет департаментінде 2024 жылғы 9 тамызда № 1389-01 болып тіркелді. Күші жойылды - Астана қаласы әкімінің 2025 жылғы 8 сәуірдегі № 01-7 шешімімен</w:t>
      </w:r>
    </w:p>
    <w:p>
      <w:pPr>
        <w:spacing w:after="0"/>
        <w:ind w:left="0"/>
        <w:jc w:val="both"/>
      </w:pPr>
      <w:r>
        <w:rPr>
          <w:rFonts w:ascii="Times New Roman"/>
          <w:b w:val="false"/>
          <w:i w:val="false"/>
          <w:color w:val="ff0000"/>
          <w:sz w:val="28"/>
        </w:rPr>
        <w:t xml:space="preserve">
      Ескерту. Күші жойылды - Астана қаласы әкімінің 08.04.2025 </w:t>
      </w:r>
      <w:r>
        <w:rPr>
          <w:rFonts w:ascii="Times New Roman"/>
          <w:b w:val="false"/>
          <w:i w:val="false"/>
          <w:color w:val="ff0000"/>
          <w:sz w:val="28"/>
        </w:rPr>
        <w:t>№ 01-7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ШЕШІМ ҚАБЫЛДАДЫ:</w:t>
      </w:r>
    </w:p>
    <w:bookmarkEnd w:id="0"/>
    <w:bookmarkStart w:name="z2" w:id="1"/>
    <w:p>
      <w:pPr>
        <w:spacing w:after="0"/>
        <w:ind w:left="0"/>
        <w:jc w:val="both"/>
      </w:pPr>
      <w:r>
        <w:rPr>
          <w:rFonts w:ascii="Times New Roman"/>
          <w:b w:val="false"/>
          <w:i w:val="false"/>
          <w:color w:val="000000"/>
          <w:sz w:val="28"/>
        </w:rPr>
        <w:t xml:space="preserve">
      1. "Астана қаласы бойынша сайлау учаскелерін құру туралы" Астана қаласы әкімінің 2023 жылғы 21 желтоқсандағы №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1366-01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 28 сайлау учаскесі жаңа редакцияда жазылсын: </w:t>
      </w:r>
    </w:p>
    <w:bookmarkEnd w:id="3"/>
    <w:bookmarkStart w:name="z5" w:id="4"/>
    <w:p>
      <w:pPr>
        <w:spacing w:after="0"/>
        <w:ind w:left="0"/>
        <w:jc w:val="both"/>
      </w:pPr>
      <w:r>
        <w:rPr>
          <w:rFonts w:ascii="Times New Roman"/>
          <w:b w:val="false"/>
          <w:i w:val="false"/>
          <w:color w:val="000000"/>
          <w:sz w:val="28"/>
        </w:rPr>
        <w:t>
      "№ 28 сайлау учаскесі</w:t>
      </w:r>
    </w:p>
    <w:bookmarkEnd w:id="4"/>
    <w:p>
      <w:pPr>
        <w:spacing w:after="0"/>
        <w:ind w:left="0"/>
        <w:jc w:val="both"/>
      </w:pPr>
      <w:r>
        <w:rPr>
          <w:rFonts w:ascii="Times New Roman"/>
          <w:b w:val="false"/>
          <w:i w:val="false"/>
          <w:color w:val="000000"/>
          <w:sz w:val="28"/>
        </w:rPr>
        <w:t>
      (орталығы – Астана қаласы әкімдігінің "Әл-Фараби атындағы оқушылар сарайы" шаруашылық жүргізу құқығындағы мемлекеттік коммуналдық кәсіпорны, Железнодорожный тұрғын алабы, Ж. Жабаев көшесі, № 14)</w:t>
      </w:r>
    </w:p>
    <w:p>
      <w:pPr>
        <w:spacing w:after="0"/>
        <w:ind w:left="0"/>
        <w:jc w:val="both"/>
      </w:pPr>
      <w:r>
        <w:rPr>
          <w:rFonts w:ascii="Times New Roman"/>
          <w:b w:val="false"/>
          <w:i w:val="false"/>
          <w:color w:val="000000"/>
          <w:sz w:val="28"/>
        </w:rPr>
        <w:t>
      Шекарасы: теміржол төсемінен Ж. Жабаев көшесіне дейін, Ж. Жабаев көшесінің жұп сандар жағымен Екібастұз көшесіне дейін, Екібастұз көшесінің жұп сандар жағымен Ащысай көшесіне дейін, Ащысай көшесінің тақ сандар жағымен Екібастұз көшесіне дейін, Екібастұз көшесімен Маймекен көшесіне дейін, Маймекен көшесімен Ақжол даңғылына дейін, Ақжол даңғылынан теміржол төсеміне дейін.";</w:t>
      </w:r>
    </w:p>
    <w:bookmarkStart w:name="z6" w:id="5"/>
    <w:p>
      <w:pPr>
        <w:spacing w:after="0"/>
        <w:ind w:left="0"/>
        <w:jc w:val="both"/>
      </w:pPr>
      <w:r>
        <w:rPr>
          <w:rFonts w:ascii="Times New Roman"/>
          <w:b w:val="false"/>
          <w:i w:val="false"/>
          <w:color w:val="000000"/>
          <w:sz w:val="28"/>
        </w:rPr>
        <w:t xml:space="preserve">
      № 29 сайлау учаскесі жаңа редакцияда жазылсын: </w:t>
      </w:r>
    </w:p>
    <w:bookmarkEnd w:id="5"/>
    <w:bookmarkStart w:name="z7" w:id="6"/>
    <w:p>
      <w:pPr>
        <w:spacing w:after="0"/>
        <w:ind w:left="0"/>
        <w:jc w:val="both"/>
      </w:pPr>
      <w:r>
        <w:rPr>
          <w:rFonts w:ascii="Times New Roman"/>
          <w:b w:val="false"/>
          <w:i w:val="false"/>
          <w:color w:val="000000"/>
          <w:sz w:val="28"/>
        </w:rPr>
        <w:t>
      "№ 29 сайлау учаскесі</w:t>
      </w:r>
    </w:p>
    <w:bookmarkEnd w:id="6"/>
    <w:p>
      <w:pPr>
        <w:spacing w:after="0"/>
        <w:ind w:left="0"/>
        <w:jc w:val="both"/>
      </w:pPr>
      <w:r>
        <w:rPr>
          <w:rFonts w:ascii="Times New Roman"/>
          <w:b w:val="false"/>
          <w:i w:val="false"/>
          <w:color w:val="000000"/>
          <w:sz w:val="28"/>
        </w:rPr>
        <w:t>
      (орталығы – Астана қаласы әкімдігінің "№ 13 орта мектеп" шаруашылық жүргізу құқығындағы коммуналдық мемлекеттік мекемесі, Промышленный тұрғын алабы, Шалкөде көшесі, № 5)</w:t>
      </w:r>
    </w:p>
    <w:p>
      <w:pPr>
        <w:spacing w:after="0"/>
        <w:ind w:left="0"/>
        <w:jc w:val="both"/>
      </w:pPr>
      <w:r>
        <w:rPr>
          <w:rFonts w:ascii="Times New Roman"/>
          <w:b w:val="false"/>
          <w:i w:val="false"/>
          <w:color w:val="000000"/>
          <w:sz w:val="28"/>
        </w:rPr>
        <w:t>
      Шекарасы: Көкжелек көшесінен М. Төлебаев көшесінің тақ сандар жағымен Р. Қошқарбаев даңғылына дейін, Р. Қошқарбаев даңғылының жұп сандар жағымен Қордай көшесіне дейін, Қордай көшесінің жұп сандар жағымен Н. Ахметбеков көшесіне дейін, Н. Ахметбеков көшесінің тақ сандар жағымен Ө. Жәнібек көшесіне дейін, Ө. Жәнібек көшесінің жұп сандар жағымен Сарын көшесіне дейін, Сарын көшесінің тақ сандар жағымен Көкжелек көшесіне дейін, Көкжелек көшесінің жұп сандар жағымен М. Төлебаев көшесіне дейін.";</w:t>
      </w:r>
    </w:p>
    <w:bookmarkStart w:name="z8" w:id="7"/>
    <w:p>
      <w:pPr>
        <w:spacing w:after="0"/>
        <w:ind w:left="0"/>
        <w:jc w:val="both"/>
      </w:pPr>
      <w:r>
        <w:rPr>
          <w:rFonts w:ascii="Times New Roman"/>
          <w:b w:val="false"/>
          <w:i w:val="false"/>
          <w:color w:val="000000"/>
          <w:sz w:val="28"/>
        </w:rPr>
        <w:t>
      № 40 сайлау учаскесі жаңа редакцияда жазылсын:</w:t>
      </w:r>
    </w:p>
    <w:bookmarkEnd w:id="7"/>
    <w:bookmarkStart w:name="z9" w:id="8"/>
    <w:p>
      <w:pPr>
        <w:spacing w:after="0"/>
        <w:ind w:left="0"/>
        <w:jc w:val="both"/>
      </w:pPr>
      <w:r>
        <w:rPr>
          <w:rFonts w:ascii="Times New Roman"/>
          <w:b w:val="false"/>
          <w:i w:val="false"/>
          <w:color w:val="000000"/>
          <w:sz w:val="28"/>
        </w:rPr>
        <w:t>
      "№ 40 сайлау учаскесі</w:t>
      </w:r>
    </w:p>
    <w:bookmarkEnd w:id="8"/>
    <w:p>
      <w:pPr>
        <w:spacing w:after="0"/>
        <w:ind w:left="0"/>
        <w:jc w:val="both"/>
      </w:pPr>
      <w:r>
        <w:rPr>
          <w:rFonts w:ascii="Times New Roman"/>
          <w:b w:val="false"/>
          <w:i w:val="false"/>
          <w:color w:val="000000"/>
          <w:sz w:val="28"/>
        </w:rPr>
        <w:t>
      (орталығы – Астана қаласы әкімдігінің "Мұстафа Шоқай атындағы № 51 мектеп-гимназия" шаруашылық жүргізу құқығындағы мемлекеттік коммуналдық кәсіпорны, Аманат көшесі, № 5)</w:t>
      </w:r>
    </w:p>
    <w:p>
      <w:pPr>
        <w:spacing w:after="0"/>
        <w:ind w:left="0"/>
        <w:jc w:val="both"/>
      </w:pPr>
      <w:r>
        <w:rPr>
          <w:rFonts w:ascii="Times New Roman"/>
          <w:b w:val="false"/>
          <w:i w:val="false"/>
          <w:color w:val="000000"/>
          <w:sz w:val="28"/>
        </w:rPr>
        <w:t>
      Шекарасы: М. Жұмабаев даңғылынан Айнакөл көшесінің тақ сандар жағымен Қордай көшесіне дейін, Қордай көшесінің тақ сандар жағымен Балқантау көшесіне дейін, Балқантау көшесінің тақ сандар жағымен Шабыт орамына дейін, Шабыт орамының тақ сандар жағымен Қордай көшесіне дейін, Қордай көшесінің тақ сандар жағымен Сұлутөбе көшесіне дейін, Сұлутөбе көшесінің жұп сандар жағымен М. Жұмабаев даңғылына дейін, М. Жұмабаев даңғылының жұп сандар жағымен Айнакөл көшесіне дейін.";</w:t>
      </w:r>
    </w:p>
    <w:bookmarkStart w:name="z10" w:id="9"/>
    <w:p>
      <w:pPr>
        <w:spacing w:after="0"/>
        <w:ind w:left="0"/>
        <w:jc w:val="both"/>
      </w:pPr>
      <w:r>
        <w:rPr>
          <w:rFonts w:ascii="Times New Roman"/>
          <w:b w:val="false"/>
          <w:i w:val="false"/>
          <w:color w:val="000000"/>
          <w:sz w:val="28"/>
        </w:rPr>
        <w:t xml:space="preserve">
      № 50 сайлау учаскесі жаңа редакцияда жазылсын: </w:t>
      </w:r>
    </w:p>
    <w:bookmarkEnd w:id="9"/>
    <w:bookmarkStart w:name="z11" w:id="10"/>
    <w:p>
      <w:pPr>
        <w:spacing w:after="0"/>
        <w:ind w:left="0"/>
        <w:jc w:val="both"/>
      </w:pPr>
      <w:r>
        <w:rPr>
          <w:rFonts w:ascii="Times New Roman"/>
          <w:b w:val="false"/>
          <w:i w:val="false"/>
          <w:color w:val="000000"/>
          <w:sz w:val="28"/>
        </w:rPr>
        <w:t>
      "№ 50 сайлау учаскесі</w:t>
      </w:r>
    </w:p>
    <w:bookmarkEnd w:id="10"/>
    <w:p>
      <w:pPr>
        <w:spacing w:after="0"/>
        <w:ind w:left="0"/>
        <w:jc w:val="both"/>
      </w:pPr>
      <w:r>
        <w:rPr>
          <w:rFonts w:ascii="Times New Roman"/>
          <w:b w:val="false"/>
          <w:i w:val="false"/>
          <w:color w:val="000000"/>
          <w:sz w:val="28"/>
        </w:rPr>
        <w:t>
      (орталығы – Астана қаласы әкімдігінің "Шерхан Мұртаза атындағы № 63 мектеп-гимназия" шаруашылық жүргізу құқығындағы мемлекеттік коммуналдық кәсіпорны, Лепсi көшесі, № 38)</w:t>
      </w:r>
    </w:p>
    <w:p>
      <w:pPr>
        <w:spacing w:after="0"/>
        <w:ind w:left="0"/>
        <w:jc w:val="both"/>
      </w:pPr>
      <w:r>
        <w:rPr>
          <w:rFonts w:ascii="Times New Roman"/>
          <w:b w:val="false"/>
          <w:i w:val="false"/>
          <w:color w:val="000000"/>
          <w:sz w:val="28"/>
        </w:rPr>
        <w:t>
      Шекарасы: Р. Қошқарбаев даңғылынан М. Төлебаев көшесінің жұп сандар жағымен Қызылкөл орамына дейін, Қызылкөл орамының жұп сандар жағымен Майдақоңыр көшесіне дейін, Майдақоңыр көшесінің тақ сандар жағымен Арал орамына дейін, Арал орамының жұп сандар жағымен Ертіс көшесіне дейін, Ертіс көшесінің жұп сандар жағымен Ш. Құдайбердіұлы даңғылына дейін, Ш. Құдайбердіұлы даңғылының жұп сандар жағымен Р. Қошқарбаев даңғылына дейін, Р. Қошқарбаев даңғылының тақ сандар жағымен М. Төлебаев көшесіне дейін.";</w:t>
      </w:r>
    </w:p>
    <w:bookmarkStart w:name="z12" w:id="11"/>
    <w:p>
      <w:pPr>
        <w:spacing w:after="0"/>
        <w:ind w:left="0"/>
        <w:jc w:val="both"/>
      </w:pPr>
      <w:r>
        <w:rPr>
          <w:rFonts w:ascii="Times New Roman"/>
          <w:b w:val="false"/>
          <w:i w:val="false"/>
          <w:color w:val="000000"/>
          <w:sz w:val="28"/>
        </w:rPr>
        <w:t xml:space="preserve">
      № 65 сайлау учаскесі жаңа редакцияда жазылсын: </w:t>
      </w:r>
    </w:p>
    <w:bookmarkEnd w:id="11"/>
    <w:bookmarkStart w:name="z13" w:id="12"/>
    <w:p>
      <w:pPr>
        <w:spacing w:after="0"/>
        <w:ind w:left="0"/>
        <w:jc w:val="both"/>
      </w:pPr>
      <w:r>
        <w:rPr>
          <w:rFonts w:ascii="Times New Roman"/>
          <w:b w:val="false"/>
          <w:i w:val="false"/>
          <w:color w:val="000000"/>
          <w:sz w:val="28"/>
        </w:rPr>
        <w:t>
      "№ 65 сайлау учаскесі</w:t>
      </w:r>
    </w:p>
    <w:bookmarkEnd w:id="12"/>
    <w:p>
      <w:pPr>
        <w:spacing w:after="0"/>
        <w:ind w:left="0"/>
        <w:jc w:val="both"/>
      </w:pPr>
      <w:r>
        <w:rPr>
          <w:rFonts w:ascii="Times New Roman"/>
          <w:b w:val="false"/>
          <w:i w:val="false"/>
          <w:color w:val="000000"/>
          <w:sz w:val="28"/>
        </w:rPr>
        <w:t>
      (орталығы – "BINOM EDUCATION" жауапкершілігі шектеулі серіктестігінің А. Байтұрсынұлы атындағы "Binom school" мектеп-лицейі, А. Байтұрсынұлы көшесі, № 49А)</w:t>
      </w:r>
    </w:p>
    <w:p>
      <w:pPr>
        <w:spacing w:after="0"/>
        <w:ind w:left="0"/>
        <w:jc w:val="both"/>
      </w:pPr>
      <w:r>
        <w:rPr>
          <w:rFonts w:ascii="Times New Roman"/>
          <w:b w:val="false"/>
          <w:i w:val="false"/>
          <w:color w:val="000000"/>
          <w:sz w:val="28"/>
        </w:rPr>
        <w:t>
      Шекарасы: М. Тынышбайұлы көшесінен Ж. Нәжімеденов көшесінің жұп сандар жағымен Есіл өзенінің жағалауына дейін, Есіл өзенінің жағасымен Ұлы дала даңғылына дейін, Ұлы дала данғылының жұп сандар жағымен А. Байтұрсынұлы көшесіне дейін, А. Байтұрсынұлы көшесінің жұп сандар жағымен М. Тынышбайұлы көшесіне дейін, М. Тынышбайұлы көшесінің жұп сандар жағымен Ж. Нәжімеденов көшесіне дейін.";</w:t>
      </w:r>
    </w:p>
    <w:bookmarkStart w:name="z14" w:id="13"/>
    <w:p>
      <w:pPr>
        <w:spacing w:after="0"/>
        <w:ind w:left="0"/>
        <w:jc w:val="both"/>
      </w:pPr>
      <w:r>
        <w:rPr>
          <w:rFonts w:ascii="Times New Roman"/>
          <w:b w:val="false"/>
          <w:i w:val="false"/>
          <w:color w:val="000000"/>
          <w:sz w:val="28"/>
        </w:rPr>
        <w:t xml:space="preserve">
      № 66 сайлау учаскесі жаңа редакцияда жазылсын: </w:t>
      </w:r>
    </w:p>
    <w:bookmarkEnd w:id="13"/>
    <w:bookmarkStart w:name="z15" w:id="14"/>
    <w:p>
      <w:pPr>
        <w:spacing w:after="0"/>
        <w:ind w:left="0"/>
        <w:jc w:val="both"/>
      </w:pPr>
      <w:r>
        <w:rPr>
          <w:rFonts w:ascii="Times New Roman"/>
          <w:b w:val="false"/>
          <w:i w:val="false"/>
          <w:color w:val="000000"/>
          <w:sz w:val="28"/>
        </w:rPr>
        <w:t>
      "№ 66 сайлау учаскесі</w:t>
      </w:r>
    </w:p>
    <w:bookmarkEnd w:id="14"/>
    <w:p>
      <w:pPr>
        <w:spacing w:after="0"/>
        <w:ind w:left="0"/>
        <w:jc w:val="both"/>
      </w:pPr>
      <w:r>
        <w:rPr>
          <w:rFonts w:ascii="Times New Roman"/>
          <w:b w:val="false"/>
          <w:i w:val="false"/>
          <w:color w:val="000000"/>
          <w:sz w:val="28"/>
        </w:rPr>
        <w:t>
      (орталығы – Астана қаласы әкімдігінің "№ 98 мектеп-лицей" шаруашылық жүргізу құқығындағы мемлекеттік коммуналдық кәсіпорны, Ж. Нәжімеденов көшесі, № 10/5)</w:t>
      </w:r>
    </w:p>
    <w:p>
      <w:pPr>
        <w:spacing w:after="0"/>
        <w:ind w:left="0"/>
        <w:jc w:val="both"/>
      </w:pPr>
      <w:r>
        <w:rPr>
          <w:rFonts w:ascii="Times New Roman"/>
          <w:b w:val="false"/>
          <w:i w:val="false"/>
          <w:color w:val="000000"/>
          <w:sz w:val="28"/>
        </w:rPr>
        <w:t>
      Шекарасы: Ш. Қалдаяқов көшесіндегі № 1, 3, 11, 13 үйлер.";</w:t>
      </w:r>
    </w:p>
    <w:bookmarkStart w:name="z16" w:id="15"/>
    <w:p>
      <w:pPr>
        <w:spacing w:after="0"/>
        <w:ind w:left="0"/>
        <w:jc w:val="both"/>
      </w:pPr>
      <w:r>
        <w:rPr>
          <w:rFonts w:ascii="Times New Roman"/>
          <w:b w:val="false"/>
          <w:i w:val="false"/>
          <w:color w:val="000000"/>
          <w:sz w:val="28"/>
        </w:rPr>
        <w:t>
      № 70 сайлау учаскесі жаңа редакцияда жазылсын:</w:t>
      </w:r>
    </w:p>
    <w:bookmarkEnd w:id="15"/>
    <w:bookmarkStart w:name="z17" w:id="16"/>
    <w:p>
      <w:pPr>
        <w:spacing w:after="0"/>
        <w:ind w:left="0"/>
        <w:jc w:val="both"/>
      </w:pPr>
      <w:r>
        <w:rPr>
          <w:rFonts w:ascii="Times New Roman"/>
          <w:b w:val="false"/>
          <w:i w:val="false"/>
          <w:color w:val="000000"/>
          <w:sz w:val="28"/>
        </w:rPr>
        <w:t>
      "№ 70 сайлау учаскесі</w:t>
      </w:r>
    </w:p>
    <w:bookmarkEnd w:id="16"/>
    <w:p>
      <w:pPr>
        <w:spacing w:after="0"/>
        <w:ind w:left="0"/>
        <w:jc w:val="both"/>
      </w:pPr>
      <w:r>
        <w:rPr>
          <w:rFonts w:ascii="Times New Roman"/>
          <w:b w:val="false"/>
          <w:i w:val="false"/>
          <w:color w:val="000000"/>
          <w:sz w:val="28"/>
        </w:rPr>
        <w:t>
      (орталығы – Астана қаласы әкімдігінің "Мұхтар Әуезов атындағы № 86 мектеп-гимназия" шаруашылық жүргізу құқығындағы мемлекеттік коммуналдық кәсіпорны, А. Бөлекпаев көшесі, № 20)</w:t>
      </w:r>
    </w:p>
    <w:p>
      <w:pPr>
        <w:spacing w:after="0"/>
        <w:ind w:left="0"/>
        <w:jc w:val="both"/>
      </w:pPr>
      <w:r>
        <w:rPr>
          <w:rFonts w:ascii="Times New Roman"/>
          <w:b w:val="false"/>
          <w:i w:val="false"/>
          <w:color w:val="000000"/>
          <w:sz w:val="28"/>
        </w:rPr>
        <w:t>
      Шекарасы: А. Байтұрсынұлы көшесіндегі № 47, 46/1, 46/2 үйлер, А. Бөлекпаев көшесіндегі № 19, 22 үйлер, Қордай көшесіндегі № 17, 97, 99 үйлер, Ақжол көшесіндегі № 18 үй, М. Шоқай көшесіндегі № 107 үй.";</w:t>
      </w:r>
    </w:p>
    <w:bookmarkStart w:name="z18" w:id="17"/>
    <w:p>
      <w:pPr>
        <w:spacing w:after="0"/>
        <w:ind w:left="0"/>
        <w:jc w:val="both"/>
      </w:pPr>
      <w:r>
        <w:rPr>
          <w:rFonts w:ascii="Times New Roman"/>
          <w:b w:val="false"/>
          <w:i w:val="false"/>
          <w:color w:val="000000"/>
          <w:sz w:val="28"/>
        </w:rPr>
        <w:t xml:space="preserve">
      № 81 сайлау учаскесі жаңа редакцияда жазылсын: </w:t>
      </w:r>
    </w:p>
    <w:bookmarkEnd w:id="17"/>
    <w:bookmarkStart w:name="z19" w:id="18"/>
    <w:p>
      <w:pPr>
        <w:spacing w:after="0"/>
        <w:ind w:left="0"/>
        <w:jc w:val="both"/>
      </w:pPr>
      <w:r>
        <w:rPr>
          <w:rFonts w:ascii="Times New Roman"/>
          <w:b w:val="false"/>
          <w:i w:val="false"/>
          <w:color w:val="000000"/>
          <w:sz w:val="28"/>
        </w:rPr>
        <w:t>
      "№ 81 сайлау учаскесі</w:t>
      </w:r>
    </w:p>
    <w:bookmarkEnd w:id="18"/>
    <w:p>
      <w:pPr>
        <w:spacing w:after="0"/>
        <w:ind w:left="0"/>
        <w:jc w:val="both"/>
      </w:pPr>
      <w:r>
        <w:rPr>
          <w:rFonts w:ascii="Times New Roman"/>
          <w:b w:val="false"/>
          <w:i w:val="false"/>
          <w:color w:val="000000"/>
          <w:sz w:val="28"/>
        </w:rPr>
        <w:t>
      (орталығы – Астана қаласы әкімдігінің "Ыбырай Алтынсарин атындағы № 83 мектеп-гимназия" шаруашылық жүргізу құқығындағы мемлекеттік коммуналдық кәсіпорны, А. Байтұрсынұлы көшесі, № 35)</w:t>
      </w:r>
    </w:p>
    <w:p>
      <w:pPr>
        <w:spacing w:after="0"/>
        <w:ind w:left="0"/>
        <w:jc w:val="both"/>
      </w:pPr>
      <w:r>
        <w:rPr>
          <w:rFonts w:ascii="Times New Roman"/>
          <w:b w:val="false"/>
          <w:i w:val="false"/>
          <w:color w:val="000000"/>
          <w:sz w:val="28"/>
        </w:rPr>
        <w:t>
      Шекарасы: М. Жұмабаев даңғылынан А. Бөлекпаев көшесінің жұп сандар жағымен К. Әзірбаев көшесіне дейін, К. Әзірбаев көшесінің жұп сандар жағымен А. Байтұрсынұлы көшесіне дейін, А. Байтұрсынұлы көшесінің тақ сандар жағымен М. Жұмабаев даңғылына дейін, М. Жұмабаев даңғылының тақ сандар жағымен А. Байтұрсынұлы көшесіндегі № 39 үйді қоса алғанда, А. Бөлекпаев көшесіне дейін.";</w:t>
      </w:r>
    </w:p>
    <w:bookmarkStart w:name="z20" w:id="19"/>
    <w:p>
      <w:pPr>
        <w:spacing w:after="0"/>
        <w:ind w:left="0"/>
        <w:jc w:val="both"/>
      </w:pPr>
      <w:r>
        <w:rPr>
          <w:rFonts w:ascii="Times New Roman"/>
          <w:b w:val="false"/>
          <w:i w:val="false"/>
          <w:color w:val="000000"/>
          <w:sz w:val="28"/>
        </w:rPr>
        <w:t>
      № 84 сайлау учаскесі жаңа редакцияда жазылсын:</w:t>
      </w:r>
    </w:p>
    <w:bookmarkEnd w:id="19"/>
    <w:bookmarkStart w:name="z21" w:id="20"/>
    <w:p>
      <w:pPr>
        <w:spacing w:after="0"/>
        <w:ind w:left="0"/>
        <w:jc w:val="both"/>
      </w:pPr>
      <w:r>
        <w:rPr>
          <w:rFonts w:ascii="Times New Roman"/>
          <w:b w:val="false"/>
          <w:i w:val="false"/>
          <w:color w:val="000000"/>
          <w:sz w:val="28"/>
        </w:rPr>
        <w:t>
      "№ 84 сайлау учаскесі</w:t>
      </w:r>
    </w:p>
    <w:bookmarkEnd w:id="20"/>
    <w:p>
      <w:pPr>
        <w:spacing w:after="0"/>
        <w:ind w:left="0"/>
        <w:jc w:val="both"/>
      </w:pPr>
      <w:r>
        <w:rPr>
          <w:rFonts w:ascii="Times New Roman"/>
          <w:b w:val="false"/>
          <w:i w:val="false"/>
          <w:color w:val="000000"/>
          <w:sz w:val="28"/>
        </w:rPr>
        <w:t>
      (орталығы – "BINOM EDUCATION" жауапкершілігі шектеулі серіктестігінің А. Байтұрсынұлы атындағы "Binom school" мектеп-лицейі, А. Байтұрсынұлы көшесі, № 49А)</w:t>
      </w:r>
    </w:p>
    <w:p>
      <w:pPr>
        <w:spacing w:after="0"/>
        <w:ind w:left="0"/>
        <w:jc w:val="both"/>
      </w:pPr>
      <w:r>
        <w:rPr>
          <w:rFonts w:ascii="Times New Roman"/>
          <w:b w:val="false"/>
          <w:i w:val="false"/>
          <w:color w:val="000000"/>
          <w:sz w:val="28"/>
        </w:rPr>
        <w:t>
      Шекарасы: Ж. Нәжімеденов көшесінен С. Шаймерденов көшесінің жұп сандар жағымен А. Байтұрсынұлы көшесіндегі № 36А, 40, 84 үйлерді, С. Шаймерденов көшесіндегі № 1, 3, 8, 8Б үйлерді, А83 көшедегі № 11 үйді қоса алғанда, Ж. Нәжімеденов көшесіндегі № 35, 37, 39 үйлерді қоспағанда, А. Байтұрсынұлы көшесіне дейін.";</w:t>
      </w:r>
    </w:p>
    <w:bookmarkStart w:name="z22" w:id="21"/>
    <w:p>
      <w:pPr>
        <w:spacing w:after="0"/>
        <w:ind w:left="0"/>
        <w:jc w:val="both"/>
      </w:pPr>
      <w:r>
        <w:rPr>
          <w:rFonts w:ascii="Times New Roman"/>
          <w:b w:val="false"/>
          <w:i w:val="false"/>
          <w:color w:val="000000"/>
          <w:sz w:val="28"/>
        </w:rPr>
        <w:t xml:space="preserve">
      № 85 сайлау учаскесі жаңа редакцияда жазылсын: </w:t>
      </w:r>
    </w:p>
    <w:bookmarkEnd w:id="21"/>
    <w:bookmarkStart w:name="z23" w:id="22"/>
    <w:p>
      <w:pPr>
        <w:spacing w:after="0"/>
        <w:ind w:left="0"/>
        <w:jc w:val="both"/>
      </w:pPr>
      <w:r>
        <w:rPr>
          <w:rFonts w:ascii="Times New Roman"/>
          <w:b w:val="false"/>
          <w:i w:val="false"/>
          <w:color w:val="000000"/>
          <w:sz w:val="28"/>
        </w:rPr>
        <w:t>
      "№ 85 сайлау учаскесі</w:t>
      </w:r>
    </w:p>
    <w:bookmarkEnd w:id="22"/>
    <w:p>
      <w:pPr>
        <w:spacing w:after="0"/>
        <w:ind w:left="0"/>
        <w:jc w:val="both"/>
      </w:pPr>
      <w:r>
        <w:rPr>
          <w:rFonts w:ascii="Times New Roman"/>
          <w:b w:val="false"/>
          <w:i w:val="false"/>
          <w:color w:val="000000"/>
          <w:sz w:val="28"/>
        </w:rPr>
        <w:t>
      (орталығы – Астана қаласы әкімдігінің "Мәшһүр Жүсіп атындағы № 57 орта мектеп" шаруашылық жүргізу құқығындағы мемлекеттік коммуналдық кәсіпорны, Промышленный тұрғын алабы, Шарбақты көшесі, № 46)</w:t>
      </w:r>
    </w:p>
    <w:p>
      <w:pPr>
        <w:spacing w:after="0"/>
        <w:ind w:left="0"/>
        <w:jc w:val="both"/>
      </w:pPr>
      <w:r>
        <w:rPr>
          <w:rFonts w:ascii="Times New Roman"/>
          <w:b w:val="false"/>
          <w:i w:val="false"/>
          <w:color w:val="000000"/>
          <w:sz w:val="28"/>
        </w:rPr>
        <w:t xml:space="preserve">
      Шекарасы: А431 көшеден "Астана – Қарағанды" тас жолымен А105 көшеге дейін, А105 көшенің тақ сандар жағымен А102 көшеге дейін, А102 көшесінің тақ сандар жағымен А431 көшеге дейін, А431 көшенің бойымен А108 көшедегі № 26, 28 үйлерді қоса алғанда, "Астана – Қарағанды" тас жолына дейін."; </w:t>
      </w:r>
    </w:p>
    <w:bookmarkStart w:name="z24" w:id="23"/>
    <w:p>
      <w:pPr>
        <w:spacing w:after="0"/>
        <w:ind w:left="0"/>
        <w:jc w:val="both"/>
      </w:pPr>
      <w:r>
        <w:rPr>
          <w:rFonts w:ascii="Times New Roman"/>
          <w:b w:val="false"/>
          <w:i w:val="false"/>
          <w:color w:val="000000"/>
          <w:sz w:val="28"/>
        </w:rPr>
        <w:t xml:space="preserve">
      № 86 сайлау учаскесі жаңа редакцияда жазылсын: </w:t>
      </w:r>
    </w:p>
    <w:bookmarkEnd w:id="23"/>
    <w:bookmarkStart w:name="z25" w:id="24"/>
    <w:p>
      <w:pPr>
        <w:spacing w:after="0"/>
        <w:ind w:left="0"/>
        <w:jc w:val="both"/>
      </w:pPr>
      <w:r>
        <w:rPr>
          <w:rFonts w:ascii="Times New Roman"/>
          <w:b w:val="false"/>
          <w:i w:val="false"/>
          <w:color w:val="000000"/>
          <w:sz w:val="28"/>
        </w:rPr>
        <w:t>
      "№ 86 сайлау учаскесі</w:t>
      </w:r>
    </w:p>
    <w:bookmarkEnd w:id="24"/>
    <w:p>
      <w:pPr>
        <w:spacing w:after="0"/>
        <w:ind w:left="0"/>
        <w:jc w:val="both"/>
      </w:pPr>
      <w:r>
        <w:rPr>
          <w:rFonts w:ascii="Times New Roman"/>
          <w:b w:val="false"/>
          <w:i w:val="false"/>
          <w:color w:val="000000"/>
          <w:sz w:val="28"/>
        </w:rPr>
        <w:t>
      (орталығы – Астана қаласы әкімдігінің "Мәшһүр Жүсіп атындағы № 57 орта мектеп" шаруашылық жүргізу құқығындағы мемлекеттік коммуналдық кәсіпорны, Промышленный тұрғын алабы, Шарбақты көшесі, № 46)</w:t>
      </w:r>
    </w:p>
    <w:p>
      <w:pPr>
        <w:spacing w:after="0"/>
        <w:ind w:left="0"/>
        <w:jc w:val="both"/>
      </w:pPr>
      <w:r>
        <w:rPr>
          <w:rFonts w:ascii="Times New Roman"/>
          <w:b w:val="false"/>
          <w:i w:val="false"/>
          <w:color w:val="000000"/>
          <w:sz w:val="28"/>
        </w:rPr>
        <w:t>
      Шекарасы: А105 көшеден "Астана – Қарағанды" тас жолымен Х. Болғанбаев көшесіне дейін, Х. Болғанбаев көшесімен А68 көшеге дейін, А68 көшемен Есіл өзенінің жағалауына дейін, Есіл өзені жағалауының бойымен А86 көшеге дейін, А86 көшемен А. Байтұрсынұлы көшесіне дейін, А. Байтұрсынұлы көшесінің тақ сандар жағымен А431 көшеге дейін, А431 көшемен А102 көшеге дейін, А102 көшенің тақ сандар жағымен А105 көшеге дейін, А105 көшенің жұп сандар жағымен "Village-BAY" коттедж қалашығын, бау-бақша қоғамдарын және Интернациональный тұрғын алабындағы гольф клубын, А108 көшедегі № 26, 28 үйлерді қоспағанда, Астана – Қарағанды тас жолына дейін.";</w:t>
      </w:r>
    </w:p>
    <w:bookmarkStart w:name="z26" w:id="25"/>
    <w:p>
      <w:pPr>
        <w:spacing w:after="0"/>
        <w:ind w:left="0"/>
        <w:jc w:val="both"/>
      </w:pPr>
      <w:r>
        <w:rPr>
          <w:rFonts w:ascii="Times New Roman"/>
          <w:b w:val="false"/>
          <w:i w:val="false"/>
          <w:color w:val="000000"/>
          <w:sz w:val="28"/>
        </w:rPr>
        <w:t xml:space="preserve">
      № 87 сайлау учаскесі жаңа редакцияда жазылсын: </w:t>
      </w:r>
    </w:p>
    <w:bookmarkEnd w:id="25"/>
    <w:bookmarkStart w:name="z27" w:id="26"/>
    <w:p>
      <w:pPr>
        <w:spacing w:after="0"/>
        <w:ind w:left="0"/>
        <w:jc w:val="both"/>
      </w:pPr>
      <w:r>
        <w:rPr>
          <w:rFonts w:ascii="Times New Roman"/>
          <w:b w:val="false"/>
          <w:i w:val="false"/>
          <w:color w:val="000000"/>
          <w:sz w:val="28"/>
        </w:rPr>
        <w:t>
      "№ 87 сайлау учаскесі</w:t>
      </w:r>
    </w:p>
    <w:bookmarkEnd w:id="26"/>
    <w:p>
      <w:pPr>
        <w:spacing w:after="0"/>
        <w:ind w:left="0"/>
        <w:jc w:val="both"/>
      </w:pPr>
      <w:r>
        <w:rPr>
          <w:rFonts w:ascii="Times New Roman"/>
          <w:b w:val="false"/>
          <w:i w:val="false"/>
          <w:color w:val="000000"/>
          <w:sz w:val="28"/>
        </w:rPr>
        <w:t>
      (орталығы – Астана қаласы әкімдігінің жанындағы "Қоғамдық келісім" коммуналдық мемлекеттік мекемесі, "Достық үйі" ғимараты, Б. Момышұлы даңғылы, № 26)</w:t>
      </w:r>
    </w:p>
    <w:p>
      <w:pPr>
        <w:spacing w:after="0"/>
        <w:ind w:left="0"/>
        <w:jc w:val="both"/>
      </w:pPr>
      <w:r>
        <w:rPr>
          <w:rFonts w:ascii="Times New Roman"/>
          <w:b w:val="false"/>
          <w:i w:val="false"/>
          <w:color w:val="000000"/>
          <w:sz w:val="28"/>
        </w:rPr>
        <w:t>
      Шекарасы: Қордай көшесінен Р. Қошқарбаев даңғылының тақ сандар жағымен М. Төлебаев көшесіне дейін, М. Төлебаев көшесінің тақ сандар жағымен Б. Момышұлы даңғылына дейін, Б. Момышұлы даңғылының жұп сандар жағымен Қордай көшесіне дейін, Қордай көшесінің жұп сандар жағымен Шабыт орамына дейін, Шабыт орамының жұп сандар жағымен Балқантау көшесіне дейін, Балқантау көшесінің жұп сандар жағымен Қордай көшесіне дейін, Қордай көшесінің жұп сандар жағымен Р. Қошқарбаев даңғылына дейін.";</w:t>
      </w:r>
    </w:p>
    <w:bookmarkStart w:name="z28" w:id="27"/>
    <w:p>
      <w:pPr>
        <w:spacing w:after="0"/>
        <w:ind w:left="0"/>
        <w:jc w:val="both"/>
      </w:pPr>
      <w:r>
        <w:rPr>
          <w:rFonts w:ascii="Times New Roman"/>
          <w:b w:val="false"/>
          <w:i w:val="false"/>
          <w:color w:val="000000"/>
          <w:sz w:val="28"/>
        </w:rPr>
        <w:t xml:space="preserve">
      № 88 сайлау учаскесі жаңа редакцияда жазылсын: </w:t>
      </w:r>
    </w:p>
    <w:bookmarkEnd w:id="27"/>
    <w:bookmarkStart w:name="z29" w:id="28"/>
    <w:p>
      <w:pPr>
        <w:spacing w:after="0"/>
        <w:ind w:left="0"/>
        <w:jc w:val="both"/>
      </w:pPr>
      <w:r>
        <w:rPr>
          <w:rFonts w:ascii="Times New Roman"/>
          <w:b w:val="false"/>
          <w:i w:val="false"/>
          <w:color w:val="000000"/>
          <w:sz w:val="28"/>
        </w:rPr>
        <w:t>
      "№ 88 сайлау учаскесі</w:t>
      </w:r>
    </w:p>
    <w:bookmarkEnd w:id="28"/>
    <w:p>
      <w:pPr>
        <w:spacing w:after="0"/>
        <w:ind w:left="0"/>
        <w:jc w:val="both"/>
      </w:pPr>
      <w:r>
        <w:rPr>
          <w:rFonts w:ascii="Times New Roman"/>
          <w:b w:val="false"/>
          <w:i w:val="false"/>
          <w:color w:val="000000"/>
          <w:sz w:val="28"/>
        </w:rPr>
        <w:t>
      (орталығы – Астана қаласы әкімдігінің жанындағы "Қоғамдық келісім" коммуналдық мемлекеттік мекемесі, "Достық үйі" ғимараты, Б. Момышұлы даңғылы, № 26)</w:t>
      </w:r>
    </w:p>
    <w:p>
      <w:pPr>
        <w:spacing w:after="0"/>
        <w:ind w:left="0"/>
        <w:jc w:val="both"/>
      </w:pPr>
      <w:r>
        <w:rPr>
          <w:rFonts w:ascii="Times New Roman"/>
          <w:b w:val="false"/>
          <w:i w:val="false"/>
          <w:color w:val="000000"/>
          <w:sz w:val="28"/>
        </w:rPr>
        <w:t>
      Шекарасы: Қызылкөл орамынан М. Төлебаев көшесінің жұп сандар жағымен Б. Момышұлы даңғылына дейін, Б. Момышұлы даңғылының жұп сандар жағымен Абылай хан даңғылына дейін, Абылай хан даңғылының жұп сандар жағымен Бурабай көшесіне дейін, Бурабай көшесінің тақ сандар жағымен Майдақоңыр көшесіне дейін, Майдақоңыр көшесінің жұп сандар жағымен Қызылкөл орамына дейін, Қызылкөл орамының тақ сандар жағымен М. Төлебаев көшесіне дейін,";</w:t>
      </w:r>
    </w:p>
    <w:bookmarkStart w:name="z30" w:id="29"/>
    <w:p>
      <w:pPr>
        <w:spacing w:after="0"/>
        <w:ind w:left="0"/>
        <w:jc w:val="both"/>
      </w:pPr>
      <w:r>
        <w:rPr>
          <w:rFonts w:ascii="Times New Roman"/>
          <w:b w:val="false"/>
          <w:i w:val="false"/>
          <w:color w:val="000000"/>
          <w:sz w:val="28"/>
        </w:rPr>
        <w:t>
      № 96 сайлау учаскесі жаңа редакцияда жазылсын:</w:t>
      </w:r>
    </w:p>
    <w:bookmarkEnd w:id="29"/>
    <w:bookmarkStart w:name="z31" w:id="30"/>
    <w:p>
      <w:pPr>
        <w:spacing w:after="0"/>
        <w:ind w:left="0"/>
        <w:jc w:val="both"/>
      </w:pPr>
      <w:r>
        <w:rPr>
          <w:rFonts w:ascii="Times New Roman"/>
          <w:b w:val="false"/>
          <w:i w:val="false"/>
          <w:color w:val="000000"/>
          <w:sz w:val="28"/>
        </w:rPr>
        <w:t>
      "№ 96 сайлау учаскесі</w:t>
      </w:r>
    </w:p>
    <w:bookmarkEnd w:id="30"/>
    <w:p>
      <w:pPr>
        <w:spacing w:after="0"/>
        <w:ind w:left="0"/>
        <w:jc w:val="both"/>
      </w:pPr>
      <w:r>
        <w:rPr>
          <w:rFonts w:ascii="Times New Roman"/>
          <w:b w:val="false"/>
          <w:i w:val="false"/>
          <w:color w:val="000000"/>
          <w:sz w:val="28"/>
        </w:rPr>
        <w:t>
      (орталығы – Астана қаласы әкімдігінің "Ыбырай Алтынсарин атындағы № 83 мектеп-гимназия" шаруашылық жүргізу құқығындағы мемлекеттік коммуналдық кәсіпорны, А. Байтұрсынұлы көшесі, № 35)</w:t>
      </w:r>
    </w:p>
    <w:p>
      <w:pPr>
        <w:spacing w:after="0"/>
        <w:ind w:left="0"/>
        <w:jc w:val="both"/>
      </w:pPr>
      <w:r>
        <w:rPr>
          <w:rFonts w:ascii="Times New Roman"/>
          <w:b w:val="false"/>
          <w:i w:val="false"/>
          <w:color w:val="000000"/>
          <w:sz w:val="28"/>
        </w:rPr>
        <w:t>
      Шекарасы: А. Байтұрсынұлы көшесінен Т. Жүргенов көшесінің тақ сандар жағымен Р. Қошқарбаев даңғылына дейін, Р. Қошқарбаев даңғылының жұп сандар жағымен М. Жұмабаев даңғылына дейін, М. Жұмабаев даңғылының жұп сандар жағымен А. Байтұрсынұлы көшесіне дейін, А. Байтұрсынұлы көшесінің тақ сандар жағымен К. Әзірбаев көшесіндегі № 4/1, 6, 6/1, 6/2, 6/3, 6/4, 6/5, 8, 27 үйлерді, Р. Қошқарбаев даңғылындағы № 54А үйді, А. Байтұрсынов көшесіндегі № 39 үйді қоспағанда, Т. Жүргенов көшесіне дейін.";</w:t>
      </w:r>
    </w:p>
    <w:bookmarkStart w:name="z32" w:id="31"/>
    <w:p>
      <w:pPr>
        <w:spacing w:after="0"/>
        <w:ind w:left="0"/>
        <w:jc w:val="both"/>
      </w:pPr>
      <w:r>
        <w:rPr>
          <w:rFonts w:ascii="Times New Roman"/>
          <w:b w:val="false"/>
          <w:i w:val="false"/>
          <w:color w:val="000000"/>
          <w:sz w:val="28"/>
        </w:rPr>
        <w:t xml:space="preserve">
      № 453 сайлау учаскесі жаңа редакцияда жазылсын: </w:t>
      </w:r>
    </w:p>
    <w:bookmarkEnd w:id="31"/>
    <w:bookmarkStart w:name="z33" w:id="32"/>
    <w:p>
      <w:pPr>
        <w:spacing w:after="0"/>
        <w:ind w:left="0"/>
        <w:jc w:val="both"/>
      </w:pPr>
      <w:r>
        <w:rPr>
          <w:rFonts w:ascii="Times New Roman"/>
          <w:b w:val="false"/>
          <w:i w:val="false"/>
          <w:color w:val="000000"/>
          <w:sz w:val="28"/>
        </w:rPr>
        <w:t>
      "№ 453 сайлау учаскесі</w:t>
      </w:r>
    </w:p>
    <w:bookmarkEnd w:id="32"/>
    <w:p>
      <w:pPr>
        <w:spacing w:after="0"/>
        <w:ind w:left="0"/>
        <w:jc w:val="both"/>
      </w:pPr>
      <w:r>
        <w:rPr>
          <w:rFonts w:ascii="Times New Roman"/>
          <w:b w:val="false"/>
          <w:i w:val="false"/>
          <w:color w:val="000000"/>
          <w:sz w:val="28"/>
        </w:rPr>
        <w:t>
      (орталығы – Астана қаласы әкімдігінің "№ 98 мектеп-лицей" шаруашылық жүргізу құқығындағы мемлекеттік коммуналдық кәсіпорны, Ж. Нәжімеденов көшесі, № 10/5)</w:t>
      </w:r>
    </w:p>
    <w:p>
      <w:pPr>
        <w:spacing w:after="0"/>
        <w:ind w:left="0"/>
        <w:jc w:val="both"/>
      </w:pPr>
      <w:r>
        <w:rPr>
          <w:rFonts w:ascii="Times New Roman"/>
          <w:b w:val="false"/>
          <w:i w:val="false"/>
          <w:color w:val="000000"/>
          <w:sz w:val="28"/>
        </w:rPr>
        <w:t>
      Шекарасы: С. Нұрмағамбетов көшесінен Р. Қошқарбаев даңғылының жұп сандар жағымен М. Жұмабаев даңғылына дейін, М. Жұмабаев даңғылының тақ сандар жағымен К. Әзірбаев көшесіне дейін, К. Әзірбаев көшесінің тақ сандар жағымен А. Байтұрсынұлы көшесіне дейін, А. Байтұрсынұлы көшесінің тақ сандар жағымен С. Нұрмағамбетов көшесіне дейін, С. Нұрмағамбетов көшесінің жұп сандар жағымен Р. Қошқарбаев даңғылындағы № 42, 42/1, 44, 46, 46/1, 46/2, 48, 50, 50/1 үйлерді, К. Әзірбаев көшесіндегі № 39, 41 үйлерді қоспағанда, Р. Қошқарбаев даңғылына дейін.";</w:t>
      </w:r>
    </w:p>
    <w:bookmarkStart w:name="z34" w:id="33"/>
    <w:p>
      <w:pPr>
        <w:spacing w:after="0"/>
        <w:ind w:left="0"/>
        <w:jc w:val="both"/>
      </w:pPr>
      <w:r>
        <w:rPr>
          <w:rFonts w:ascii="Times New Roman"/>
          <w:b w:val="false"/>
          <w:i w:val="false"/>
          <w:color w:val="000000"/>
          <w:sz w:val="28"/>
        </w:rPr>
        <w:t xml:space="preserve">
      № 456 сайлау учаскесі жаңа редакцияда жазылсын: </w:t>
      </w:r>
    </w:p>
    <w:bookmarkEnd w:id="33"/>
    <w:bookmarkStart w:name="z35" w:id="34"/>
    <w:p>
      <w:pPr>
        <w:spacing w:after="0"/>
        <w:ind w:left="0"/>
        <w:jc w:val="both"/>
      </w:pPr>
      <w:r>
        <w:rPr>
          <w:rFonts w:ascii="Times New Roman"/>
          <w:b w:val="false"/>
          <w:i w:val="false"/>
          <w:color w:val="000000"/>
          <w:sz w:val="28"/>
        </w:rPr>
        <w:t>
      "№ 456 сайлау учаскесі</w:t>
      </w:r>
    </w:p>
    <w:bookmarkEnd w:id="34"/>
    <w:p>
      <w:pPr>
        <w:spacing w:after="0"/>
        <w:ind w:left="0"/>
        <w:jc w:val="both"/>
      </w:pPr>
      <w:r>
        <w:rPr>
          <w:rFonts w:ascii="Times New Roman"/>
          <w:b w:val="false"/>
          <w:i w:val="false"/>
          <w:color w:val="000000"/>
          <w:sz w:val="28"/>
        </w:rPr>
        <w:t>
      (орталығы – Астана қаласы әкімдігінің "Мұхтар Әуезов атындағы № 86 мектеп-гимназия" шаруашылық жүргізу құқығындағы мемлекеттік коммуналдық кәсіпорны, А. Бөлекпаев көшесі, № 20)</w:t>
      </w:r>
    </w:p>
    <w:p>
      <w:pPr>
        <w:spacing w:after="0"/>
        <w:ind w:left="0"/>
        <w:jc w:val="both"/>
      </w:pPr>
      <w:r>
        <w:rPr>
          <w:rFonts w:ascii="Times New Roman"/>
          <w:b w:val="false"/>
          <w:i w:val="false"/>
          <w:color w:val="000000"/>
          <w:sz w:val="28"/>
        </w:rPr>
        <w:t>
      Шекарасы: А. Байтұрсынұлы көшесінен Т. Жүргенов көшесінің жұп сандар жағымен А. Бөлекпаев көшесіне дейін, А. Бөлекпаев көшесінің тақ сандар жағымен А75 көшеге дейін, А75 көшенің жұп сандар жағымен А. Байтұрсынұлы көшесіне дейін, А. Байтұрсынұлы көшесінің тақ сандар жағымен Т. Жүргенов көшесіндегі № 27, 28, 28/1 үйлерді қоса алғанда, Т. Жүргенов көшесіне дейін.";</w:t>
      </w:r>
    </w:p>
    <w:bookmarkStart w:name="z36" w:id="35"/>
    <w:p>
      <w:pPr>
        <w:spacing w:after="0"/>
        <w:ind w:left="0"/>
        <w:jc w:val="both"/>
      </w:pPr>
      <w:r>
        <w:rPr>
          <w:rFonts w:ascii="Times New Roman"/>
          <w:b w:val="false"/>
          <w:i w:val="false"/>
          <w:color w:val="000000"/>
          <w:sz w:val="28"/>
        </w:rPr>
        <w:t>
      мынадай мазмұндағы № 460, 461 сайлау учаскелерімен толықтырылсын:</w:t>
      </w:r>
    </w:p>
    <w:bookmarkEnd w:id="35"/>
    <w:bookmarkStart w:name="z37" w:id="36"/>
    <w:p>
      <w:pPr>
        <w:spacing w:after="0"/>
        <w:ind w:left="0"/>
        <w:jc w:val="both"/>
      </w:pPr>
      <w:r>
        <w:rPr>
          <w:rFonts w:ascii="Times New Roman"/>
          <w:b w:val="false"/>
          <w:i w:val="false"/>
          <w:color w:val="000000"/>
          <w:sz w:val="28"/>
        </w:rPr>
        <w:t>
      "№ 460 сайлау учаскесі</w:t>
      </w:r>
    </w:p>
    <w:bookmarkEnd w:id="36"/>
    <w:p>
      <w:pPr>
        <w:spacing w:after="0"/>
        <w:ind w:left="0"/>
        <w:jc w:val="both"/>
      </w:pPr>
      <w:r>
        <w:rPr>
          <w:rFonts w:ascii="Times New Roman"/>
          <w:b w:val="false"/>
          <w:i w:val="false"/>
          <w:color w:val="000000"/>
          <w:sz w:val="28"/>
        </w:rPr>
        <w:t>
      (орталығы – "Нұрлы жол" теміржол вокзалы, М. Тынышбайұлы көшесі, № 8)</w:t>
      </w:r>
    </w:p>
    <w:p>
      <w:pPr>
        <w:spacing w:after="0"/>
        <w:ind w:left="0"/>
        <w:jc w:val="both"/>
      </w:pPr>
      <w:r>
        <w:rPr>
          <w:rFonts w:ascii="Times New Roman"/>
          <w:b w:val="false"/>
          <w:i w:val="false"/>
          <w:color w:val="000000"/>
          <w:sz w:val="28"/>
        </w:rPr>
        <w:t>
      Шекарасы: Есіл өзенінің жағалауынан М. Тынышбайұлы көшесіне дейін, М. Тынышбайұлы көшесінің жұп сандар жағымен А. Байтұрсынов көшесіне дейін, А. Байтұрсынов көшесінің жұп сандар жағымен С. Шаймерденов көшесіне дейін, С. Шаймерденов көшесінің тақ сандар жағымен Ж. Нәжімеденов көшесіне дейін, Ж. Нәжімеденов көшесінің тақ сандар жағымен Есіл өзенінің жағалауына дейін, Есіл өзенінің жағалауымен М. Тынышбайұлы көшесіне дейін.</w:t>
      </w:r>
    </w:p>
    <w:bookmarkStart w:name="z38" w:id="37"/>
    <w:p>
      <w:pPr>
        <w:spacing w:after="0"/>
        <w:ind w:left="0"/>
        <w:jc w:val="both"/>
      </w:pPr>
      <w:r>
        <w:rPr>
          <w:rFonts w:ascii="Times New Roman"/>
          <w:b w:val="false"/>
          <w:i w:val="false"/>
          <w:color w:val="000000"/>
          <w:sz w:val="28"/>
        </w:rPr>
        <w:t xml:space="preserve">
      № 461 сайлау учаскесі </w:t>
      </w:r>
    </w:p>
    <w:bookmarkEnd w:id="37"/>
    <w:p>
      <w:pPr>
        <w:spacing w:after="0"/>
        <w:ind w:left="0"/>
        <w:jc w:val="both"/>
      </w:pPr>
      <w:r>
        <w:rPr>
          <w:rFonts w:ascii="Times New Roman"/>
          <w:b w:val="false"/>
          <w:i w:val="false"/>
          <w:color w:val="000000"/>
          <w:sz w:val="28"/>
        </w:rPr>
        <w:t>
      (орталық – Астана қаласы әкімдігінің "Шерхан Мұртаза атындағы № 63 мектеп-гимназия" шаруашылық жүргізу құқығындағы мемлекеттік коммуналдық кәсіпорны, Лепсі көшесі, № 38)</w:t>
      </w:r>
    </w:p>
    <w:p>
      <w:pPr>
        <w:spacing w:after="0"/>
        <w:ind w:left="0"/>
        <w:jc w:val="both"/>
      </w:pPr>
      <w:r>
        <w:rPr>
          <w:rFonts w:ascii="Times New Roman"/>
          <w:b w:val="false"/>
          <w:i w:val="false"/>
          <w:color w:val="000000"/>
          <w:sz w:val="28"/>
        </w:rPr>
        <w:t>
      Шекарасы: теміржолдан Р. Қошқарбаев даңғылына дейін, Р. Қошқарбаев даңғылының жұп сандар жағымен М. Төлебаев көшесіне дейін, М. Төлебаев көшесінің тақ сандар жағымен "Астана-Қарағанды" тас жолына дейін, "Астана-Қарағанды" тас жолының жұп сандар жағымен айналма жолға дейін, айналма жолмен теміржолға дейін, теміржолмен Р. Қошқарбаев даңғылына дейін.";</w:t>
      </w:r>
    </w:p>
    <w:bookmarkStart w:name="z39" w:id="38"/>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3-қосымшада</w:t>
      </w:r>
      <w:r>
        <w:rPr>
          <w:rFonts w:ascii="Times New Roman"/>
          <w:b w:val="false"/>
          <w:i w:val="false"/>
          <w:color w:val="000000"/>
          <w:sz w:val="28"/>
        </w:rPr>
        <w:t>:</w:t>
      </w:r>
    </w:p>
    <w:bookmarkEnd w:id="38"/>
    <w:bookmarkStart w:name="z40" w:id="39"/>
    <w:p>
      <w:pPr>
        <w:spacing w:after="0"/>
        <w:ind w:left="0"/>
        <w:jc w:val="both"/>
      </w:pPr>
      <w:r>
        <w:rPr>
          <w:rFonts w:ascii="Times New Roman"/>
          <w:b w:val="false"/>
          <w:i w:val="false"/>
          <w:color w:val="000000"/>
          <w:sz w:val="28"/>
        </w:rPr>
        <w:t xml:space="preserve">
      № 159 сайлау учаскесі жаңа редакцияда жазылсын: </w:t>
      </w:r>
    </w:p>
    <w:bookmarkEnd w:id="39"/>
    <w:bookmarkStart w:name="z41" w:id="40"/>
    <w:p>
      <w:pPr>
        <w:spacing w:after="0"/>
        <w:ind w:left="0"/>
        <w:jc w:val="both"/>
      </w:pPr>
      <w:r>
        <w:rPr>
          <w:rFonts w:ascii="Times New Roman"/>
          <w:b w:val="false"/>
          <w:i w:val="false"/>
          <w:color w:val="000000"/>
          <w:sz w:val="28"/>
        </w:rPr>
        <w:t>
      "№ 159 сайлау учаскесі</w:t>
      </w:r>
    </w:p>
    <w:bookmarkEnd w:id="40"/>
    <w:p>
      <w:pPr>
        <w:spacing w:after="0"/>
        <w:ind w:left="0"/>
        <w:jc w:val="both"/>
      </w:pPr>
      <w:r>
        <w:rPr>
          <w:rFonts w:ascii="Times New Roman"/>
          <w:b w:val="false"/>
          <w:i w:val="false"/>
          <w:color w:val="000000"/>
          <w:sz w:val="28"/>
        </w:rPr>
        <w:t>
      (орталығы – Астана қаласы әкімдігінің "№ 24 орта мектеп" коммуналдық мемлекеттік мекемесі, "Пригородный" тұрғын алабы, Арнасай көшесі, № 127)</w:t>
      </w:r>
    </w:p>
    <w:p>
      <w:pPr>
        <w:spacing w:after="0"/>
        <w:ind w:left="0"/>
        <w:jc w:val="both"/>
      </w:pPr>
      <w:r>
        <w:rPr>
          <w:rFonts w:ascii="Times New Roman"/>
          <w:b w:val="false"/>
          <w:i w:val="false"/>
          <w:color w:val="000000"/>
          <w:sz w:val="28"/>
        </w:rPr>
        <w:t>
      Шекарасы: "Астана жұлдызы" монументінен Қабанбай батыр даңғылының тақ сандар жағымен Арнасай көшесіне дейін, Арнасай көшесінің жұп сандар жағымен Қарқаралы тас жолына дейін, Қарқаралы тас жолымен "Астана жұлдызы" монументіне дейін.";</w:t>
      </w:r>
    </w:p>
    <w:bookmarkStart w:name="z42" w:id="41"/>
    <w:p>
      <w:pPr>
        <w:spacing w:after="0"/>
        <w:ind w:left="0"/>
        <w:jc w:val="both"/>
      </w:pPr>
      <w:r>
        <w:rPr>
          <w:rFonts w:ascii="Times New Roman"/>
          <w:b w:val="false"/>
          <w:i w:val="false"/>
          <w:color w:val="000000"/>
          <w:sz w:val="28"/>
        </w:rPr>
        <w:t xml:space="preserve">
      № 160 сайлау учаскесі жаңа редакцияда жазылсын: </w:t>
      </w:r>
    </w:p>
    <w:bookmarkEnd w:id="41"/>
    <w:bookmarkStart w:name="z43" w:id="42"/>
    <w:p>
      <w:pPr>
        <w:spacing w:after="0"/>
        <w:ind w:left="0"/>
        <w:jc w:val="both"/>
      </w:pPr>
      <w:r>
        <w:rPr>
          <w:rFonts w:ascii="Times New Roman"/>
          <w:b w:val="false"/>
          <w:i w:val="false"/>
          <w:color w:val="000000"/>
          <w:sz w:val="28"/>
        </w:rPr>
        <w:t>
      "№ 160 сайлау учаскесі</w:t>
      </w:r>
    </w:p>
    <w:bookmarkEnd w:id="42"/>
    <w:p>
      <w:pPr>
        <w:spacing w:after="0"/>
        <w:ind w:left="0"/>
        <w:jc w:val="both"/>
      </w:pPr>
      <w:r>
        <w:rPr>
          <w:rFonts w:ascii="Times New Roman"/>
          <w:b w:val="false"/>
          <w:i w:val="false"/>
          <w:color w:val="000000"/>
          <w:sz w:val="28"/>
        </w:rPr>
        <w:t>
      (орталығы – "Республикалық физика-математика мектебі" коммерциялық емес акционерлік қоғамы, Түркістан көшесі, № 2/1)</w:t>
      </w:r>
    </w:p>
    <w:p>
      <w:pPr>
        <w:spacing w:after="0"/>
        <w:ind w:left="0"/>
        <w:jc w:val="both"/>
      </w:pPr>
      <w:r>
        <w:rPr>
          <w:rFonts w:ascii="Times New Roman"/>
          <w:b w:val="false"/>
          <w:i w:val="false"/>
          <w:color w:val="000000"/>
          <w:sz w:val="28"/>
        </w:rPr>
        <w:t>
      Шекарасы: Сығанақ көшесінен Мәңгілік Ел даңғылының тақ сандар жағымен Мәңгілік Ел даңғылындағы № 17 үйге дейін, Мәңгілік Ел даңғылындағы № 17 үйден өтпе жолмен Түркістан көшесіндегі № 2 үйге дейін, Түркістан көшесіндегі № 2 үйден өтпе жолмен Түркістан көшесіндегі № 4а үйге дейін, Түркістан көшесіндегі № 4а үйден өтпе жолмен Алматы көшесіндегі № 13/1 үйге дейін, Алматы көшесіндегі № 13/1 үйден өтпе жолмен Алматы көшесіндегі № 11 үйге дейін қоса алғанда, Түркістан көшесінің тақ сандар жағымен Алматы көшесіндегі № 11 үйден Сығанақ көшесіндегі № 62/3 үйге дейін, Сығанақ көшесінің жұп сандар жағымен Сығанақ көшесіндегі № 62/3 үйден Мәңгілік Ел даңғылына дейін.";</w:t>
      </w:r>
    </w:p>
    <w:bookmarkStart w:name="z44" w:id="43"/>
    <w:p>
      <w:pPr>
        <w:spacing w:after="0"/>
        <w:ind w:left="0"/>
        <w:jc w:val="both"/>
      </w:pPr>
      <w:r>
        <w:rPr>
          <w:rFonts w:ascii="Times New Roman"/>
          <w:b w:val="false"/>
          <w:i w:val="false"/>
          <w:color w:val="000000"/>
          <w:sz w:val="28"/>
        </w:rPr>
        <w:t xml:space="preserve">
      № 177 сайлау учаскесі жаңа редакцияда жазылсын: </w:t>
      </w:r>
    </w:p>
    <w:bookmarkEnd w:id="43"/>
    <w:bookmarkStart w:name="z45" w:id="44"/>
    <w:p>
      <w:pPr>
        <w:spacing w:after="0"/>
        <w:ind w:left="0"/>
        <w:jc w:val="both"/>
      </w:pPr>
      <w:r>
        <w:rPr>
          <w:rFonts w:ascii="Times New Roman"/>
          <w:b w:val="false"/>
          <w:i w:val="false"/>
          <w:color w:val="000000"/>
          <w:sz w:val="28"/>
        </w:rPr>
        <w:t>
      "№ 177 сайлау учаскесі</w:t>
      </w:r>
    </w:p>
    <w:bookmarkEnd w:id="44"/>
    <w:p>
      <w:pPr>
        <w:spacing w:after="0"/>
        <w:ind w:left="0"/>
        <w:jc w:val="both"/>
      </w:pPr>
      <w:r>
        <w:rPr>
          <w:rFonts w:ascii="Times New Roman"/>
          <w:b w:val="false"/>
          <w:i w:val="false"/>
          <w:color w:val="000000"/>
          <w:sz w:val="28"/>
        </w:rPr>
        <w:t>
      (орталығы – "ASPAN" спорт орталығы, Е697 көше, № 5 үй)</w:t>
      </w:r>
    </w:p>
    <w:p>
      <w:pPr>
        <w:spacing w:after="0"/>
        <w:ind w:left="0"/>
        <w:jc w:val="both"/>
      </w:pPr>
      <w:r>
        <w:rPr>
          <w:rFonts w:ascii="Times New Roman"/>
          <w:b w:val="false"/>
          <w:i w:val="false"/>
          <w:color w:val="000000"/>
          <w:sz w:val="28"/>
        </w:rPr>
        <w:t>
      Шекарасы: Арнасай көшесінен Қабанбай батыр даңғылымен "Есіл" ауданының шекарасына дейін, "Есіл" ауданының шекарасынан Қарқаралы тас жолына дейін, Қарқаралы тас жолынан Арнасай көшесіне дейін, Арнасай көшесінің тақ сандар жағынан Қабанбай батыр даңғылына дейін.";</w:t>
      </w:r>
    </w:p>
    <w:bookmarkStart w:name="z46" w:id="45"/>
    <w:p>
      <w:pPr>
        <w:spacing w:after="0"/>
        <w:ind w:left="0"/>
        <w:jc w:val="both"/>
      </w:pPr>
      <w:r>
        <w:rPr>
          <w:rFonts w:ascii="Times New Roman"/>
          <w:b w:val="false"/>
          <w:i w:val="false"/>
          <w:color w:val="000000"/>
          <w:sz w:val="28"/>
        </w:rPr>
        <w:t xml:space="preserve">
      № 188 сайлау учаскесі жаңа редакцияда жазылсын: </w:t>
      </w:r>
    </w:p>
    <w:bookmarkEnd w:id="45"/>
    <w:bookmarkStart w:name="z47" w:id="46"/>
    <w:p>
      <w:pPr>
        <w:spacing w:after="0"/>
        <w:ind w:left="0"/>
        <w:jc w:val="both"/>
      </w:pPr>
      <w:r>
        <w:rPr>
          <w:rFonts w:ascii="Times New Roman"/>
          <w:b w:val="false"/>
          <w:i w:val="false"/>
          <w:color w:val="000000"/>
          <w:sz w:val="28"/>
        </w:rPr>
        <w:t>
      "№ 188 сайлау учаскесі</w:t>
      </w:r>
    </w:p>
    <w:bookmarkEnd w:id="46"/>
    <w:p>
      <w:pPr>
        <w:spacing w:after="0"/>
        <w:ind w:left="0"/>
        <w:jc w:val="both"/>
      </w:pPr>
      <w:r>
        <w:rPr>
          <w:rFonts w:ascii="Times New Roman"/>
          <w:b w:val="false"/>
          <w:i w:val="false"/>
          <w:color w:val="000000"/>
          <w:sz w:val="28"/>
        </w:rPr>
        <w:t>
      (орталығы – "BINOM EDUCATION" жауапкершілігі шектеулі серіктестігінің Қ. Сәтпаев атындағы "Binom school" мектеп-лицейі, Әл-Фараби даңғылы, № 40а)</w:t>
      </w:r>
    </w:p>
    <w:p>
      <w:pPr>
        <w:spacing w:after="0"/>
        <w:ind w:left="0"/>
        <w:jc w:val="both"/>
      </w:pPr>
      <w:r>
        <w:rPr>
          <w:rFonts w:ascii="Times New Roman"/>
          <w:b w:val="false"/>
          <w:i w:val="false"/>
          <w:color w:val="000000"/>
          <w:sz w:val="28"/>
        </w:rPr>
        <w:t>
      Шекарасы: К-1 көшенің бойымен Ұлы Дала даңғылынан Е511 көшеге дейін, Е511 көшенің бойымен Е511 көшедегі № 38 үйге дейін, Е511 көшедегі № 38 үйден Әл-Фараби даңғылындағы № 44/1 үйге дейін, Әл-Фараби даңғылындағы № 44/1 үйден Қабанбай батыр даңғылына дейін, Қабанбай батыр даңғылының жұп сандар жағынан "Есіл" ауданының шекарасына дейін, "Есіл" ауданының шекарасынан Ұлы дала даңғылына дейін, Ұлы Дала даңғылынан К-1 көшеге дейін.";</w:t>
      </w:r>
    </w:p>
    <w:bookmarkStart w:name="z48" w:id="47"/>
    <w:p>
      <w:pPr>
        <w:spacing w:after="0"/>
        <w:ind w:left="0"/>
        <w:jc w:val="both"/>
      </w:pPr>
      <w:r>
        <w:rPr>
          <w:rFonts w:ascii="Times New Roman"/>
          <w:b w:val="false"/>
          <w:i w:val="false"/>
          <w:color w:val="000000"/>
          <w:sz w:val="28"/>
        </w:rPr>
        <w:t xml:space="preserve">
      № 191 сайлау учаскесі жаңа редакцияда жазылсын: </w:t>
      </w:r>
    </w:p>
    <w:bookmarkEnd w:id="47"/>
    <w:bookmarkStart w:name="z49" w:id="48"/>
    <w:p>
      <w:pPr>
        <w:spacing w:after="0"/>
        <w:ind w:left="0"/>
        <w:jc w:val="both"/>
      </w:pPr>
      <w:r>
        <w:rPr>
          <w:rFonts w:ascii="Times New Roman"/>
          <w:b w:val="false"/>
          <w:i w:val="false"/>
          <w:color w:val="000000"/>
          <w:sz w:val="28"/>
        </w:rPr>
        <w:t>
      "№ 191 сайлау учаскесі</w:t>
      </w:r>
    </w:p>
    <w:bookmarkEnd w:id="48"/>
    <w:p>
      <w:pPr>
        <w:spacing w:after="0"/>
        <w:ind w:left="0"/>
        <w:jc w:val="both"/>
      </w:pPr>
      <w:r>
        <w:rPr>
          <w:rFonts w:ascii="Times New Roman"/>
          <w:b w:val="false"/>
          <w:i w:val="false"/>
          <w:color w:val="000000"/>
          <w:sz w:val="28"/>
        </w:rPr>
        <w:t>
      (орталығы – "Республикалық физика-математика мектебі" коммерциялық емес акционерлік қоғамы, Түркістан көшесі, № 2/1)</w:t>
      </w:r>
    </w:p>
    <w:p>
      <w:pPr>
        <w:spacing w:after="0"/>
        <w:ind w:left="0"/>
        <w:jc w:val="both"/>
      </w:pPr>
      <w:r>
        <w:rPr>
          <w:rFonts w:ascii="Times New Roman"/>
          <w:b w:val="false"/>
          <w:i w:val="false"/>
          <w:color w:val="000000"/>
          <w:sz w:val="28"/>
        </w:rPr>
        <w:t>
      Шекарасы: Мәңгілік Ел даңғылынан Алматы көшесінің тақ сандар жағымен Алматы көшесіндегі № 11 үйге дейін, Алматы көшесіндегі № 11 үйден өтпе жолмен Алматы көшесіндегі № 13/1 үйге дейін, Алматы көшесіндегі № 13/1 үйден өтпе жолмен Түркістан көшесіндегі № 4/1 үйге дейін, Түркістан көшесіндегі № 4/1 үйден өтпе жолмен Түркістан көшесіндегі № 2/1 үйге дейін, Түркістан көшесіндегі № 2/1 үйден өтпе жолмен Мәңгілік Ел даңғылына дейін, Мәңгілік Ел даңғылының тақ сандар жағымен Алматы көшесіне дейін.";</w:t>
      </w:r>
    </w:p>
    <w:bookmarkStart w:name="z50" w:id="49"/>
    <w:p>
      <w:pPr>
        <w:spacing w:after="0"/>
        <w:ind w:left="0"/>
        <w:jc w:val="both"/>
      </w:pPr>
      <w:r>
        <w:rPr>
          <w:rFonts w:ascii="Times New Roman"/>
          <w:b w:val="false"/>
          <w:i w:val="false"/>
          <w:color w:val="000000"/>
          <w:sz w:val="28"/>
        </w:rPr>
        <w:t xml:space="preserve">
      № 194 сайлау учаскесі жаңа редакцияда жазылсын: </w:t>
      </w:r>
    </w:p>
    <w:bookmarkEnd w:id="49"/>
    <w:bookmarkStart w:name="z51" w:id="50"/>
    <w:p>
      <w:pPr>
        <w:spacing w:after="0"/>
        <w:ind w:left="0"/>
        <w:jc w:val="both"/>
      </w:pPr>
      <w:r>
        <w:rPr>
          <w:rFonts w:ascii="Times New Roman"/>
          <w:b w:val="false"/>
          <w:i w:val="false"/>
          <w:color w:val="000000"/>
          <w:sz w:val="28"/>
        </w:rPr>
        <w:t>
      "№ 194 сайлау учаскесі</w:t>
      </w:r>
    </w:p>
    <w:bookmarkEnd w:id="50"/>
    <w:p>
      <w:pPr>
        <w:spacing w:after="0"/>
        <w:ind w:left="0"/>
        <w:jc w:val="both"/>
      </w:pPr>
      <w:r>
        <w:rPr>
          <w:rFonts w:ascii="Times New Roman"/>
          <w:b w:val="false"/>
          <w:i w:val="false"/>
          <w:color w:val="000000"/>
          <w:sz w:val="28"/>
        </w:rPr>
        <w:t>
      (орталығы – "ҚазТрансГаз" акционерлік қоғамының "Болашақ" бизнес- орталығы, Ә. Бөкейхан көшесі, № 12)</w:t>
      </w:r>
    </w:p>
    <w:p>
      <w:pPr>
        <w:spacing w:after="0"/>
        <w:ind w:left="0"/>
        <w:jc w:val="both"/>
      </w:pPr>
      <w:r>
        <w:rPr>
          <w:rFonts w:ascii="Times New Roman"/>
          <w:b w:val="false"/>
          <w:i w:val="false"/>
          <w:color w:val="000000"/>
          <w:sz w:val="28"/>
        </w:rPr>
        <w:t>
      Шекарасы: Бұқар жырау көшесінен Ә. Бөкейхан көшесінің тақ сандар жағымен Ә. Бөкейхан көшесіндегі № 11 үйге дейін, Ә. Бөкейхан көшесіндегі № 11 үйден өтпе жолмен Әл-Фараби даңғылына дейін, Әл-Фараби даңғылының тақ сандар жағымен Бұқар жырау көшесіне дейін, Бұқар жырау көшесінің тақ сандар жағымен Бұқар жырау көшесіндегі № 27 үйді қоспағанда, Ә. Бөкейхан көшесіне дейін.";</w:t>
      </w:r>
    </w:p>
    <w:bookmarkStart w:name="z52" w:id="51"/>
    <w:p>
      <w:pPr>
        <w:spacing w:after="0"/>
        <w:ind w:left="0"/>
        <w:jc w:val="both"/>
      </w:pPr>
      <w:r>
        <w:rPr>
          <w:rFonts w:ascii="Times New Roman"/>
          <w:b w:val="false"/>
          <w:i w:val="false"/>
          <w:color w:val="000000"/>
          <w:sz w:val="28"/>
        </w:rPr>
        <w:t>
      № 201 сайлау учаскесі жаңа редакцияда жазылсын:</w:t>
      </w:r>
    </w:p>
    <w:bookmarkEnd w:id="51"/>
    <w:bookmarkStart w:name="z53" w:id="52"/>
    <w:p>
      <w:pPr>
        <w:spacing w:after="0"/>
        <w:ind w:left="0"/>
        <w:jc w:val="both"/>
      </w:pPr>
      <w:r>
        <w:rPr>
          <w:rFonts w:ascii="Times New Roman"/>
          <w:b w:val="false"/>
          <w:i w:val="false"/>
          <w:color w:val="000000"/>
          <w:sz w:val="28"/>
        </w:rPr>
        <w:t>
      "№ 201 сайлау учаскесі</w:t>
      </w:r>
    </w:p>
    <w:bookmarkEnd w:id="52"/>
    <w:p>
      <w:pPr>
        <w:spacing w:after="0"/>
        <w:ind w:left="0"/>
        <w:jc w:val="both"/>
      </w:pPr>
      <w:r>
        <w:rPr>
          <w:rFonts w:ascii="Times New Roman"/>
          <w:b w:val="false"/>
          <w:i w:val="false"/>
          <w:color w:val="000000"/>
          <w:sz w:val="28"/>
        </w:rPr>
        <w:t>
      (орталығы – Астана қаласының халықаралық мектебі, Түркістан көшесі, № 32/1)</w:t>
      </w:r>
    </w:p>
    <w:p>
      <w:pPr>
        <w:spacing w:after="0"/>
        <w:ind w:left="0"/>
        <w:jc w:val="both"/>
      </w:pPr>
      <w:r>
        <w:rPr>
          <w:rFonts w:ascii="Times New Roman"/>
          <w:b w:val="false"/>
          <w:i w:val="false"/>
          <w:color w:val="000000"/>
          <w:sz w:val="28"/>
        </w:rPr>
        <w:t>
      Шекарасы: Бұқар жырау көшесінің жұп сандар жағымен Бұқар жырау көшесіндегі № 36а үйге дейін, Бұқар жырау көшесіндегі № 36а үйден өтпе жолмен № 37 көшедегі № 6 үйге дейін, № 37 көшедегі № 6 үйден өтпе жолмен № 37 көшедегі № 1 үйге дейін, № 37 көшенің тақ сандар жағымен Ұлы Дала даңғылындағы № 55/1 үйге дейін, Ұлы Дала даңғылындағы № 55/1 үйден өтпе жолмен Ә. Бөкейхан көшесіндегі № 21/5 үйге дейін, Ә. Бөкейхан көшесіндегі № 21/5 үйден өтпе жолмен Ә. Бөкейхан көшесіндегі № 21/4 үйге дейін, Ә. Бөкейхан көшесіндегі 21/5 үйден өтпе жолмен Ә. Бөкейхан көшесінің тақ сандар жағынан Бұқар жырау көшесіндегі № 27 үйді қоса алғанда, Бұқар жырау көшесіне дейін.";</w:t>
      </w:r>
    </w:p>
    <w:bookmarkStart w:name="z54" w:id="53"/>
    <w:p>
      <w:pPr>
        <w:spacing w:after="0"/>
        <w:ind w:left="0"/>
        <w:jc w:val="both"/>
      </w:pPr>
      <w:r>
        <w:rPr>
          <w:rFonts w:ascii="Times New Roman"/>
          <w:b w:val="false"/>
          <w:i w:val="false"/>
          <w:color w:val="000000"/>
          <w:sz w:val="28"/>
        </w:rPr>
        <w:t>
      № 208 сайлау учаскесі жаңа редакцияда жазылсын:</w:t>
      </w:r>
    </w:p>
    <w:bookmarkEnd w:id="53"/>
    <w:bookmarkStart w:name="z55" w:id="54"/>
    <w:p>
      <w:pPr>
        <w:spacing w:after="0"/>
        <w:ind w:left="0"/>
        <w:jc w:val="both"/>
      </w:pPr>
      <w:r>
        <w:rPr>
          <w:rFonts w:ascii="Times New Roman"/>
          <w:b w:val="false"/>
          <w:i w:val="false"/>
          <w:color w:val="000000"/>
          <w:sz w:val="28"/>
        </w:rPr>
        <w:t>
      "№ 208 сайлау учаскесі</w:t>
      </w:r>
    </w:p>
    <w:bookmarkEnd w:id="54"/>
    <w:p>
      <w:pPr>
        <w:spacing w:after="0"/>
        <w:ind w:left="0"/>
        <w:jc w:val="both"/>
      </w:pPr>
      <w:r>
        <w:rPr>
          <w:rFonts w:ascii="Times New Roman"/>
          <w:b w:val="false"/>
          <w:i w:val="false"/>
          <w:color w:val="000000"/>
          <w:sz w:val="28"/>
        </w:rPr>
        <w:t>
      (орталығы – "BINOM EDUCATION" жауапкершілігі шектеулі серіктестігінің Қ. Сәтпаев атындағы "Binom school" мектеп-лицейі, Әл-Фараби даңғылы, № 40а)</w:t>
      </w:r>
    </w:p>
    <w:p>
      <w:pPr>
        <w:spacing w:after="0"/>
        <w:ind w:left="0"/>
        <w:jc w:val="both"/>
      </w:pPr>
      <w:r>
        <w:rPr>
          <w:rFonts w:ascii="Times New Roman"/>
          <w:b w:val="false"/>
          <w:i w:val="false"/>
          <w:color w:val="000000"/>
          <w:sz w:val="28"/>
        </w:rPr>
        <w:t>
      Шекарасы: Әл-Фараби даңғылындағы № 32 үйді қоспағанда, Әл-Фараби даңғылындағы № 34, 34/1, 34/2, 34/3, 34/4, 36/2, 38/2, 40/2, 44, 44/1, 46 үйлер.";</w:t>
      </w:r>
    </w:p>
    <w:bookmarkStart w:name="z56" w:id="55"/>
    <w:p>
      <w:pPr>
        <w:spacing w:after="0"/>
        <w:ind w:left="0"/>
        <w:jc w:val="both"/>
      </w:pPr>
      <w:r>
        <w:rPr>
          <w:rFonts w:ascii="Times New Roman"/>
          <w:b w:val="false"/>
          <w:i w:val="false"/>
          <w:color w:val="000000"/>
          <w:sz w:val="28"/>
        </w:rPr>
        <w:t>
      № 209 сайлау учаскесі жаңа редакцияда жазылсын:</w:t>
      </w:r>
    </w:p>
    <w:bookmarkEnd w:id="55"/>
    <w:bookmarkStart w:name="z57" w:id="56"/>
    <w:p>
      <w:pPr>
        <w:spacing w:after="0"/>
        <w:ind w:left="0"/>
        <w:jc w:val="both"/>
      </w:pPr>
      <w:r>
        <w:rPr>
          <w:rFonts w:ascii="Times New Roman"/>
          <w:b w:val="false"/>
          <w:i w:val="false"/>
          <w:color w:val="000000"/>
          <w:sz w:val="28"/>
        </w:rPr>
        <w:t>
      "№ 209 сайлау учаскесі</w:t>
      </w:r>
    </w:p>
    <w:bookmarkEnd w:id="56"/>
    <w:p>
      <w:pPr>
        <w:spacing w:after="0"/>
        <w:ind w:left="0"/>
        <w:jc w:val="both"/>
      </w:pPr>
      <w:r>
        <w:rPr>
          <w:rFonts w:ascii="Times New Roman"/>
          <w:b w:val="false"/>
          <w:i w:val="false"/>
          <w:color w:val="000000"/>
          <w:sz w:val="28"/>
        </w:rPr>
        <w:t>
      (орталығы – "BINOM EDUCATION" жауапкершілігі шектеулі серіктестігінің Қ. Сәтпаев атындағы "Binom school" мектеп-лицейі, Әл-Фараби даңғылы, № 40а)</w:t>
      </w:r>
    </w:p>
    <w:p>
      <w:pPr>
        <w:spacing w:after="0"/>
        <w:ind w:left="0"/>
        <w:jc w:val="both"/>
      </w:pPr>
      <w:r>
        <w:rPr>
          <w:rFonts w:ascii="Times New Roman"/>
          <w:b w:val="false"/>
          <w:i w:val="false"/>
          <w:color w:val="000000"/>
          <w:sz w:val="28"/>
        </w:rPr>
        <w:t xml:space="preserve">
      Шекарасы: Әл-Фараби даңғылындағы № 32 үйді қоса алғанда, Ұлы Дала даңғылындағы № 80, 80/1, 82, 84 үйлер, Әл-Фараби даңғылындағы № 30, 30/1 үйлер."; </w:t>
      </w:r>
    </w:p>
    <w:bookmarkStart w:name="z58" w:id="57"/>
    <w:p>
      <w:pPr>
        <w:spacing w:after="0"/>
        <w:ind w:left="0"/>
        <w:jc w:val="both"/>
      </w:pPr>
      <w:r>
        <w:rPr>
          <w:rFonts w:ascii="Times New Roman"/>
          <w:b w:val="false"/>
          <w:i w:val="false"/>
          <w:color w:val="000000"/>
          <w:sz w:val="28"/>
        </w:rPr>
        <w:t xml:space="preserve">
      № 211 сайлау учаскесі жаңа редакцияда жазылсын: </w:t>
      </w:r>
    </w:p>
    <w:bookmarkEnd w:id="57"/>
    <w:bookmarkStart w:name="z59" w:id="58"/>
    <w:p>
      <w:pPr>
        <w:spacing w:after="0"/>
        <w:ind w:left="0"/>
        <w:jc w:val="both"/>
      </w:pPr>
      <w:r>
        <w:rPr>
          <w:rFonts w:ascii="Times New Roman"/>
          <w:b w:val="false"/>
          <w:i w:val="false"/>
          <w:color w:val="000000"/>
          <w:sz w:val="28"/>
        </w:rPr>
        <w:t>
      "№ 211 сайлау учаскесі</w:t>
      </w:r>
    </w:p>
    <w:bookmarkEnd w:id="58"/>
    <w:p>
      <w:pPr>
        <w:spacing w:after="0"/>
        <w:ind w:left="0"/>
        <w:jc w:val="both"/>
      </w:pPr>
      <w:r>
        <w:rPr>
          <w:rFonts w:ascii="Times New Roman"/>
          <w:b w:val="false"/>
          <w:i w:val="false"/>
          <w:color w:val="000000"/>
          <w:sz w:val="28"/>
        </w:rPr>
        <w:t>
      (орталығы – Қазақстан Республикасының Президенттік орталығы, Ә. Бөкейхан көшесі, № 1а)</w:t>
      </w:r>
    </w:p>
    <w:p>
      <w:pPr>
        <w:spacing w:after="0"/>
        <w:ind w:left="0"/>
        <w:jc w:val="both"/>
      </w:pPr>
      <w:r>
        <w:rPr>
          <w:rFonts w:ascii="Times New Roman"/>
          <w:b w:val="false"/>
          <w:i w:val="false"/>
          <w:color w:val="000000"/>
          <w:sz w:val="28"/>
        </w:rPr>
        <w:t>
      Шекарасы: Сығанақ көшесінен Ә. Бөкейхан көшесінің тақ сандар жағымен Керей, Жәнібек хандар көшесіне дейін, Керей, Жәнібек хандар көшесінің тақ сандар жағымен Керей, Жәнібек хандар көшесіндегі № 40 үйге дейін, Керей, Жәнібек хандар көшесіндегі № 40 үйден Ұшқыштар көшесіне дейін, Ұшқыштар көшесінің тақ сандар жағымен Жиделі көшесіне дейін, Жиделі көшесінің жұп сандар жағымен Жиделі көшесіндегі № 22 үйге дейін, Жиделі көшесіндегі № 22 үйден Керей, Жәнібек хандар көшесіндегі № 50/3 үйге дейін, Керей, Жәнібек хандар көшесіндегі № 50/3 үйден өтпе жолмен Әл-Фараби даңғылына дейін, Әл-Фараби даңғылының тақ сандар жағымен Есіл өзенінің арнасына дейін, Есіл өзенінің арнасынан Сығанақ көшесіне дейін, Есіл өзенінің арнасынан Сығанақ көшесінің жұп сандар жағымен Ә. Бөкейхан көшесіне дейін.";</w:t>
      </w:r>
    </w:p>
    <w:bookmarkStart w:name="z60" w:id="59"/>
    <w:p>
      <w:pPr>
        <w:spacing w:after="0"/>
        <w:ind w:left="0"/>
        <w:jc w:val="both"/>
      </w:pPr>
      <w:r>
        <w:rPr>
          <w:rFonts w:ascii="Times New Roman"/>
          <w:b w:val="false"/>
          <w:i w:val="false"/>
          <w:color w:val="000000"/>
          <w:sz w:val="28"/>
        </w:rPr>
        <w:t xml:space="preserve">
      № 212 сайлау учаскесі жаңа редакцияда жазылсын: </w:t>
      </w:r>
    </w:p>
    <w:bookmarkEnd w:id="59"/>
    <w:bookmarkStart w:name="z61" w:id="60"/>
    <w:p>
      <w:pPr>
        <w:spacing w:after="0"/>
        <w:ind w:left="0"/>
        <w:jc w:val="both"/>
      </w:pPr>
      <w:r>
        <w:rPr>
          <w:rFonts w:ascii="Times New Roman"/>
          <w:b w:val="false"/>
          <w:i w:val="false"/>
          <w:color w:val="000000"/>
          <w:sz w:val="28"/>
        </w:rPr>
        <w:t>
      "№ 212 сайлау учаскесі</w:t>
      </w:r>
    </w:p>
    <w:bookmarkEnd w:id="60"/>
    <w:p>
      <w:pPr>
        <w:spacing w:after="0"/>
        <w:ind w:left="0"/>
        <w:jc w:val="both"/>
      </w:pPr>
      <w:r>
        <w:rPr>
          <w:rFonts w:ascii="Times New Roman"/>
          <w:b w:val="false"/>
          <w:i w:val="false"/>
          <w:color w:val="000000"/>
          <w:sz w:val="28"/>
        </w:rPr>
        <w:t>
      (орталығы – Астана қаласы әкімдігінің "Шейх Халиф бен Заид әл-Нахаян атындағы № 84 мектеп-лицей" шаруашылық жүргізу құқығындағы мемлекеттік коммуналдық кәсіпорны, Ұлы Дала даңғылы, № 41/7)</w:t>
      </w:r>
    </w:p>
    <w:p>
      <w:pPr>
        <w:spacing w:after="0"/>
        <w:ind w:left="0"/>
        <w:jc w:val="both"/>
      </w:pPr>
      <w:r>
        <w:rPr>
          <w:rFonts w:ascii="Times New Roman"/>
          <w:b w:val="false"/>
          <w:i w:val="false"/>
          <w:color w:val="000000"/>
          <w:sz w:val="28"/>
        </w:rPr>
        <w:t>
      Шекарасы: Ұлы Дала даңғылынан Ақмешіт көшесінің тақ сандар жағымен Т. Рысқұлов көшесіне дейін, Т. Рысқұлов көшесінің жұп сандар жағымен Мәңгілік Ел даңғылына дейін, Мәңгілік Ел даңғылының тақ сандар жағымен Ұлы Дала даңғылына дейін, Ұлы Дала даңғылымен Ақмешіт көшесіне дейін.";</w:t>
      </w:r>
    </w:p>
    <w:bookmarkStart w:name="z62" w:id="61"/>
    <w:p>
      <w:pPr>
        <w:spacing w:after="0"/>
        <w:ind w:left="0"/>
        <w:jc w:val="both"/>
      </w:pPr>
      <w:r>
        <w:rPr>
          <w:rFonts w:ascii="Times New Roman"/>
          <w:b w:val="false"/>
          <w:i w:val="false"/>
          <w:color w:val="000000"/>
          <w:sz w:val="28"/>
        </w:rPr>
        <w:t xml:space="preserve">
      № 213 сайлау учаскесі жаңа редакцияда жазылсын: </w:t>
      </w:r>
    </w:p>
    <w:bookmarkEnd w:id="61"/>
    <w:bookmarkStart w:name="z63" w:id="62"/>
    <w:p>
      <w:pPr>
        <w:spacing w:after="0"/>
        <w:ind w:left="0"/>
        <w:jc w:val="both"/>
      </w:pPr>
      <w:r>
        <w:rPr>
          <w:rFonts w:ascii="Times New Roman"/>
          <w:b w:val="false"/>
          <w:i w:val="false"/>
          <w:color w:val="000000"/>
          <w:sz w:val="28"/>
        </w:rPr>
        <w:t>
      "№ 213 сайлау учаскесі</w:t>
      </w:r>
    </w:p>
    <w:bookmarkEnd w:id="62"/>
    <w:p>
      <w:pPr>
        <w:spacing w:after="0"/>
        <w:ind w:left="0"/>
        <w:jc w:val="both"/>
      </w:pPr>
      <w:r>
        <w:rPr>
          <w:rFonts w:ascii="Times New Roman"/>
          <w:b w:val="false"/>
          <w:i w:val="false"/>
          <w:color w:val="000000"/>
          <w:sz w:val="28"/>
        </w:rPr>
        <w:t>
      (орталығы – Астана қаласы әкімдігінің "№ 95 мектеп-лицей" шаруашылық жүргізу құқығындағы мемлекеттік коммуналдық кәсіпорны, Ұлы Дала даңғылы, № 73/1)</w:t>
      </w:r>
    </w:p>
    <w:p>
      <w:pPr>
        <w:spacing w:after="0"/>
        <w:ind w:left="0"/>
        <w:jc w:val="both"/>
      </w:pPr>
      <w:r>
        <w:rPr>
          <w:rFonts w:ascii="Times New Roman"/>
          <w:b w:val="false"/>
          <w:i w:val="false"/>
          <w:color w:val="000000"/>
          <w:sz w:val="28"/>
        </w:rPr>
        <w:t>
      Шекарасы: К-1 көшенің бойымен Ұлы Дала даңғылынан Е511 көшеге дейін, Е 511 көшемен Е511 көшедегі № 38 үйге дейін, Е511 көшедегі № 38 үйден Әл-Фараби даңғылындағы № 44/1 үйге дейін, Әл-Фараби даңғылындағы № 44/1 үйден Әл-Фараби даңғылындағы № 30/4 үйге дейін, Әл-Фараби даңғылындағы № 30/4 үйден өтпе жолмен Ұлы Дала даңғылына дейін, Ұлы Дала даңғылының жұп сандар жағымен К-1 көшеге дейін.";</w:t>
      </w:r>
    </w:p>
    <w:bookmarkStart w:name="z64" w:id="63"/>
    <w:p>
      <w:pPr>
        <w:spacing w:after="0"/>
        <w:ind w:left="0"/>
        <w:jc w:val="both"/>
      </w:pPr>
      <w:r>
        <w:rPr>
          <w:rFonts w:ascii="Times New Roman"/>
          <w:b w:val="false"/>
          <w:i w:val="false"/>
          <w:color w:val="000000"/>
          <w:sz w:val="28"/>
        </w:rPr>
        <w:t>
      мынадай мазмұндағы № 462, 463 сайлау учаскелерімен толықтырылсын:</w:t>
      </w:r>
    </w:p>
    <w:bookmarkEnd w:id="63"/>
    <w:bookmarkStart w:name="z65" w:id="64"/>
    <w:p>
      <w:pPr>
        <w:spacing w:after="0"/>
        <w:ind w:left="0"/>
        <w:jc w:val="both"/>
      </w:pPr>
      <w:r>
        <w:rPr>
          <w:rFonts w:ascii="Times New Roman"/>
          <w:b w:val="false"/>
          <w:i w:val="false"/>
          <w:color w:val="000000"/>
          <w:sz w:val="28"/>
        </w:rPr>
        <w:t>
      "№ 462 сайлау учаскесі</w:t>
      </w:r>
    </w:p>
    <w:bookmarkEnd w:id="64"/>
    <w:p>
      <w:pPr>
        <w:spacing w:after="0"/>
        <w:ind w:left="0"/>
        <w:jc w:val="both"/>
      </w:pPr>
      <w:r>
        <w:rPr>
          <w:rFonts w:ascii="Times New Roman"/>
          <w:b w:val="false"/>
          <w:i w:val="false"/>
          <w:color w:val="000000"/>
          <w:sz w:val="28"/>
        </w:rPr>
        <w:t>
      (орталығы – "BINOM EDUCATION" жауапкершілігі шектеулі серіктестігінің Қадыр Мырза Әлі атындағы "Binom school" мектеп-лицейі, Әл-Фараби даңғылы, № 9/5)</w:t>
      </w:r>
    </w:p>
    <w:p>
      <w:pPr>
        <w:spacing w:after="0"/>
        <w:ind w:left="0"/>
        <w:jc w:val="both"/>
      </w:pPr>
      <w:r>
        <w:rPr>
          <w:rFonts w:ascii="Times New Roman"/>
          <w:b w:val="false"/>
          <w:i w:val="false"/>
          <w:color w:val="000000"/>
          <w:sz w:val="28"/>
        </w:rPr>
        <w:t>
      Шекарасы: Әл-Фараби даңғылынан Бұқар жырау көшесінің тақ сандар жағымен Бұқар жырау көшесіндегі № 31 үйге дейін, Бұқар жырау көшесінен Керей, Жәнібек хандар көшесіндегі № 50/3 үйге дейін, Керей, Жәнібек хандар көшесіндегі № 50/3 үйден Әл-Фараби даңғылына дейін, Әл-Фараби даңғылының тақ сандар жағымен Бұқар жырау көшесіне дейін.</w:t>
      </w:r>
    </w:p>
    <w:bookmarkStart w:name="z66" w:id="65"/>
    <w:p>
      <w:pPr>
        <w:spacing w:after="0"/>
        <w:ind w:left="0"/>
        <w:jc w:val="both"/>
      </w:pPr>
      <w:r>
        <w:rPr>
          <w:rFonts w:ascii="Times New Roman"/>
          <w:b w:val="false"/>
          <w:i w:val="false"/>
          <w:color w:val="000000"/>
          <w:sz w:val="28"/>
        </w:rPr>
        <w:t>
      № 463 сайлау учаскесі</w:t>
      </w:r>
    </w:p>
    <w:bookmarkEnd w:id="65"/>
    <w:p>
      <w:pPr>
        <w:spacing w:after="0"/>
        <w:ind w:left="0"/>
        <w:jc w:val="both"/>
      </w:pPr>
      <w:r>
        <w:rPr>
          <w:rFonts w:ascii="Times New Roman"/>
          <w:b w:val="false"/>
          <w:i w:val="false"/>
          <w:color w:val="000000"/>
          <w:sz w:val="28"/>
        </w:rPr>
        <w:t>
      (орталығы – Астана қаласы әкімдігінің "№ 96 мектеп-гимназия" шаруашылық жүргізу құқығындағы мемлекеттік коммуналдық кәсіпорны, Г. Әлиев көшесі, №10а)</w:t>
      </w:r>
    </w:p>
    <w:p>
      <w:pPr>
        <w:spacing w:after="0"/>
        <w:ind w:left="0"/>
        <w:jc w:val="both"/>
      </w:pPr>
      <w:r>
        <w:rPr>
          <w:rFonts w:ascii="Times New Roman"/>
          <w:b w:val="false"/>
          <w:i w:val="false"/>
          <w:color w:val="000000"/>
          <w:sz w:val="28"/>
        </w:rPr>
        <w:t>
      Шекарасы: Ұлы Дала даңғылынан Ақмешіт көшесінің бойымен № 29/2 көшеге дейін, Ақмешіт көшесінен Т. Рысқұлов көшесіне дейін, № 29/2 көшеден Т. Рысқұлов көшесінің жұп сандар жағымен Қабанбай батыр даңғылына дейін, Қабанбай батыр даңғылының жұп сандар жағымен Н. Балғымбаев көшесіне дейін, Қабанбай батыр даңғылынан Н. Балғымбаев көшесімен Г. Әлиев көшесіне дейін, Н. Балғымбаев көшесінен Г. Әлиев көшесімен Ұлы Дала даңғылына дейін, Ұлы Дала даңғылынан Ақмешіт көшесіне дейін.";</w:t>
      </w:r>
    </w:p>
    <w:bookmarkStart w:name="z67" w:id="66"/>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4-қосымшада</w:t>
      </w:r>
      <w:r>
        <w:rPr>
          <w:rFonts w:ascii="Times New Roman"/>
          <w:b w:val="false"/>
          <w:i w:val="false"/>
          <w:color w:val="000000"/>
          <w:sz w:val="28"/>
        </w:rPr>
        <w:t>:</w:t>
      </w:r>
    </w:p>
    <w:bookmarkEnd w:id="66"/>
    <w:bookmarkStart w:name="z68" w:id="67"/>
    <w:p>
      <w:pPr>
        <w:spacing w:after="0"/>
        <w:ind w:left="0"/>
        <w:jc w:val="both"/>
      </w:pPr>
      <w:r>
        <w:rPr>
          <w:rFonts w:ascii="Times New Roman"/>
          <w:b w:val="false"/>
          <w:i w:val="false"/>
          <w:color w:val="000000"/>
          <w:sz w:val="28"/>
        </w:rPr>
        <w:t>
      № 233 сайлау учаскесі жаңа редакцияда жазылсын:</w:t>
      </w:r>
    </w:p>
    <w:bookmarkEnd w:id="67"/>
    <w:bookmarkStart w:name="z69" w:id="68"/>
    <w:p>
      <w:pPr>
        <w:spacing w:after="0"/>
        <w:ind w:left="0"/>
        <w:jc w:val="both"/>
      </w:pPr>
      <w:r>
        <w:rPr>
          <w:rFonts w:ascii="Times New Roman"/>
          <w:b w:val="false"/>
          <w:i w:val="false"/>
          <w:color w:val="000000"/>
          <w:sz w:val="28"/>
        </w:rPr>
        <w:t>
      "№ 233 сайлау учаскесі</w:t>
      </w:r>
    </w:p>
    <w:bookmarkEnd w:id="68"/>
    <w:p>
      <w:pPr>
        <w:spacing w:after="0"/>
        <w:ind w:left="0"/>
        <w:jc w:val="both"/>
      </w:pPr>
      <w:r>
        <w:rPr>
          <w:rFonts w:ascii="Times New Roman"/>
          <w:b w:val="false"/>
          <w:i w:val="false"/>
          <w:color w:val="000000"/>
          <w:sz w:val="28"/>
        </w:rPr>
        <w:t>
      (орталығы – Астана қаласы әкімдігінің № 86 "Зияткер" балабақшасы" мемлекеттік коммуналдық қазыналық кәсіпорны, М. Мәметова көшесі, № 4 )</w:t>
      </w:r>
    </w:p>
    <w:p>
      <w:pPr>
        <w:spacing w:after="0"/>
        <w:ind w:left="0"/>
        <w:jc w:val="both"/>
      </w:pPr>
      <w:r>
        <w:rPr>
          <w:rFonts w:ascii="Times New Roman"/>
          <w:b w:val="false"/>
          <w:i w:val="false"/>
          <w:color w:val="000000"/>
          <w:sz w:val="28"/>
        </w:rPr>
        <w:t>
      Шекарасы: М. Мәметова көшесіндегі № 2 үйден Сығанақ көшесіне дейін, Сығанақ көшесінен Сығанақ көшесіндегі № 32 үйге дейін, Сығанақ көшесіндегі № 32 үйден Қазыбек би көшесіндегі № 3/2 үйге дейін, Қазыбек би көшесіндегі № 3/2 үйден М. Мәметова көшесіндегі № 8, № 10, № 12 үйлерді қоспағанда, М. Мәметова көшесіндегі № 2 үйге дейін.";</w:t>
      </w:r>
    </w:p>
    <w:bookmarkStart w:name="z70" w:id="69"/>
    <w:p>
      <w:pPr>
        <w:spacing w:after="0"/>
        <w:ind w:left="0"/>
        <w:jc w:val="both"/>
      </w:pPr>
      <w:r>
        <w:rPr>
          <w:rFonts w:ascii="Times New Roman"/>
          <w:b w:val="false"/>
          <w:i w:val="false"/>
          <w:color w:val="000000"/>
          <w:sz w:val="28"/>
        </w:rPr>
        <w:t>
      № 236 сайлау учаскесі жаңа редакцияда жазылсын:</w:t>
      </w:r>
    </w:p>
    <w:bookmarkEnd w:id="69"/>
    <w:bookmarkStart w:name="z71" w:id="70"/>
    <w:p>
      <w:pPr>
        <w:spacing w:after="0"/>
        <w:ind w:left="0"/>
        <w:jc w:val="both"/>
      </w:pPr>
      <w:r>
        <w:rPr>
          <w:rFonts w:ascii="Times New Roman"/>
          <w:b w:val="false"/>
          <w:i w:val="false"/>
          <w:color w:val="000000"/>
          <w:sz w:val="28"/>
        </w:rPr>
        <w:t>
      "№ 236 сайлау учаскесі</w:t>
      </w:r>
    </w:p>
    <w:bookmarkEnd w:id="70"/>
    <w:p>
      <w:pPr>
        <w:spacing w:after="0"/>
        <w:ind w:left="0"/>
        <w:jc w:val="both"/>
      </w:pPr>
      <w:r>
        <w:rPr>
          <w:rFonts w:ascii="Times New Roman"/>
          <w:b w:val="false"/>
          <w:i w:val="false"/>
          <w:color w:val="000000"/>
          <w:sz w:val="28"/>
        </w:rPr>
        <w:t>
      (орталығы – "BI-Group" жауапкершілігі шектеулі серіктестігінің "GREEN TOWER" бизнес-орталығы, Сығанақ көшесі, № 17М)</w:t>
      </w:r>
    </w:p>
    <w:p>
      <w:pPr>
        <w:spacing w:after="0"/>
        <w:ind w:left="0"/>
        <w:jc w:val="both"/>
      </w:pPr>
      <w:r>
        <w:rPr>
          <w:rFonts w:ascii="Times New Roman"/>
          <w:b w:val="false"/>
          <w:i w:val="false"/>
          <w:color w:val="000000"/>
          <w:sz w:val="28"/>
        </w:rPr>
        <w:t>
      Шекарасы: Қ. Мұхамедханов көшесінен ЕК32 көшеге дейін, ЕК32 көшеден Е-900 көшедегі № 2 үйге дейін, Е-900 көшедегі № 2 үйден Төле би көшесіндегі № 61, 63 үйлерді қоса алғанда, Қ. Мұхамедханов көшесіне дейін.";</w:t>
      </w:r>
    </w:p>
    <w:bookmarkStart w:name="z72" w:id="71"/>
    <w:p>
      <w:pPr>
        <w:spacing w:after="0"/>
        <w:ind w:left="0"/>
        <w:jc w:val="both"/>
      </w:pPr>
      <w:r>
        <w:rPr>
          <w:rFonts w:ascii="Times New Roman"/>
          <w:b w:val="false"/>
          <w:i w:val="false"/>
          <w:color w:val="000000"/>
          <w:sz w:val="28"/>
        </w:rPr>
        <w:t xml:space="preserve">
      № 238 сайлау учаскесі жаңа редакцияда жазылсын: </w:t>
      </w:r>
    </w:p>
    <w:bookmarkEnd w:id="71"/>
    <w:bookmarkStart w:name="z73" w:id="72"/>
    <w:p>
      <w:pPr>
        <w:spacing w:after="0"/>
        <w:ind w:left="0"/>
        <w:jc w:val="both"/>
      </w:pPr>
      <w:r>
        <w:rPr>
          <w:rFonts w:ascii="Times New Roman"/>
          <w:b w:val="false"/>
          <w:i w:val="false"/>
          <w:color w:val="000000"/>
          <w:sz w:val="28"/>
        </w:rPr>
        <w:t>
      "№ 238 сайлау учаскесі</w:t>
      </w:r>
    </w:p>
    <w:bookmarkEnd w:id="72"/>
    <w:p>
      <w:pPr>
        <w:spacing w:after="0"/>
        <w:ind w:left="0"/>
        <w:jc w:val="both"/>
      </w:pPr>
      <w:r>
        <w:rPr>
          <w:rFonts w:ascii="Times New Roman"/>
          <w:b w:val="false"/>
          <w:i w:val="false"/>
          <w:color w:val="000000"/>
          <w:sz w:val="28"/>
        </w:rPr>
        <w:t>
      (орталығы – "Сарыарқа" велотрегі, Қабанбай батыр даңғылы, № 45А)</w:t>
      </w:r>
    </w:p>
    <w:p>
      <w:pPr>
        <w:spacing w:after="0"/>
        <w:ind w:left="0"/>
        <w:jc w:val="both"/>
      </w:pPr>
      <w:r>
        <w:rPr>
          <w:rFonts w:ascii="Times New Roman"/>
          <w:b w:val="false"/>
          <w:i w:val="false"/>
          <w:color w:val="000000"/>
          <w:sz w:val="28"/>
        </w:rPr>
        <w:t>
      Шекарасы: Тұран даңғылындағы № 48, 50, 50/1, 50/2, 50/3, 50/4, 50/5, 52, 52/1, 52/5, 52/6, 52/7, 54 үйлер, Қабанбай батыр даңғылындағы № 47, 47/2, 47/1, 49 үйлер, Бұқар жырау көшесіндегі № 20Б үй.";</w:t>
      </w:r>
    </w:p>
    <w:bookmarkStart w:name="z74" w:id="73"/>
    <w:p>
      <w:pPr>
        <w:spacing w:after="0"/>
        <w:ind w:left="0"/>
        <w:jc w:val="both"/>
      </w:pPr>
      <w:r>
        <w:rPr>
          <w:rFonts w:ascii="Times New Roman"/>
          <w:b w:val="false"/>
          <w:i w:val="false"/>
          <w:color w:val="000000"/>
          <w:sz w:val="28"/>
        </w:rPr>
        <w:t>
      № 242 сайлау учаскесі жаңа редакцияда жазылсын:</w:t>
      </w:r>
    </w:p>
    <w:bookmarkEnd w:id="73"/>
    <w:bookmarkStart w:name="z75" w:id="74"/>
    <w:p>
      <w:pPr>
        <w:spacing w:after="0"/>
        <w:ind w:left="0"/>
        <w:jc w:val="both"/>
      </w:pPr>
      <w:r>
        <w:rPr>
          <w:rFonts w:ascii="Times New Roman"/>
          <w:b w:val="false"/>
          <w:i w:val="false"/>
          <w:color w:val="000000"/>
          <w:sz w:val="28"/>
        </w:rPr>
        <w:t>
      "№ 242 сайлау учаскесі</w:t>
      </w:r>
    </w:p>
    <w:bookmarkEnd w:id="74"/>
    <w:p>
      <w:pPr>
        <w:spacing w:after="0"/>
        <w:ind w:left="0"/>
        <w:jc w:val="both"/>
      </w:pPr>
      <w:r>
        <w:rPr>
          <w:rFonts w:ascii="Times New Roman"/>
          <w:b w:val="false"/>
          <w:i w:val="false"/>
          <w:color w:val="000000"/>
          <w:sz w:val="28"/>
        </w:rPr>
        <w:t>
      (орталығы – Астана қаласы әкімдігінің "№ 81 Astana English School халықаралық мамандандырылған гимназия" коммуналдық мемлекеттік мекемесі, І. Омаров көшесі, № 14)</w:t>
      </w:r>
    </w:p>
    <w:p>
      <w:pPr>
        <w:spacing w:after="0"/>
        <w:ind w:left="0"/>
        <w:jc w:val="both"/>
      </w:pPr>
      <w:r>
        <w:rPr>
          <w:rFonts w:ascii="Times New Roman"/>
          <w:b w:val="false"/>
          <w:i w:val="false"/>
          <w:color w:val="000000"/>
          <w:sz w:val="28"/>
        </w:rPr>
        <w:t>
      Шекарасы: Күлтегін көшесіндегі № 15, 17/1, 18, 20, 21 үйлер, І. Омаров көшесіндегі № 8, 8/1, 10, 12, 12/1, 14, 19, 19/1, 21, 12/1, 23, 23/1, 25 үйлер.";</w:t>
      </w:r>
    </w:p>
    <w:bookmarkStart w:name="z76" w:id="75"/>
    <w:p>
      <w:pPr>
        <w:spacing w:after="0"/>
        <w:ind w:left="0"/>
        <w:jc w:val="both"/>
      </w:pPr>
      <w:r>
        <w:rPr>
          <w:rFonts w:ascii="Times New Roman"/>
          <w:b w:val="false"/>
          <w:i w:val="false"/>
          <w:color w:val="000000"/>
          <w:sz w:val="28"/>
        </w:rPr>
        <w:t xml:space="preserve">
      № 246 сайлау учаскесі жаңа редакцияда жазылсын: </w:t>
      </w:r>
    </w:p>
    <w:bookmarkEnd w:id="75"/>
    <w:bookmarkStart w:name="z77" w:id="76"/>
    <w:p>
      <w:pPr>
        <w:spacing w:after="0"/>
        <w:ind w:left="0"/>
        <w:jc w:val="both"/>
      </w:pPr>
      <w:r>
        <w:rPr>
          <w:rFonts w:ascii="Times New Roman"/>
          <w:b w:val="false"/>
          <w:i w:val="false"/>
          <w:color w:val="000000"/>
          <w:sz w:val="28"/>
        </w:rPr>
        <w:t>
      "№ 246 сайлау учаскесі</w:t>
      </w:r>
    </w:p>
    <w:bookmarkEnd w:id="76"/>
    <w:p>
      <w:pPr>
        <w:spacing w:after="0"/>
        <w:ind w:left="0"/>
        <w:jc w:val="both"/>
      </w:pPr>
      <w:r>
        <w:rPr>
          <w:rFonts w:ascii="Times New Roman"/>
          <w:b w:val="false"/>
          <w:i w:val="false"/>
          <w:color w:val="000000"/>
          <w:sz w:val="28"/>
        </w:rPr>
        <w:t>
      (орталығы – Астана қаласы әкімдігінің "№ 71 мектеп-лицей" шаруашылық жүргізу құқығындағы мемлекеттік коммуналдық кәсіпорны, I. Омаров көшесі, № 4)</w:t>
      </w:r>
    </w:p>
    <w:p>
      <w:pPr>
        <w:spacing w:after="0"/>
        <w:ind w:left="0"/>
        <w:jc w:val="both"/>
      </w:pPr>
      <w:r>
        <w:rPr>
          <w:rFonts w:ascii="Times New Roman"/>
          <w:b w:val="false"/>
          <w:i w:val="false"/>
          <w:color w:val="000000"/>
          <w:sz w:val="28"/>
        </w:rPr>
        <w:t>
      Шекарасы: С. Асфендияров көшесіндегі № 6 үйден Күлтегін көшесіндегі № 11А үйге дейін, Күлтегін көшесіндегі № 11А үйден Күлтегін көшесіндегі № 14 үйге дейін, Күлтегін көшесіндегі № 14 үйден С. Асфендияров көшесіндегі № 12 үйді қоса алғанда, С. Асфендияров көшесіндегі № 7 үйге дейін, С. Асфендияров көшесіндегі № 7 үйден С. Асфендияров көшесіндегі № 6 үйге дейін.";</w:t>
      </w:r>
    </w:p>
    <w:bookmarkStart w:name="z78" w:id="77"/>
    <w:p>
      <w:pPr>
        <w:spacing w:after="0"/>
        <w:ind w:left="0"/>
        <w:jc w:val="both"/>
      </w:pPr>
      <w:r>
        <w:rPr>
          <w:rFonts w:ascii="Times New Roman"/>
          <w:b w:val="false"/>
          <w:i w:val="false"/>
          <w:color w:val="000000"/>
          <w:sz w:val="28"/>
        </w:rPr>
        <w:t>
      № 249 сайлау учаскесі жаңа редакцияда жазылсын:</w:t>
      </w:r>
    </w:p>
    <w:bookmarkEnd w:id="77"/>
    <w:bookmarkStart w:name="z79" w:id="78"/>
    <w:p>
      <w:pPr>
        <w:spacing w:after="0"/>
        <w:ind w:left="0"/>
        <w:jc w:val="both"/>
      </w:pPr>
      <w:r>
        <w:rPr>
          <w:rFonts w:ascii="Times New Roman"/>
          <w:b w:val="false"/>
          <w:i w:val="false"/>
          <w:color w:val="000000"/>
          <w:sz w:val="28"/>
        </w:rPr>
        <w:t>
      "№ 249 сайлау учаскесі</w:t>
      </w:r>
    </w:p>
    <w:bookmarkEnd w:id="78"/>
    <w:p>
      <w:pPr>
        <w:spacing w:after="0"/>
        <w:ind w:left="0"/>
        <w:jc w:val="both"/>
      </w:pPr>
      <w:r>
        <w:rPr>
          <w:rFonts w:ascii="Times New Roman"/>
          <w:b w:val="false"/>
          <w:i w:val="false"/>
          <w:color w:val="000000"/>
          <w:sz w:val="28"/>
        </w:rPr>
        <w:t>
      (орталығы – "BINOM EDUCATION" жауапкершілігі шектеулі серіктестігінің Ы. Алтынсарин атындағы "BINOM SCHOOL" мектеп-лицейі, Төле би көшесі, № 42)</w:t>
      </w:r>
    </w:p>
    <w:p>
      <w:pPr>
        <w:spacing w:after="0"/>
        <w:ind w:left="0"/>
        <w:jc w:val="both"/>
      </w:pPr>
      <w:r>
        <w:rPr>
          <w:rFonts w:ascii="Times New Roman"/>
          <w:b w:val="false"/>
          <w:i w:val="false"/>
          <w:color w:val="000000"/>
          <w:sz w:val="28"/>
        </w:rPr>
        <w:t>
      Шекарасы: Сығанақ көшесінің жұп сандар жағынан Е-67 көшедегі № 6 үйді қоспағанда, Төле би көшесіндегі № 46 үйге дейін, Төле би көшесіндегі № 46 үйден Ә. Бектұров көшесіне дейін, Ә. Бектұров көшесіндегі № 4/1 үйден Тұран даңғылының тақ сандар жағына дейін, Тұран даңғылының тақ сандар жағынан Сығанақ көшесінің жұп сандар жағына дейін.";</w:t>
      </w:r>
    </w:p>
    <w:bookmarkStart w:name="z80" w:id="79"/>
    <w:p>
      <w:pPr>
        <w:spacing w:after="0"/>
        <w:ind w:left="0"/>
        <w:jc w:val="both"/>
      </w:pPr>
      <w:r>
        <w:rPr>
          <w:rFonts w:ascii="Times New Roman"/>
          <w:b w:val="false"/>
          <w:i w:val="false"/>
          <w:color w:val="000000"/>
          <w:sz w:val="28"/>
        </w:rPr>
        <w:t xml:space="preserve">
      № 251 сайлау учаскесі жаңа редакцияда жазылсын: </w:t>
      </w:r>
    </w:p>
    <w:bookmarkEnd w:id="79"/>
    <w:bookmarkStart w:name="z81" w:id="80"/>
    <w:p>
      <w:pPr>
        <w:spacing w:after="0"/>
        <w:ind w:left="0"/>
        <w:jc w:val="both"/>
      </w:pPr>
      <w:r>
        <w:rPr>
          <w:rFonts w:ascii="Times New Roman"/>
          <w:b w:val="false"/>
          <w:i w:val="false"/>
          <w:color w:val="000000"/>
          <w:sz w:val="28"/>
        </w:rPr>
        <w:t>
      "№ 251 сайлау учаскесі</w:t>
      </w:r>
    </w:p>
    <w:bookmarkEnd w:id="80"/>
    <w:p>
      <w:pPr>
        <w:spacing w:after="0"/>
        <w:ind w:left="0"/>
        <w:jc w:val="both"/>
      </w:pPr>
      <w:r>
        <w:rPr>
          <w:rFonts w:ascii="Times New Roman"/>
          <w:b w:val="false"/>
          <w:i w:val="false"/>
          <w:color w:val="000000"/>
          <w:sz w:val="28"/>
        </w:rPr>
        <w:t>
      (орталығы – "BINOM EDUCATION" жауапкершілігі шектеулі серіктестігінің Ы. Алтынсарин атындағы "BINOM SCHOOL" мектеп-лицейі, Төле би көшесі, № 42)</w:t>
      </w:r>
    </w:p>
    <w:p>
      <w:pPr>
        <w:spacing w:after="0"/>
        <w:ind w:left="0"/>
        <w:jc w:val="both"/>
      </w:pPr>
      <w:r>
        <w:rPr>
          <w:rFonts w:ascii="Times New Roman"/>
          <w:b w:val="false"/>
          <w:i w:val="false"/>
          <w:color w:val="000000"/>
          <w:sz w:val="28"/>
        </w:rPr>
        <w:t>
      Шекарасы: Төле би көшесіндегі № 44 үйден "Future School" мектебіне дейін, "Future School" мектебінен Ә. Бектұров көшесіндегі № 17 үйге дейін, Ә. Бектұров көшесіндегі № 17 үйден Ә. Бектұров көшесіндегі № 4 үйді қоса алғанда, Ә. Бектұров көшесіндегі № 9 үйге дейін, Ә. Бектұров көшесіндегі № 9 үйден Төле би көшесіндегі № 44 үйге дейін.";</w:t>
      </w:r>
    </w:p>
    <w:bookmarkStart w:name="z82" w:id="81"/>
    <w:p>
      <w:pPr>
        <w:spacing w:after="0"/>
        <w:ind w:left="0"/>
        <w:jc w:val="both"/>
      </w:pPr>
      <w:r>
        <w:rPr>
          <w:rFonts w:ascii="Times New Roman"/>
          <w:b w:val="false"/>
          <w:i w:val="false"/>
          <w:color w:val="000000"/>
          <w:sz w:val="28"/>
        </w:rPr>
        <w:t>
      № 262 сайлау учаскесі жаңа редакцияда жазылсын:</w:t>
      </w:r>
    </w:p>
    <w:bookmarkEnd w:id="81"/>
    <w:bookmarkStart w:name="z83" w:id="82"/>
    <w:p>
      <w:pPr>
        <w:spacing w:after="0"/>
        <w:ind w:left="0"/>
        <w:jc w:val="both"/>
      </w:pPr>
      <w:r>
        <w:rPr>
          <w:rFonts w:ascii="Times New Roman"/>
          <w:b w:val="false"/>
          <w:i w:val="false"/>
          <w:color w:val="000000"/>
          <w:sz w:val="28"/>
        </w:rPr>
        <w:t>
      "№ 262 сайлау учаскесі</w:t>
      </w:r>
    </w:p>
    <w:bookmarkEnd w:id="82"/>
    <w:p>
      <w:pPr>
        <w:spacing w:after="0"/>
        <w:ind w:left="0"/>
        <w:jc w:val="both"/>
      </w:pPr>
      <w:r>
        <w:rPr>
          <w:rFonts w:ascii="Times New Roman"/>
          <w:b w:val="false"/>
          <w:i w:val="false"/>
          <w:color w:val="000000"/>
          <w:sz w:val="28"/>
        </w:rPr>
        <w:t>
      (орталығы – Астана қаласы әкімдігінің "№ 81 Astana English School халықаралық мамандандырылған гимназия" мемлекеттік коммуналдық мекемесі, І. Омаров көшесі, № 14)</w:t>
      </w:r>
    </w:p>
    <w:p>
      <w:pPr>
        <w:spacing w:after="0"/>
        <w:ind w:left="0"/>
        <w:jc w:val="both"/>
      </w:pPr>
      <w:r>
        <w:rPr>
          <w:rFonts w:ascii="Times New Roman"/>
          <w:b w:val="false"/>
          <w:i w:val="false"/>
          <w:color w:val="000000"/>
          <w:sz w:val="28"/>
        </w:rPr>
        <w:t>
      Шекарасы: Қ. Мұхамедханов көшесінен С. Асфендияров көшесіндегі № 12 үйді қоспағанда, Күлтегін көшесіндегі № 14 үйге дейін, Күлтегін көшесіндегі № 14 үйден Күлтегін көшесіндегі № 23 үйге дейін, Күлтегін көшесіндегі № 23 үйден Қ. Мұхамедханов көшесіндегі № 16/2 үйге дейін, Қ. Мұхамедханов көшесіндегі № 16/2 үйден Қ. Мұхамедханов көшесінің жұп сандар жағына дейін, Қ. Мұхамедханов көшесінің жұп сандар жағынан Әйтеке би көшесіне дейін.";</w:t>
      </w:r>
    </w:p>
    <w:bookmarkStart w:name="z84" w:id="83"/>
    <w:p>
      <w:pPr>
        <w:spacing w:after="0"/>
        <w:ind w:left="0"/>
        <w:jc w:val="both"/>
      </w:pPr>
      <w:r>
        <w:rPr>
          <w:rFonts w:ascii="Times New Roman"/>
          <w:b w:val="false"/>
          <w:i w:val="false"/>
          <w:color w:val="000000"/>
          <w:sz w:val="28"/>
        </w:rPr>
        <w:t xml:space="preserve">
      № 265 сайлау учаскесі жаңа редакцияда жазылсын: </w:t>
      </w:r>
    </w:p>
    <w:bookmarkEnd w:id="83"/>
    <w:bookmarkStart w:name="z85" w:id="84"/>
    <w:p>
      <w:pPr>
        <w:spacing w:after="0"/>
        <w:ind w:left="0"/>
        <w:jc w:val="both"/>
      </w:pPr>
      <w:r>
        <w:rPr>
          <w:rFonts w:ascii="Times New Roman"/>
          <w:b w:val="false"/>
          <w:i w:val="false"/>
          <w:color w:val="000000"/>
          <w:sz w:val="28"/>
        </w:rPr>
        <w:t>
      "№ 265 сайлау учаскесі</w:t>
      </w:r>
    </w:p>
    <w:bookmarkEnd w:id="84"/>
    <w:p>
      <w:pPr>
        <w:spacing w:after="0"/>
        <w:ind w:left="0"/>
        <w:jc w:val="both"/>
      </w:pPr>
      <w:r>
        <w:rPr>
          <w:rFonts w:ascii="Times New Roman"/>
          <w:b w:val="false"/>
          <w:i w:val="false"/>
          <w:color w:val="000000"/>
          <w:sz w:val="28"/>
        </w:rPr>
        <w:t>
      (орталығы– "Sairan Arena" спорт кешені, Тұран даңғылы, № 58/1)</w:t>
      </w:r>
    </w:p>
    <w:p>
      <w:pPr>
        <w:spacing w:after="0"/>
        <w:ind w:left="0"/>
        <w:jc w:val="both"/>
      </w:pPr>
      <w:r>
        <w:rPr>
          <w:rFonts w:ascii="Times New Roman"/>
          <w:b w:val="false"/>
          <w:i w:val="false"/>
          <w:color w:val="000000"/>
          <w:sz w:val="28"/>
        </w:rPr>
        <w:t>
      Шекарасы: Ұлы Дала даңғылының тақ сандар жағымен Ұлы Дала даңғылындағы № 31 үйге дейін, Ұлы Дала даңғылындағы № 31 үйден Қабанбай батыр даңғылындағы № 49А үйді қоса алғанда, Қабанбай батыр даңғылының тақ сандар жағына дейін, Қабанбай батыр даңғылының тақ сандар жағымен Ұлы дала даңғылының тақ сандар жағына дейін.";</w:t>
      </w:r>
    </w:p>
    <w:bookmarkStart w:name="z86" w:id="85"/>
    <w:p>
      <w:pPr>
        <w:spacing w:after="0"/>
        <w:ind w:left="0"/>
        <w:jc w:val="both"/>
      </w:pPr>
      <w:r>
        <w:rPr>
          <w:rFonts w:ascii="Times New Roman"/>
          <w:b w:val="false"/>
          <w:i w:val="false"/>
          <w:color w:val="000000"/>
          <w:sz w:val="28"/>
        </w:rPr>
        <w:t xml:space="preserve">
      № 266 сайлау учаскесі жаңа редакцияда жазылсын: </w:t>
      </w:r>
    </w:p>
    <w:bookmarkEnd w:id="85"/>
    <w:bookmarkStart w:name="z87" w:id="86"/>
    <w:p>
      <w:pPr>
        <w:spacing w:after="0"/>
        <w:ind w:left="0"/>
        <w:jc w:val="both"/>
      </w:pPr>
      <w:r>
        <w:rPr>
          <w:rFonts w:ascii="Times New Roman"/>
          <w:b w:val="false"/>
          <w:i w:val="false"/>
          <w:color w:val="000000"/>
          <w:sz w:val="28"/>
        </w:rPr>
        <w:t>
      "№ 266 сайлау учаскесі</w:t>
      </w:r>
    </w:p>
    <w:bookmarkEnd w:id="86"/>
    <w:p>
      <w:pPr>
        <w:spacing w:after="0"/>
        <w:ind w:left="0"/>
        <w:jc w:val="both"/>
      </w:pPr>
      <w:r>
        <w:rPr>
          <w:rFonts w:ascii="Times New Roman"/>
          <w:b w:val="false"/>
          <w:i w:val="false"/>
          <w:color w:val="000000"/>
          <w:sz w:val="28"/>
        </w:rPr>
        <w:t>
      (орталығы – "BINOM EDUCATION" жауапкершілігі шектеулі серіктестігінің Ы. Алтынсарин атындағы "BINOM SCHOOL" мектеп-лицейі, Төле би көшесі, № 42)</w:t>
      </w:r>
    </w:p>
    <w:p>
      <w:pPr>
        <w:spacing w:after="0"/>
        <w:ind w:left="0"/>
        <w:jc w:val="both"/>
      </w:pPr>
      <w:r>
        <w:rPr>
          <w:rFonts w:ascii="Times New Roman"/>
          <w:b w:val="false"/>
          <w:i w:val="false"/>
          <w:color w:val="000000"/>
          <w:sz w:val="28"/>
        </w:rPr>
        <w:t>
      Шекарасы: Сығанақ көшесімен Е-67 көшедегі № 6 үйді қоса алғанда, Төле би көшесінің тақ сандар жағына дейін, Төле би көшесінің тақ сандар жағымен Қазыбек би көшесіне дейін, Қазыбек би көшесінен Қазыбек би көшесіндегі № 5А үйге дейін, Қазыбек би көшесіндегі № 5А үйден Сығанақ көшесінің жұп сандар жағына дейін.";</w:t>
      </w:r>
    </w:p>
    <w:bookmarkStart w:name="z88" w:id="87"/>
    <w:p>
      <w:pPr>
        <w:spacing w:after="0"/>
        <w:ind w:left="0"/>
        <w:jc w:val="both"/>
      </w:pPr>
      <w:r>
        <w:rPr>
          <w:rFonts w:ascii="Times New Roman"/>
          <w:b w:val="false"/>
          <w:i w:val="false"/>
          <w:color w:val="000000"/>
          <w:sz w:val="28"/>
        </w:rPr>
        <w:t xml:space="preserve">
      № 268 сайлау учаскесі жаңа редакцияда жазылсын: </w:t>
      </w:r>
    </w:p>
    <w:bookmarkEnd w:id="87"/>
    <w:bookmarkStart w:name="z89" w:id="88"/>
    <w:p>
      <w:pPr>
        <w:spacing w:after="0"/>
        <w:ind w:left="0"/>
        <w:jc w:val="both"/>
      </w:pPr>
      <w:r>
        <w:rPr>
          <w:rFonts w:ascii="Times New Roman"/>
          <w:b w:val="false"/>
          <w:i w:val="false"/>
          <w:color w:val="000000"/>
          <w:sz w:val="28"/>
        </w:rPr>
        <w:t>
      "№ 268 сайлау учаскесі</w:t>
      </w:r>
    </w:p>
    <w:bookmarkEnd w:id="88"/>
    <w:p>
      <w:pPr>
        <w:spacing w:after="0"/>
        <w:ind w:left="0"/>
        <w:jc w:val="both"/>
      </w:pPr>
      <w:r>
        <w:rPr>
          <w:rFonts w:ascii="Times New Roman"/>
          <w:b w:val="false"/>
          <w:i w:val="false"/>
          <w:color w:val="000000"/>
          <w:sz w:val="28"/>
        </w:rPr>
        <w:t>
      (орталығы – "Quantum STEM School" жауапкершілігі шектеулі серіктестігі, Е899 көше, № 2)</w:t>
      </w:r>
    </w:p>
    <w:p>
      <w:pPr>
        <w:spacing w:after="0"/>
        <w:ind w:left="0"/>
        <w:jc w:val="both"/>
      </w:pPr>
      <w:r>
        <w:rPr>
          <w:rFonts w:ascii="Times New Roman"/>
          <w:b w:val="false"/>
          <w:i w:val="false"/>
          <w:color w:val="000000"/>
          <w:sz w:val="28"/>
        </w:rPr>
        <w:t>
      Шекарасы: ЕК32 көшемен Е-900 көшедегі № 2 үйді, Төле би көшесіндегі № 59, 57 үйлерді қоса алғанда, Төле би көшесінің тақ сандар жағына дейін, Төле би көшесінің тақ сандар жағынан Сығанақ көшесінің тақ сандар жағына дейін, Сығанақ көшесінің тақ сандар жағынан Әнет баба көшесіне дейін, Әнет баба көшесінен ЕК32 көшеге дейін.";</w:t>
      </w:r>
    </w:p>
    <w:bookmarkStart w:name="z90" w:id="89"/>
    <w:p>
      <w:pPr>
        <w:spacing w:after="0"/>
        <w:ind w:left="0"/>
        <w:jc w:val="both"/>
      </w:pPr>
      <w:r>
        <w:rPr>
          <w:rFonts w:ascii="Times New Roman"/>
          <w:b w:val="false"/>
          <w:i w:val="false"/>
          <w:color w:val="000000"/>
          <w:sz w:val="28"/>
        </w:rPr>
        <w:t xml:space="preserve">
      № 269 сайлау учаскесі жаңа редакцияда жазылсын: </w:t>
      </w:r>
    </w:p>
    <w:bookmarkEnd w:id="89"/>
    <w:bookmarkStart w:name="z91" w:id="90"/>
    <w:p>
      <w:pPr>
        <w:spacing w:after="0"/>
        <w:ind w:left="0"/>
        <w:jc w:val="both"/>
      </w:pPr>
      <w:r>
        <w:rPr>
          <w:rFonts w:ascii="Times New Roman"/>
          <w:b w:val="false"/>
          <w:i w:val="false"/>
          <w:color w:val="000000"/>
          <w:sz w:val="28"/>
        </w:rPr>
        <w:t>
      "№ 269 сайлау учаскесі</w:t>
      </w:r>
    </w:p>
    <w:bookmarkEnd w:id="90"/>
    <w:p>
      <w:pPr>
        <w:spacing w:after="0"/>
        <w:ind w:left="0"/>
        <w:jc w:val="both"/>
      </w:pPr>
      <w:r>
        <w:rPr>
          <w:rFonts w:ascii="Times New Roman"/>
          <w:b w:val="false"/>
          <w:i w:val="false"/>
          <w:color w:val="000000"/>
          <w:sz w:val="28"/>
        </w:rPr>
        <w:t>
      (орталығы – "BINOM EDUCATION" жауапкершілігі шектеулі серіктестігінің Ә. Бөкейхан атындағы "BINOM SCHOOL" мектеп-лицейі, Ш. Шөкин көшесі, № 5)</w:t>
      </w:r>
    </w:p>
    <w:p>
      <w:pPr>
        <w:spacing w:after="0"/>
        <w:ind w:left="0"/>
        <w:jc w:val="both"/>
      </w:pPr>
      <w:r>
        <w:rPr>
          <w:rFonts w:ascii="Times New Roman"/>
          <w:b w:val="false"/>
          <w:i w:val="false"/>
          <w:color w:val="000000"/>
          <w:sz w:val="28"/>
        </w:rPr>
        <w:t>
      Шекарасы: Күлтегін көшесімен Е35 көшеге дейін, Е35 көшеден М. Мәметова көшесіндегі № 8, 10, 12 үйлерді қоса алғанда, Қазыбек би көшесіне дейін, Қазыбек би көшесінен Күлтегін көшесіне дейін.";</w:t>
      </w:r>
    </w:p>
    <w:bookmarkStart w:name="z92" w:id="91"/>
    <w:p>
      <w:pPr>
        <w:spacing w:after="0"/>
        <w:ind w:left="0"/>
        <w:jc w:val="both"/>
      </w:pPr>
      <w:r>
        <w:rPr>
          <w:rFonts w:ascii="Times New Roman"/>
          <w:b w:val="false"/>
          <w:i w:val="false"/>
          <w:color w:val="000000"/>
          <w:sz w:val="28"/>
        </w:rPr>
        <w:t>
      мынадай мазмұндағы № 464 сайлау учаскесімен толықтырылсын:</w:t>
      </w:r>
    </w:p>
    <w:bookmarkEnd w:id="91"/>
    <w:bookmarkStart w:name="z93" w:id="92"/>
    <w:p>
      <w:pPr>
        <w:spacing w:after="0"/>
        <w:ind w:left="0"/>
        <w:jc w:val="both"/>
      </w:pPr>
      <w:r>
        <w:rPr>
          <w:rFonts w:ascii="Times New Roman"/>
          <w:b w:val="false"/>
          <w:i w:val="false"/>
          <w:color w:val="000000"/>
          <w:sz w:val="28"/>
        </w:rPr>
        <w:t>
      "№ 464 сайлау учаскесі</w:t>
      </w:r>
    </w:p>
    <w:bookmarkEnd w:id="92"/>
    <w:p>
      <w:pPr>
        <w:spacing w:after="0"/>
        <w:ind w:left="0"/>
        <w:jc w:val="both"/>
      </w:pPr>
      <w:r>
        <w:rPr>
          <w:rFonts w:ascii="Times New Roman"/>
          <w:b w:val="false"/>
          <w:i w:val="false"/>
          <w:color w:val="000000"/>
          <w:sz w:val="28"/>
        </w:rPr>
        <w:t>
      (орталығы – "Future school" бастауыш мектебі, Төле би көшесі, № 42/1)</w:t>
      </w:r>
    </w:p>
    <w:p>
      <w:pPr>
        <w:spacing w:after="0"/>
        <w:ind w:left="0"/>
        <w:jc w:val="both"/>
      </w:pPr>
      <w:r>
        <w:rPr>
          <w:rFonts w:ascii="Times New Roman"/>
          <w:b w:val="false"/>
          <w:i w:val="false"/>
          <w:color w:val="000000"/>
          <w:sz w:val="28"/>
        </w:rPr>
        <w:t>
      Шекарасы: Р. Бағланова көшесінен Е-68 көшеге дейін, Е-68 көшеден Төле би көшесіне дейін, Төле би көшесінен Е-70 көшеге дейін, Е-70 көшеден Ә. Бектұров көшесіндегі № 19 үйге дейін, Ә. Бектұров көшесіндегі № 19 үйден Р. Бағланова көшесіне дейін, Р. Бағланова көшесінен Р. Бағланова көшесіндегі № 3 үйге дейін, Р. Бағланова көшесіндегі № 3 үйден Төле би көшесіне дейін, Төле би көшесінен Р. Бағланова көшесіне дейін.";</w:t>
      </w:r>
    </w:p>
    <w:bookmarkStart w:name="z94" w:id="93"/>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5-қосымшада</w:t>
      </w:r>
      <w:r>
        <w:rPr>
          <w:rFonts w:ascii="Times New Roman"/>
          <w:b w:val="false"/>
          <w:i w:val="false"/>
          <w:color w:val="000000"/>
          <w:sz w:val="28"/>
        </w:rPr>
        <w:t>:</w:t>
      </w:r>
    </w:p>
    <w:bookmarkEnd w:id="93"/>
    <w:bookmarkStart w:name="z95" w:id="94"/>
    <w:p>
      <w:pPr>
        <w:spacing w:after="0"/>
        <w:ind w:left="0"/>
        <w:jc w:val="both"/>
      </w:pPr>
      <w:r>
        <w:rPr>
          <w:rFonts w:ascii="Times New Roman"/>
          <w:b w:val="false"/>
          <w:i w:val="false"/>
          <w:color w:val="000000"/>
          <w:sz w:val="28"/>
        </w:rPr>
        <w:t xml:space="preserve">
      № 305 сайлау учаскесі жаңа редакцияда жазылсын: </w:t>
      </w:r>
    </w:p>
    <w:bookmarkEnd w:id="94"/>
    <w:bookmarkStart w:name="z96" w:id="95"/>
    <w:p>
      <w:pPr>
        <w:spacing w:after="0"/>
        <w:ind w:left="0"/>
        <w:jc w:val="both"/>
      </w:pPr>
      <w:r>
        <w:rPr>
          <w:rFonts w:ascii="Times New Roman"/>
          <w:b w:val="false"/>
          <w:i w:val="false"/>
          <w:color w:val="000000"/>
          <w:sz w:val="28"/>
        </w:rPr>
        <w:t>
      "№ 305 сайлау учаскесі</w:t>
      </w:r>
    </w:p>
    <w:bookmarkEnd w:id="95"/>
    <w:p>
      <w:pPr>
        <w:spacing w:after="0"/>
        <w:ind w:left="0"/>
        <w:jc w:val="both"/>
      </w:pPr>
      <w:r>
        <w:rPr>
          <w:rFonts w:ascii="Times New Roman"/>
          <w:b w:val="false"/>
          <w:i w:val="false"/>
          <w:color w:val="000000"/>
          <w:sz w:val="28"/>
        </w:rPr>
        <w:t>
      (орталығы – Астана қаласы әкімдігінің "Ілияс Есенберлин атындағы № 67 гимназия" шаруашылық жүргізу құқығындағы мемлекеттік коммуналдық кәсіпорны, Ш. Қосшығұлұлы көшесі, № 23/1)</w:t>
      </w:r>
    </w:p>
    <w:p>
      <w:pPr>
        <w:spacing w:after="0"/>
        <w:ind w:left="0"/>
        <w:jc w:val="both"/>
      </w:pPr>
      <w:r>
        <w:rPr>
          <w:rFonts w:ascii="Times New Roman"/>
          <w:b w:val="false"/>
          <w:i w:val="false"/>
          <w:color w:val="000000"/>
          <w:sz w:val="28"/>
        </w:rPr>
        <w:t>
      Шекарасы: Сарыбұлақ бұлағынан Есіл өзенінің жағалауына дейін, Есіл өзенінің жағалауынан Ш. Айтматов көшесіндегі № 77, 77/1, 77/2 үйлерін қоса алғанда, Ш. Бейсекова көшесіне дейін, Ш. Бейсекова көшесінен Ш. Қосшығұлұлы көшесіне дейін, Ш. Қосшығұлұлы көшесінің тақ сандар жағымен Ш. Қосшығұлұлы көшесіндегі № 21 үйге дейін, Ш. Қосшығұлұлы көшесіндегі № 21 үйден Ш. Қосшығұлұлы көшесіндегі № 23/1 үйге дейін, Ш. Қосшығұлұлы көшесіндегі № 23/1 үйден Сарыбұлақ бұлағына дейін.";</w:t>
      </w:r>
    </w:p>
    <w:bookmarkStart w:name="z97" w:id="96"/>
    <w:p>
      <w:pPr>
        <w:spacing w:after="0"/>
        <w:ind w:left="0"/>
        <w:jc w:val="both"/>
      </w:pPr>
      <w:r>
        <w:rPr>
          <w:rFonts w:ascii="Times New Roman"/>
          <w:b w:val="false"/>
          <w:i w:val="false"/>
          <w:color w:val="000000"/>
          <w:sz w:val="28"/>
        </w:rPr>
        <w:t xml:space="preserve">
      № 306 сайлау учаскесі жаңа редакцияда жазылсын: </w:t>
      </w:r>
    </w:p>
    <w:bookmarkEnd w:id="96"/>
    <w:bookmarkStart w:name="z98" w:id="97"/>
    <w:p>
      <w:pPr>
        <w:spacing w:after="0"/>
        <w:ind w:left="0"/>
        <w:jc w:val="both"/>
      </w:pPr>
      <w:r>
        <w:rPr>
          <w:rFonts w:ascii="Times New Roman"/>
          <w:b w:val="false"/>
          <w:i w:val="false"/>
          <w:color w:val="000000"/>
          <w:sz w:val="28"/>
        </w:rPr>
        <w:t>
      "№ 306 сайлау учаскесі</w:t>
      </w:r>
    </w:p>
    <w:bookmarkEnd w:id="97"/>
    <w:p>
      <w:pPr>
        <w:spacing w:after="0"/>
        <w:ind w:left="0"/>
        <w:jc w:val="both"/>
      </w:pPr>
      <w:r>
        <w:rPr>
          <w:rFonts w:ascii="Times New Roman"/>
          <w:b w:val="false"/>
          <w:i w:val="false"/>
          <w:color w:val="000000"/>
          <w:sz w:val="28"/>
        </w:rPr>
        <w:t>
      (орталығы – Астана қаласы әкімдігінің "Дарынды қыз балаларға арналған "Білім-инновация" лицей-интернаты" коммуналдық мемлекеттік мекемесі, Б. Соқпақбаев көшесі, № 17)</w:t>
      </w:r>
    </w:p>
    <w:p>
      <w:pPr>
        <w:spacing w:after="0"/>
        <w:ind w:left="0"/>
        <w:jc w:val="both"/>
      </w:pPr>
      <w:r>
        <w:rPr>
          <w:rFonts w:ascii="Times New Roman"/>
          <w:b w:val="false"/>
          <w:i w:val="false"/>
          <w:color w:val="000000"/>
          <w:sz w:val="28"/>
        </w:rPr>
        <w:t>
      Шекарасы: Ақан сері көшесінен Н. Тілендиев даңғылына дейін, Н. Тілендиев даңғылының тақ сандар жағымен Ш. Бейсекова көшесіне дейін, Ш. Бейсекова көшесінің жұп сандар жағымен Ш. Қосшығұлұлы көшесіне дейін, Ш. Қосшығұлұлы көшесінен Қараменде би Шақаұлы көшесіне дейін, Қараменде би Шақаұлы көшесінен Байынкөл орамына дейін, Байынкөл орамынан Дәулеткерей көшесіне дейін, Дәулеткерей көшесінен Ақан сері көшесіне дейін.";</w:t>
      </w:r>
    </w:p>
    <w:bookmarkStart w:name="z99" w:id="98"/>
    <w:p>
      <w:pPr>
        <w:spacing w:after="0"/>
        <w:ind w:left="0"/>
        <w:jc w:val="both"/>
      </w:pPr>
      <w:r>
        <w:rPr>
          <w:rFonts w:ascii="Times New Roman"/>
          <w:b w:val="false"/>
          <w:i w:val="false"/>
          <w:color w:val="000000"/>
          <w:sz w:val="28"/>
        </w:rPr>
        <w:t xml:space="preserve">
      № 309 сайлау учаскесі жаңа редакцияда жазылсын: </w:t>
      </w:r>
    </w:p>
    <w:bookmarkEnd w:id="98"/>
    <w:bookmarkStart w:name="z100" w:id="99"/>
    <w:p>
      <w:pPr>
        <w:spacing w:after="0"/>
        <w:ind w:left="0"/>
        <w:jc w:val="both"/>
      </w:pPr>
      <w:r>
        <w:rPr>
          <w:rFonts w:ascii="Times New Roman"/>
          <w:b w:val="false"/>
          <w:i w:val="false"/>
          <w:color w:val="000000"/>
          <w:sz w:val="28"/>
        </w:rPr>
        <w:t>
      "№ 309 сайлау учаскесі</w:t>
      </w:r>
    </w:p>
    <w:bookmarkEnd w:id="99"/>
    <w:p>
      <w:pPr>
        <w:spacing w:after="0"/>
        <w:ind w:left="0"/>
        <w:jc w:val="both"/>
      </w:pPr>
      <w:r>
        <w:rPr>
          <w:rFonts w:ascii="Times New Roman"/>
          <w:b w:val="false"/>
          <w:i w:val="false"/>
          <w:color w:val="000000"/>
          <w:sz w:val="28"/>
        </w:rPr>
        <w:t>
      (орталығы – Астана қаласы әкімдігінің "№ 6 гимназия" шаруашылық жүргізу құқығындағы мемлекеттік коммуналдық кәсіпорны, Бөгенбай батыр даңғылы, № 47/1)</w:t>
      </w:r>
    </w:p>
    <w:p>
      <w:pPr>
        <w:spacing w:after="0"/>
        <w:ind w:left="0"/>
        <w:jc w:val="both"/>
      </w:pPr>
      <w:r>
        <w:rPr>
          <w:rFonts w:ascii="Times New Roman"/>
          <w:b w:val="false"/>
          <w:i w:val="false"/>
          <w:color w:val="000000"/>
          <w:sz w:val="28"/>
        </w:rPr>
        <w:t>
      Шекарасы: Ы. Дүкенұлы көшесінен Бейбітшілік көшесінің жұп сандар жағымен Мәскеу көшесіне дейін, Мәскеу көшесінің жұп сандар жағымен Республика даңғылына дейін, Республика даңғылынан Ы. Дүкенұлы көшесіне дейін.";</w:t>
      </w:r>
    </w:p>
    <w:bookmarkStart w:name="z101" w:id="100"/>
    <w:p>
      <w:pPr>
        <w:spacing w:after="0"/>
        <w:ind w:left="0"/>
        <w:jc w:val="both"/>
      </w:pPr>
      <w:r>
        <w:rPr>
          <w:rFonts w:ascii="Times New Roman"/>
          <w:b w:val="false"/>
          <w:i w:val="false"/>
          <w:color w:val="000000"/>
          <w:sz w:val="28"/>
        </w:rPr>
        <w:t xml:space="preserve">
      № 310 сайлау учаскесі жаңа редакцияда жазылсын: </w:t>
      </w:r>
    </w:p>
    <w:bookmarkEnd w:id="100"/>
    <w:bookmarkStart w:name="z102" w:id="101"/>
    <w:p>
      <w:pPr>
        <w:spacing w:after="0"/>
        <w:ind w:left="0"/>
        <w:jc w:val="both"/>
      </w:pPr>
      <w:r>
        <w:rPr>
          <w:rFonts w:ascii="Times New Roman"/>
          <w:b w:val="false"/>
          <w:i w:val="false"/>
          <w:color w:val="000000"/>
          <w:sz w:val="28"/>
        </w:rPr>
        <w:t>
      "№ 310 сайлау учаскесі</w:t>
      </w:r>
    </w:p>
    <w:bookmarkEnd w:id="101"/>
    <w:p>
      <w:pPr>
        <w:spacing w:after="0"/>
        <w:ind w:left="0"/>
        <w:jc w:val="both"/>
      </w:pPr>
      <w:r>
        <w:rPr>
          <w:rFonts w:ascii="Times New Roman"/>
          <w:b w:val="false"/>
          <w:i w:val="false"/>
          <w:color w:val="000000"/>
          <w:sz w:val="28"/>
        </w:rPr>
        <w:t>
      (орталығы – Астана қаласы әкімдігінің "ASTANA POLYTECHNIC" жоғары колледжі" шаруашылық жүргізу құқығындағы мемлекеттік коммуналдық кәсіпорны, Бейбітшілік көшесі, № 39)</w:t>
      </w:r>
    </w:p>
    <w:p>
      <w:pPr>
        <w:spacing w:after="0"/>
        <w:ind w:left="0"/>
        <w:jc w:val="both"/>
      </w:pPr>
      <w:r>
        <w:rPr>
          <w:rFonts w:ascii="Times New Roman"/>
          <w:b w:val="false"/>
          <w:i w:val="false"/>
          <w:color w:val="000000"/>
          <w:sz w:val="28"/>
        </w:rPr>
        <w:t>
      Шекарасы: Бөгенбай батыр даңғылынан Жеңіс даңғылына дейін, Жеңіс даңғылынан Желтоқсан көшесіндегі № 45 үйге дейін, Желтоқсан көшесіндегі № 45 үйден Желтоқсан көшесіндегі № 38/1 және Ы. Дүкенұлы көшесіндегі № 1 үйлерді қоспағанда, Ы. Дүкенұлы көшесіне дейін, Ы. Дүкенұлы көшесінен М. Әуезов көшесіне дейін.";</w:t>
      </w:r>
    </w:p>
    <w:bookmarkStart w:name="z103" w:id="102"/>
    <w:p>
      <w:pPr>
        <w:spacing w:after="0"/>
        <w:ind w:left="0"/>
        <w:jc w:val="both"/>
      </w:pPr>
      <w:r>
        <w:rPr>
          <w:rFonts w:ascii="Times New Roman"/>
          <w:b w:val="false"/>
          <w:i w:val="false"/>
          <w:color w:val="000000"/>
          <w:sz w:val="28"/>
        </w:rPr>
        <w:t xml:space="preserve">
      № 311 сайлау учаскесі жаңа редакцияда жазылсын: </w:t>
      </w:r>
    </w:p>
    <w:bookmarkEnd w:id="102"/>
    <w:bookmarkStart w:name="z104" w:id="103"/>
    <w:p>
      <w:pPr>
        <w:spacing w:after="0"/>
        <w:ind w:left="0"/>
        <w:jc w:val="both"/>
      </w:pPr>
      <w:r>
        <w:rPr>
          <w:rFonts w:ascii="Times New Roman"/>
          <w:b w:val="false"/>
          <w:i w:val="false"/>
          <w:color w:val="000000"/>
          <w:sz w:val="28"/>
        </w:rPr>
        <w:t>
      "№ 311 сайлау учаскесі</w:t>
      </w:r>
    </w:p>
    <w:bookmarkEnd w:id="103"/>
    <w:p>
      <w:pPr>
        <w:spacing w:after="0"/>
        <w:ind w:left="0"/>
        <w:jc w:val="both"/>
      </w:pPr>
      <w:r>
        <w:rPr>
          <w:rFonts w:ascii="Times New Roman"/>
          <w:b w:val="false"/>
          <w:i w:val="false"/>
          <w:color w:val="000000"/>
          <w:sz w:val="28"/>
        </w:rPr>
        <w:t>
      (орталығы – "Астана Медицина университеті" коммерциялық емес акционерлік қоғамы, Бейбітшілік көшесі, № 49а)</w:t>
      </w:r>
    </w:p>
    <w:p>
      <w:pPr>
        <w:spacing w:after="0"/>
        <w:ind w:left="0"/>
        <w:jc w:val="both"/>
      </w:pPr>
      <w:r>
        <w:rPr>
          <w:rFonts w:ascii="Times New Roman"/>
          <w:b w:val="false"/>
          <w:i w:val="false"/>
          <w:color w:val="000000"/>
          <w:sz w:val="28"/>
        </w:rPr>
        <w:t>
      Шекарасы: Жеңіс даңғылынан Мәскеу көшесіне дейін, Мәскеу көшесінің жұп сандар жағымен Бейбітшілік көшесіне дейін, Бейбітшілік көшесінің тақ сандар жағымен Ы. Дүкенұлы көшесіне дейін, Ы. Дүкенұлы көшесінің тақ сандар жағымен Желтоқсан көшесіндегі № 45 үйді қоса алғанда Жеңіс даңғылына дейін.";</w:t>
      </w:r>
    </w:p>
    <w:bookmarkStart w:name="z105" w:id="104"/>
    <w:p>
      <w:pPr>
        <w:spacing w:after="0"/>
        <w:ind w:left="0"/>
        <w:jc w:val="both"/>
      </w:pPr>
      <w:r>
        <w:rPr>
          <w:rFonts w:ascii="Times New Roman"/>
          <w:b w:val="false"/>
          <w:i w:val="false"/>
          <w:color w:val="000000"/>
          <w:sz w:val="28"/>
        </w:rPr>
        <w:t xml:space="preserve">
      № 312 сайлау учаскесі жаңа редакцияда жазылсын: </w:t>
      </w:r>
    </w:p>
    <w:bookmarkEnd w:id="104"/>
    <w:bookmarkStart w:name="z106" w:id="105"/>
    <w:p>
      <w:pPr>
        <w:spacing w:after="0"/>
        <w:ind w:left="0"/>
        <w:jc w:val="both"/>
      </w:pPr>
      <w:r>
        <w:rPr>
          <w:rFonts w:ascii="Times New Roman"/>
          <w:b w:val="false"/>
          <w:i w:val="false"/>
          <w:color w:val="000000"/>
          <w:sz w:val="28"/>
        </w:rPr>
        <w:t>
      "№ 312 сайлау учаскесі</w:t>
      </w:r>
    </w:p>
    <w:bookmarkEnd w:id="105"/>
    <w:p>
      <w:pPr>
        <w:spacing w:after="0"/>
        <w:ind w:left="0"/>
        <w:jc w:val="both"/>
      </w:pPr>
      <w:r>
        <w:rPr>
          <w:rFonts w:ascii="Times New Roman"/>
          <w:b w:val="false"/>
          <w:i w:val="false"/>
          <w:color w:val="000000"/>
          <w:sz w:val="28"/>
        </w:rPr>
        <w:t>
      (орталығы – Қазақстан Республикасы Мәдениет және спорт министрлігінің "Қазақ ұлттық өнер университеті" республикалық мемлекеттік мекемесі, Жеңіс даңғылы, № 41/1)</w:t>
      </w:r>
    </w:p>
    <w:p>
      <w:pPr>
        <w:spacing w:after="0"/>
        <w:ind w:left="0"/>
        <w:jc w:val="both"/>
      </w:pPr>
      <w:r>
        <w:rPr>
          <w:rFonts w:ascii="Times New Roman"/>
          <w:b w:val="false"/>
          <w:i w:val="false"/>
          <w:color w:val="000000"/>
          <w:sz w:val="28"/>
        </w:rPr>
        <w:t>
      Шекарасы: Бөгенбай батыр даңғылынан Жеңіс даңғылына дейін, Жеңіс даңғылынан Жеңіс даңғылындағы № 53, 53/1 үйлерді қоспағанда Бестерек көшесіне дейін, Бестерек көшесінен Сарыарқа даңғылындағы № 46,48 үйлерді қоса алғанда, Сарыарқа даңғылына дейін.";</w:t>
      </w:r>
    </w:p>
    <w:bookmarkStart w:name="z107" w:id="106"/>
    <w:p>
      <w:pPr>
        <w:spacing w:after="0"/>
        <w:ind w:left="0"/>
        <w:jc w:val="both"/>
      </w:pPr>
      <w:r>
        <w:rPr>
          <w:rFonts w:ascii="Times New Roman"/>
          <w:b w:val="false"/>
          <w:i w:val="false"/>
          <w:color w:val="000000"/>
          <w:sz w:val="28"/>
        </w:rPr>
        <w:t xml:space="preserve">
      № 313 сайлау учаскесі жаңа редакцияда жазылсын: </w:t>
      </w:r>
    </w:p>
    <w:bookmarkEnd w:id="106"/>
    <w:bookmarkStart w:name="z108" w:id="107"/>
    <w:p>
      <w:pPr>
        <w:spacing w:after="0"/>
        <w:ind w:left="0"/>
        <w:jc w:val="both"/>
      </w:pPr>
      <w:r>
        <w:rPr>
          <w:rFonts w:ascii="Times New Roman"/>
          <w:b w:val="false"/>
          <w:i w:val="false"/>
          <w:color w:val="000000"/>
          <w:sz w:val="28"/>
        </w:rPr>
        <w:t>
      "№ 313 сайлау учаскесі</w:t>
      </w:r>
    </w:p>
    <w:bookmarkEnd w:id="107"/>
    <w:p>
      <w:pPr>
        <w:spacing w:after="0"/>
        <w:ind w:left="0"/>
        <w:jc w:val="both"/>
      </w:pPr>
      <w:r>
        <w:rPr>
          <w:rFonts w:ascii="Times New Roman"/>
          <w:b w:val="false"/>
          <w:i w:val="false"/>
          <w:color w:val="000000"/>
          <w:sz w:val="28"/>
        </w:rPr>
        <w:t>
      (орталығы – Астана қаласы әкімдігінің "№ 14 "Ақбөпе" балабақшасы" мемлекеттік коммуналдық қазыналық кәсіпорны, Мәскеу көшесі, № 29/4)</w:t>
      </w:r>
    </w:p>
    <w:p>
      <w:pPr>
        <w:spacing w:after="0"/>
        <w:ind w:left="0"/>
        <w:jc w:val="both"/>
      </w:pPr>
      <w:r>
        <w:rPr>
          <w:rFonts w:ascii="Times New Roman"/>
          <w:b w:val="false"/>
          <w:i w:val="false"/>
          <w:color w:val="000000"/>
          <w:sz w:val="28"/>
        </w:rPr>
        <w:t>
      Шекарасы: Мәскеу көшесінен Г. Потанин көшесіне дейін, Г. Потанин көшесінің жұп сандар жағымен, Г. Потанин көшесіндегі № 2, 4, 6, 8 үйлерді қоспағанда, Ә. Молдағұлова көшесіне дейін, Ә. Молдағұлова көшесінің жұп сандар жағымен Жеңіс даңғылына дейін, Жеңіс даңғылымен Бестерек көшесіне дейін, Бестерек көшесінен Жеңіс даңғылындағы № 51/3, 51/4 және Мәскеу көшесіндегі № 26/1 үйлерді қоса алғанда, Мәскеу көшесіндегі № 27 үйге дейін.";</w:t>
      </w:r>
    </w:p>
    <w:bookmarkStart w:name="z109" w:id="108"/>
    <w:p>
      <w:pPr>
        <w:spacing w:after="0"/>
        <w:ind w:left="0"/>
        <w:jc w:val="both"/>
      </w:pPr>
      <w:r>
        <w:rPr>
          <w:rFonts w:ascii="Times New Roman"/>
          <w:b w:val="false"/>
          <w:i w:val="false"/>
          <w:color w:val="000000"/>
          <w:sz w:val="28"/>
        </w:rPr>
        <w:t xml:space="preserve">
      № 315 сайлау учаскесі жаңа редакцияда жазылсын: </w:t>
      </w:r>
    </w:p>
    <w:bookmarkEnd w:id="108"/>
    <w:bookmarkStart w:name="z110" w:id="109"/>
    <w:p>
      <w:pPr>
        <w:spacing w:after="0"/>
        <w:ind w:left="0"/>
        <w:jc w:val="both"/>
      </w:pPr>
      <w:r>
        <w:rPr>
          <w:rFonts w:ascii="Times New Roman"/>
          <w:b w:val="false"/>
          <w:i w:val="false"/>
          <w:color w:val="000000"/>
          <w:sz w:val="28"/>
        </w:rPr>
        <w:t>
      "№ 315 сайлау учаскесі</w:t>
      </w:r>
    </w:p>
    <w:bookmarkEnd w:id="109"/>
    <w:p>
      <w:pPr>
        <w:spacing w:after="0"/>
        <w:ind w:left="0"/>
        <w:jc w:val="both"/>
      </w:pPr>
      <w:r>
        <w:rPr>
          <w:rFonts w:ascii="Times New Roman"/>
          <w:b w:val="false"/>
          <w:i w:val="false"/>
          <w:color w:val="000000"/>
          <w:sz w:val="28"/>
        </w:rPr>
        <w:t xml:space="preserve">
      (орталығы – Астана қаласы әкімдігінің "№ 14 мектеп-гимназия" шаруашылық жүргізу құқығындағы мемлекеттік коммуналдық кәсіпорны, Мәскеу көшесі, № 23) </w:t>
      </w:r>
    </w:p>
    <w:p>
      <w:pPr>
        <w:spacing w:after="0"/>
        <w:ind w:left="0"/>
        <w:jc w:val="both"/>
      </w:pPr>
      <w:r>
        <w:rPr>
          <w:rFonts w:ascii="Times New Roman"/>
          <w:b w:val="false"/>
          <w:i w:val="false"/>
          <w:color w:val="000000"/>
          <w:sz w:val="28"/>
        </w:rPr>
        <w:t>
      Шекарасы: Ә. Молдағұлова көшесінен Г. Потанин көшесіне дейін, Г. Потанин көшесінен Г. Потанин көшесіндегі № 2, 4, 6, 8 үйлерді қоса алғанда, Мәскеу көшесіне дейін, Мәскеу көшесінен Б. Хмельницкий көшесіне дейін.";</w:t>
      </w:r>
    </w:p>
    <w:bookmarkStart w:name="z111" w:id="110"/>
    <w:p>
      <w:pPr>
        <w:spacing w:after="0"/>
        <w:ind w:left="0"/>
        <w:jc w:val="both"/>
      </w:pPr>
      <w:r>
        <w:rPr>
          <w:rFonts w:ascii="Times New Roman"/>
          <w:b w:val="false"/>
          <w:i w:val="false"/>
          <w:color w:val="000000"/>
          <w:sz w:val="28"/>
        </w:rPr>
        <w:t xml:space="preserve">
      № 316 сайлау учаскесі жаңа редакцияда жазылсын: </w:t>
      </w:r>
    </w:p>
    <w:bookmarkEnd w:id="110"/>
    <w:bookmarkStart w:name="z112" w:id="111"/>
    <w:p>
      <w:pPr>
        <w:spacing w:after="0"/>
        <w:ind w:left="0"/>
        <w:jc w:val="both"/>
      </w:pPr>
      <w:r>
        <w:rPr>
          <w:rFonts w:ascii="Times New Roman"/>
          <w:b w:val="false"/>
          <w:i w:val="false"/>
          <w:color w:val="000000"/>
          <w:sz w:val="28"/>
        </w:rPr>
        <w:t>
      "№ 316 сайлау учаскесі</w:t>
      </w:r>
    </w:p>
    <w:bookmarkEnd w:id="111"/>
    <w:p>
      <w:pPr>
        <w:spacing w:after="0"/>
        <w:ind w:left="0"/>
        <w:jc w:val="both"/>
      </w:pPr>
      <w:r>
        <w:rPr>
          <w:rFonts w:ascii="Times New Roman"/>
          <w:b w:val="false"/>
          <w:i w:val="false"/>
          <w:color w:val="000000"/>
          <w:sz w:val="28"/>
        </w:rPr>
        <w:t xml:space="preserve">
      (орталығы – Астана қаласы әкімдігінің "№ 51 "Алтын сандық" балабақшасы" мемлекеттік коммуналдық қазыналық кәсіпорны, Мәскеу көшесі, № 28а) </w:t>
      </w:r>
    </w:p>
    <w:p>
      <w:pPr>
        <w:spacing w:after="0"/>
        <w:ind w:left="0"/>
        <w:jc w:val="both"/>
      </w:pPr>
      <w:r>
        <w:rPr>
          <w:rFonts w:ascii="Times New Roman"/>
          <w:b w:val="false"/>
          <w:i w:val="false"/>
          <w:color w:val="000000"/>
          <w:sz w:val="28"/>
        </w:rPr>
        <w:t>
      Шекарасы: Мәскеу көшесінен С. Разин көшесіне дейін, С. Разин көшесінің жұп сандар жағымен, Мәскеу көшесіндегі № 20, 20/1, 20/2 үйлерді, С. Разин көшесіндегі № 10, 14, 14/1, 14/2 және Домбыралы көшесіндегі № 24, 24/1, 26 үйлерді қоспағанда, Жамбыл көшесіне дейін, Жамбыл көшесімен Сарыарқа даңғылындағы № 39 үйді қоса алғанда, Бестерек көшесіне дейін, Бестерек көшесінен Жеңіс даңғылындағы № 51/3, 51/4 және Мәскеу көшесіндеі № 26/1 үйлерді қоспағанда, Мәскеу көшесіне дейін.";</w:t>
      </w:r>
    </w:p>
    <w:bookmarkStart w:name="z113" w:id="112"/>
    <w:p>
      <w:pPr>
        <w:spacing w:after="0"/>
        <w:ind w:left="0"/>
        <w:jc w:val="both"/>
      </w:pPr>
      <w:r>
        <w:rPr>
          <w:rFonts w:ascii="Times New Roman"/>
          <w:b w:val="false"/>
          <w:i w:val="false"/>
          <w:color w:val="000000"/>
          <w:sz w:val="28"/>
        </w:rPr>
        <w:t xml:space="preserve">
      № 325 сайлау учаскесі жаңа редакцияда жазылсын: </w:t>
      </w:r>
    </w:p>
    <w:bookmarkEnd w:id="112"/>
    <w:bookmarkStart w:name="z114" w:id="113"/>
    <w:p>
      <w:pPr>
        <w:spacing w:after="0"/>
        <w:ind w:left="0"/>
        <w:jc w:val="both"/>
      </w:pPr>
      <w:r>
        <w:rPr>
          <w:rFonts w:ascii="Times New Roman"/>
          <w:b w:val="false"/>
          <w:i w:val="false"/>
          <w:color w:val="000000"/>
          <w:sz w:val="28"/>
        </w:rPr>
        <w:t>
      "№ 325 сайлау учаскесі</w:t>
      </w:r>
    </w:p>
    <w:bookmarkEnd w:id="113"/>
    <w:p>
      <w:pPr>
        <w:spacing w:after="0"/>
        <w:ind w:left="0"/>
        <w:jc w:val="both"/>
      </w:pPr>
      <w:r>
        <w:rPr>
          <w:rFonts w:ascii="Times New Roman"/>
          <w:b w:val="false"/>
          <w:i w:val="false"/>
          <w:color w:val="000000"/>
          <w:sz w:val="28"/>
        </w:rPr>
        <w:t>
      (орталығы – "М. Тынышбаев атындағы Қазақ көлік және коммуникациялар академиясы" акционерлік қоғамы, "Ақмола колледжі" жауапкершілігі шектеулі серіктестігі, И. Гете көшесі, № 10а)</w:t>
      </w:r>
    </w:p>
    <w:p>
      <w:pPr>
        <w:spacing w:after="0"/>
        <w:ind w:left="0"/>
        <w:jc w:val="both"/>
      </w:pPr>
      <w:r>
        <w:rPr>
          <w:rFonts w:ascii="Times New Roman"/>
          <w:b w:val="false"/>
          <w:i w:val="false"/>
          <w:color w:val="000000"/>
          <w:sz w:val="28"/>
        </w:rPr>
        <w:t>
      Шекарасы: І. Есенберлин көшесінен Ы. Алтынсарин көшесінің тақ сандар жағымен, И. Гете көшесіндегі № 7/1 үйді қоспағанда, темір жол магистраліне дейін, темір жол магистралінің бойымен темір жол вокзалын қоспағанда, Біржан сал көшесіне дейін, Біржан сал көшесінің жұп сандар жағымен И. Құтпанұлы көшесіне дейін, И. Құтпанұлы көшесінен І. Есенберлин көшесіндегі № 11, 11б, 11/1 үйлерді қоспағанда, І. Есенберлин көшесінің тақ сандар жағымен Ы. Алтынсарин көшесіне дейін.";</w:t>
      </w:r>
    </w:p>
    <w:bookmarkStart w:name="z115" w:id="114"/>
    <w:p>
      <w:pPr>
        <w:spacing w:after="0"/>
        <w:ind w:left="0"/>
        <w:jc w:val="both"/>
      </w:pPr>
      <w:r>
        <w:rPr>
          <w:rFonts w:ascii="Times New Roman"/>
          <w:b w:val="false"/>
          <w:i w:val="false"/>
          <w:color w:val="000000"/>
          <w:sz w:val="28"/>
        </w:rPr>
        <w:t xml:space="preserve">
      № 345 сайлау учаскесі жаңа редакцияда жазылсын: </w:t>
      </w:r>
    </w:p>
    <w:bookmarkEnd w:id="114"/>
    <w:bookmarkStart w:name="z116" w:id="115"/>
    <w:p>
      <w:pPr>
        <w:spacing w:after="0"/>
        <w:ind w:left="0"/>
        <w:jc w:val="both"/>
      </w:pPr>
      <w:r>
        <w:rPr>
          <w:rFonts w:ascii="Times New Roman"/>
          <w:b w:val="false"/>
          <w:i w:val="false"/>
          <w:color w:val="000000"/>
          <w:sz w:val="28"/>
        </w:rPr>
        <w:t>
      "№ 345 сайлау учаскесі</w:t>
      </w:r>
    </w:p>
    <w:bookmarkEnd w:id="115"/>
    <w:p>
      <w:pPr>
        <w:spacing w:after="0"/>
        <w:ind w:left="0"/>
        <w:jc w:val="both"/>
      </w:pPr>
      <w:r>
        <w:rPr>
          <w:rFonts w:ascii="Times New Roman"/>
          <w:b w:val="false"/>
          <w:i w:val="false"/>
          <w:color w:val="000000"/>
          <w:sz w:val="28"/>
        </w:rPr>
        <w:t>
      (орталығы – Астана қаласы әкімдігінің шаруашылық жүргізу құқығындағы "№ 60 мектеп-лицей" мемлекеттік коммуналдық кәсіпорны, С. Кубрин көшесі, № 21/1)</w:t>
      </w:r>
    </w:p>
    <w:p>
      <w:pPr>
        <w:spacing w:after="0"/>
        <w:ind w:left="0"/>
        <w:jc w:val="both"/>
      </w:pPr>
      <w:r>
        <w:rPr>
          <w:rFonts w:ascii="Times New Roman"/>
          <w:b w:val="false"/>
          <w:i w:val="false"/>
          <w:color w:val="000000"/>
          <w:sz w:val="28"/>
        </w:rPr>
        <w:t>
      Шекарасы: К. Күмісбеков көшесінен Ә. Жангелдин көшесіне дейін, Ә. Жангелдин көшесінен Боталы көшесіне дейін, Боталы көшесінен С. Кубрин көшесіндегі № 22/1 үйді қоспағанда, С. Сейфуллин көшесіндегі № 7 үйді қоса алғанда, С. Сейфуллин көшесіне дейін, С. Сейфуллин көшесінен К. Күмісбеков көшесіндегі № 7/1, 7/2 үйлерді қоса алғанда, К. Күмісбеков көшесіне дейін.";</w:t>
      </w:r>
    </w:p>
    <w:bookmarkStart w:name="z117" w:id="116"/>
    <w:p>
      <w:pPr>
        <w:spacing w:after="0"/>
        <w:ind w:left="0"/>
        <w:jc w:val="both"/>
      </w:pPr>
      <w:r>
        <w:rPr>
          <w:rFonts w:ascii="Times New Roman"/>
          <w:b w:val="false"/>
          <w:i w:val="false"/>
          <w:color w:val="000000"/>
          <w:sz w:val="28"/>
        </w:rPr>
        <w:t>
      № 352 сайлау учаскесі жаңа редакцияда жазылсын:</w:t>
      </w:r>
    </w:p>
    <w:bookmarkEnd w:id="116"/>
    <w:bookmarkStart w:name="z118" w:id="117"/>
    <w:p>
      <w:pPr>
        <w:spacing w:after="0"/>
        <w:ind w:left="0"/>
        <w:jc w:val="both"/>
      </w:pPr>
      <w:r>
        <w:rPr>
          <w:rFonts w:ascii="Times New Roman"/>
          <w:b w:val="false"/>
          <w:i w:val="false"/>
          <w:color w:val="000000"/>
          <w:sz w:val="28"/>
        </w:rPr>
        <w:t>
      "№ 352 сайлау учаскесі</w:t>
      </w:r>
    </w:p>
    <w:bookmarkEnd w:id="117"/>
    <w:p>
      <w:pPr>
        <w:spacing w:after="0"/>
        <w:ind w:left="0"/>
        <w:jc w:val="both"/>
      </w:pPr>
      <w:r>
        <w:rPr>
          <w:rFonts w:ascii="Times New Roman"/>
          <w:b w:val="false"/>
          <w:i w:val="false"/>
          <w:color w:val="000000"/>
          <w:sz w:val="28"/>
        </w:rPr>
        <w:t>
      (орталығы – Астана қаласы әкімдігінің "Ілияс Есенберлин атындағы № 67 гимназия" шаруашылық жүргізу құқығындағы мемлекеттік коммуналдық кәсіпорны, Ш. Қосшығұлұлы көшесі, № 23/1)</w:t>
      </w:r>
    </w:p>
    <w:p>
      <w:pPr>
        <w:spacing w:after="0"/>
        <w:ind w:left="0"/>
        <w:jc w:val="both"/>
      </w:pPr>
      <w:r>
        <w:rPr>
          <w:rFonts w:ascii="Times New Roman"/>
          <w:b w:val="false"/>
          <w:i w:val="false"/>
          <w:color w:val="000000"/>
          <w:sz w:val="28"/>
        </w:rPr>
        <w:t>
      Шекарасы: Бейбарыс сұлтан көшесінен бастап Ш. Бейсекова көшесіне дейін, Ш. Бейсекова көшесінен Ш. Айтматов көшесіндегі № 77, 77/1, 77/2 үйлерді қоспағанда, Есіл өзенінің жағалауына дейін, Есіл өзені жағалауының бойымен Бейбарыс сұлтан көшесіндегі № 11 үйге дейін, Бейбарыс сұлтан көшесінің тақ сандар жағымен Ш. Бейсекова көшесіне дейін.";</w:t>
      </w:r>
    </w:p>
    <w:bookmarkStart w:name="z119" w:id="118"/>
    <w:p>
      <w:pPr>
        <w:spacing w:after="0"/>
        <w:ind w:left="0"/>
        <w:jc w:val="both"/>
      </w:pPr>
      <w:r>
        <w:rPr>
          <w:rFonts w:ascii="Times New Roman"/>
          <w:b w:val="false"/>
          <w:i w:val="false"/>
          <w:color w:val="000000"/>
          <w:sz w:val="28"/>
        </w:rPr>
        <w:t xml:space="preserve">
      № 358 сайлау учаскесі жаңа редакцияда жазылсын: </w:t>
      </w:r>
    </w:p>
    <w:bookmarkEnd w:id="118"/>
    <w:bookmarkStart w:name="z120" w:id="119"/>
    <w:p>
      <w:pPr>
        <w:spacing w:after="0"/>
        <w:ind w:left="0"/>
        <w:jc w:val="both"/>
      </w:pPr>
      <w:r>
        <w:rPr>
          <w:rFonts w:ascii="Times New Roman"/>
          <w:b w:val="false"/>
          <w:i w:val="false"/>
          <w:color w:val="000000"/>
          <w:sz w:val="28"/>
        </w:rPr>
        <w:t>
      "№ 358 сайлау учаскесі</w:t>
      </w:r>
    </w:p>
    <w:bookmarkEnd w:id="119"/>
    <w:p>
      <w:pPr>
        <w:spacing w:after="0"/>
        <w:ind w:left="0"/>
        <w:jc w:val="both"/>
      </w:pPr>
      <w:r>
        <w:rPr>
          <w:rFonts w:ascii="Times New Roman"/>
          <w:b w:val="false"/>
          <w:i w:val="false"/>
          <w:color w:val="000000"/>
          <w:sz w:val="28"/>
        </w:rPr>
        <w:t>
      (орталығы – Астана қаласы әкімдігінің "№ 60 "Арай" балабақшасы" мемлекеттік коммуналдық қазыналық кәсіпорны, С. Кубрин көшесі, № 21/1)</w:t>
      </w:r>
    </w:p>
    <w:p>
      <w:pPr>
        <w:spacing w:after="0"/>
        <w:ind w:left="0"/>
        <w:jc w:val="both"/>
      </w:pPr>
      <w:r>
        <w:rPr>
          <w:rFonts w:ascii="Times New Roman"/>
          <w:b w:val="false"/>
          <w:i w:val="false"/>
          <w:color w:val="000000"/>
          <w:sz w:val="28"/>
        </w:rPr>
        <w:t>
      Шекарасы: Ш. Қосшығұлұлы көшесінен Жамбыл көшесіне дейін, Жамбыл көшесінен К. Күмісбеков көшесіндегі № 11 үйді қоса алғанда, К. Күмісбеков көшесіне дейін, К. Күмісбеков көшесінен К. Күмісбеков көшесіндегі № 7/1, 7/2 үйлерді қоспағанда, Ш. Қосшығұлұлы көшесіне дейін.";</w:t>
      </w:r>
    </w:p>
    <w:bookmarkStart w:name="z121" w:id="120"/>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7-қосымшада</w:t>
      </w:r>
      <w:r>
        <w:rPr>
          <w:rFonts w:ascii="Times New Roman"/>
          <w:b w:val="false"/>
          <w:i w:val="false"/>
          <w:color w:val="000000"/>
          <w:sz w:val="28"/>
        </w:rPr>
        <w:t>:</w:t>
      </w:r>
    </w:p>
    <w:bookmarkEnd w:id="120"/>
    <w:bookmarkStart w:name="z122" w:id="121"/>
    <w:p>
      <w:pPr>
        <w:spacing w:after="0"/>
        <w:ind w:left="0"/>
        <w:jc w:val="both"/>
      </w:pPr>
      <w:r>
        <w:rPr>
          <w:rFonts w:ascii="Times New Roman"/>
          <w:b w:val="false"/>
          <w:i w:val="false"/>
          <w:color w:val="000000"/>
          <w:sz w:val="28"/>
        </w:rPr>
        <w:t>
      мынадай мазмұндағы 5, 6, 7, 8, 9, 10-тармақтармен толықтырылсын:</w:t>
      </w:r>
    </w:p>
    <w:bookmarkEnd w:id="121"/>
    <w:bookmarkStart w:name="z123" w:id="122"/>
    <w:p>
      <w:pPr>
        <w:spacing w:after="0"/>
        <w:ind w:left="0"/>
        <w:jc w:val="both"/>
      </w:pPr>
      <w:r>
        <w:rPr>
          <w:rFonts w:ascii="Times New Roman"/>
          <w:b w:val="false"/>
          <w:i w:val="false"/>
          <w:color w:val="000000"/>
          <w:sz w:val="28"/>
        </w:rPr>
        <w:t xml:space="preserve">
      "5. "Нұр-Сұлтан қаласы бойынша сайлау учаскелерінің шекаралары туралы" Астана қаласы әкімінің 2018 жылғы 13 желтоқсандағы № 01-21 шешіміне өзгерістер және толықтырулар енгізу туралы" Нұр-Сұлтан қаласы әкімінің 2020 жылғы 6 ақпандағы № 01-4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1259 болып тіркелген).</w:t>
      </w:r>
    </w:p>
    <w:bookmarkEnd w:id="122"/>
    <w:bookmarkStart w:name="z124" w:id="123"/>
    <w:p>
      <w:pPr>
        <w:spacing w:after="0"/>
        <w:ind w:left="0"/>
        <w:jc w:val="both"/>
      </w:pPr>
      <w:r>
        <w:rPr>
          <w:rFonts w:ascii="Times New Roman"/>
          <w:b w:val="false"/>
          <w:i w:val="false"/>
          <w:color w:val="000000"/>
          <w:sz w:val="28"/>
        </w:rPr>
        <w:t xml:space="preserve">
      6. "Нұр-Сұлтан қаласы бойынша сайлау учаскелерінің шекаралары туралы" Астана қаласы әкімінің 2018 жылғы 13 желтоқсандағы № 01-21 шешіміне өзгерістер және толықтырулар енгізу туралы" Нұр-Сұлтан қаласы әкімінің 2020 жылғы 3 тамыздағы № 01-19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1281 болып тіркелген).</w:t>
      </w:r>
    </w:p>
    <w:bookmarkEnd w:id="123"/>
    <w:bookmarkStart w:name="z125" w:id="124"/>
    <w:p>
      <w:pPr>
        <w:spacing w:after="0"/>
        <w:ind w:left="0"/>
        <w:jc w:val="both"/>
      </w:pPr>
      <w:r>
        <w:rPr>
          <w:rFonts w:ascii="Times New Roman"/>
          <w:b w:val="false"/>
          <w:i w:val="false"/>
          <w:color w:val="000000"/>
          <w:sz w:val="28"/>
        </w:rPr>
        <w:t xml:space="preserve">
      7. "Нұр-Сұлтан қаласы бойынша сайлау учаскелерінің шекаралары туралы" Астана қаласы әкімінің 2018 жылғы 13 желтоқсандағы № 01-21 шешіміне өзгерістер енгізу туралы" Нұр-Сұлтан қаласы әкімінің 2020 жылғы 5 қарашадағы № 01-50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1303 болып тіркелген).</w:t>
      </w:r>
    </w:p>
    <w:bookmarkEnd w:id="124"/>
    <w:bookmarkStart w:name="z126" w:id="125"/>
    <w:p>
      <w:pPr>
        <w:spacing w:after="0"/>
        <w:ind w:left="0"/>
        <w:jc w:val="both"/>
      </w:pPr>
      <w:r>
        <w:rPr>
          <w:rFonts w:ascii="Times New Roman"/>
          <w:b w:val="false"/>
          <w:i w:val="false"/>
          <w:color w:val="000000"/>
          <w:sz w:val="28"/>
        </w:rPr>
        <w:t xml:space="preserve">
      8. "Нұр-Сұлтан қаласы бойынша сайлау учаскелерінің шекаралары туралы" Астана қаласы әкімінің 2018 жылғы 13 желтоқсандағы № 01-21 шешіміне өзгерістер енгізу туралы" Нұр-Сұлтан қаласы әкімінің 2020 жылғы 10 желтоқсандағы № 01-61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21755 болып тіркелген).</w:t>
      </w:r>
    </w:p>
    <w:bookmarkEnd w:id="125"/>
    <w:bookmarkStart w:name="z127" w:id="126"/>
    <w:p>
      <w:pPr>
        <w:spacing w:after="0"/>
        <w:ind w:left="0"/>
        <w:jc w:val="both"/>
      </w:pPr>
      <w:r>
        <w:rPr>
          <w:rFonts w:ascii="Times New Roman"/>
          <w:b w:val="false"/>
          <w:i w:val="false"/>
          <w:color w:val="000000"/>
          <w:sz w:val="28"/>
        </w:rPr>
        <w:t xml:space="preserve">
      9. "Астана қаласы бойынша сайлау учаскелерінің шекаралары туралы" Астана қаласы әкімінің 2018 жылғы 13 желтоқсандағы № 01-21 шешіміне өзгерістер мен толықтыру енгізу туралы" Астана қаласы әкімінің 2022 жылғы 28 желтоқсандағы № 01-304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31319 болып тіркелген).</w:t>
      </w:r>
    </w:p>
    <w:bookmarkEnd w:id="126"/>
    <w:bookmarkStart w:name="z128" w:id="127"/>
    <w:p>
      <w:pPr>
        <w:spacing w:after="0"/>
        <w:ind w:left="0"/>
        <w:jc w:val="both"/>
      </w:pPr>
      <w:r>
        <w:rPr>
          <w:rFonts w:ascii="Times New Roman"/>
          <w:b w:val="false"/>
          <w:i w:val="false"/>
          <w:color w:val="000000"/>
          <w:sz w:val="28"/>
        </w:rPr>
        <w:t xml:space="preserve">
      10. "Астана қаласы бойынша сайлау учаскелерінің шекаралары туралы" Астана қаласы әкімінің 2018 жылғы 13 желтоқсандағы № 01-21 шешіміне толықтырулар енгізу туралы" Астана қаласы әкімінің 2023 жылғы 14 ақпандағы № 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1334-01 болып тіркелген).".</w:t>
      </w:r>
    </w:p>
    <w:bookmarkEnd w:id="127"/>
    <w:bookmarkStart w:name="z129" w:id="128"/>
    <w:p>
      <w:pPr>
        <w:spacing w:after="0"/>
        <w:ind w:left="0"/>
        <w:jc w:val="both"/>
      </w:pPr>
      <w:r>
        <w:rPr>
          <w:rFonts w:ascii="Times New Roman"/>
          <w:b w:val="false"/>
          <w:i w:val="false"/>
          <w:color w:val="000000"/>
          <w:sz w:val="28"/>
        </w:rPr>
        <w:t xml:space="preserve">
      2. "Астана қаласы әкімінің аппараты" мемлекеттік мекемесінің басшысы Қазақстан Республикасының заңнамасында белгіленген тәртіпте: </w:t>
      </w:r>
    </w:p>
    <w:bookmarkEnd w:id="128"/>
    <w:bookmarkStart w:name="z130" w:id="129"/>
    <w:p>
      <w:pPr>
        <w:spacing w:after="0"/>
        <w:ind w:left="0"/>
        <w:jc w:val="both"/>
      </w:pPr>
      <w:r>
        <w:rPr>
          <w:rFonts w:ascii="Times New Roman"/>
          <w:b w:val="false"/>
          <w:i w:val="false"/>
          <w:color w:val="000000"/>
          <w:sz w:val="28"/>
        </w:rPr>
        <w:t>
      1) осы шешімнің Астана қаласының Әділет департаментінде мемлекеттік тіркелуін;</w:t>
      </w:r>
    </w:p>
    <w:bookmarkEnd w:id="129"/>
    <w:bookmarkStart w:name="z131" w:id="130"/>
    <w:p>
      <w:pPr>
        <w:spacing w:after="0"/>
        <w:ind w:left="0"/>
        <w:jc w:val="both"/>
      </w:pPr>
      <w:r>
        <w:rPr>
          <w:rFonts w:ascii="Times New Roman"/>
          <w:b w:val="false"/>
          <w:i w:val="false"/>
          <w:color w:val="000000"/>
          <w:sz w:val="28"/>
        </w:rPr>
        <w:t>
      2) осы шешім ресми жарияланғаннан кейін оның Астана қаласы әкімдігінің интернет-ресурсында орналастырылуын қамтамасыз етсін.</w:t>
      </w:r>
    </w:p>
    <w:bookmarkEnd w:id="130"/>
    <w:bookmarkStart w:name="z132" w:id="131"/>
    <w:p>
      <w:pPr>
        <w:spacing w:after="0"/>
        <w:ind w:left="0"/>
        <w:jc w:val="both"/>
      </w:pPr>
      <w:r>
        <w:rPr>
          <w:rFonts w:ascii="Times New Roman"/>
          <w:b w:val="false"/>
          <w:i w:val="false"/>
          <w:color w:val="000000"/>
          <w:sz w:val="28"/>
        </w:rPr>
        <w:t>
      3. Осы шешімнің орындалуын бақылау "Астана қаласы әкімінің аппараты" мемлекеттік мекемесінің басшысына жүктелсін.</w:t>
      </w:r>
    </w:p>
    <w:bookmarkEnd w:id="131"/>
    <w:bookmarkStart w:name="z133" w:id="132"/>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