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951" w14:textId="1a37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бағаны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30 желтоқсандағы № 1507 бұйрығы. Қазақстан Республикасының Әділет министрлігінде 2024 жылғы 30 желтоқсанда № 35587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156-бабының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</w:t>
      </w:r>
      <w:r>
        <w:rPr>
          <w:rFonts w:ascii="Times New Roman"/>
          <w:b w:val="false"/>
          <w:i w:val="false"/>
          <w:color w:val="000000"/>
          <w:sz w:val="28"/>
        </w:rPr>
        <w:t>баға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алғашқы ресми жарияланған күннен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Қорғаныс министрлігінің әскери-техникалық мектебі" республикалық мемлекеттік қазыналық кәсіпорны шығаратын және өткізетін тауарға (жұмысқа, көрсетілетін қызметке) баға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(жұмыс, көрсетілетін қызмет)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бір бірлігі үшін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әскери-техникалық және өзге де мамандықтар бойынша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390 000, 00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