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55dc" w14:textId="e7a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"Медициналық-әлеуметтік сараптама жүргізу кезінде қалыптастырылатын құжаттардың нысандарын бекіту туралы" Қазақстан Республикасы Премьер-Министрінің орынбасары – Еңбек және халықты әлеуметтік қорғау министрінің 2023 жылғы 28 шілдедегі № 318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27 желтоқсандағы № 493 бұйрығы. Қазақстан Республикасының Әділет министрлігінде 2024 жылғы 28 желтоқсанда № 35557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"Медициналық-әлеуметтік сараптама жүргізу кезінде қалыптастырылатын құжаттардың нысандарын бекіту туралы" Қазақстан Республикасы Премьер-Министрінің орынбасары – Еңбек және халықты әлеуметтік қорғау министрінің 2023 жылғы 28 шілдедегі № 318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33209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Әдістеме және медициналық-әлеуметтік сараптаманы жетілдіру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 ______бойынша департаменті  Департамент Комитета регулирования и контроля в сфере социальной защиты по______  Мүгедектік және кәсіптік еңбекке қабілеттіліктен айырылу дәрежесі туралы анықтамаларды есепке алу журналы  Журнал учета справок об инвалидности и степени утраты профессиональной трудоспособности отдела_______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анықтамалардың қозғалысын есепке алу Учет движения справок об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(1 - 50 бет)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 Серия, 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еңбекке қабілеттіліктен айырылу дәрежесі туралы анықтамалардың қозғалысын есепке алу Учет движения справок о степени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(50 - 100 бет)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 ң сериясы, № Серия, 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 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по______  _______бөлімінің мүгедектік туралы анықтаманы беруді тіркеу журналы  Журнал регистрации выдачи справки об инвалидности отдела______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басталды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аяқталды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 "___"______________ 20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  _____бөлімінің Жалпы еңбекке қабілеттіліктен айырылу дәрежесі туралы анықтаманы беруді тіркеу журналы  Журнал регистрации выдачи справки о степени утраты общей трудоспособности отдела_____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  _____бөлімінің Кәсіптік еңбекке қабілеттіліктен айырылу дәрежесі туралы анықтаманы және кәсіптік еңбекке қабілеттіліктен айырылу дәрежесі туралы анықтамадан және медициналық-әлеуметтік сараптама актісінен үзінді көшірмені беруді тіркеу журналы  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отдела_____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басталды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аяқталды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 "___"______________ 20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по______  ______ бөлімінің зардап шеккен жұмыскердің қосымша көмек түрлеріне және күтімге мұқтаждығы туралы қорытындыларды беруді тіркеу журналы  Журнал регистрации выдачи заключений о нуждаемости пострадавшего работника в дополнительных видах помощи и уходе отдела______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күтімге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дополнительных видах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по______  ____бөлімінің Медициналық-әлеуметтік сараптама актілерінің қозғалысын есепке алу журналы  Журнал учета движения актов медико-социальной экспертизы отдела 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себебі,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инвалидности, степень и срок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трудоспособности,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құжаттың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берілді, қайда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жіберілді.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передано,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 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