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ccc7d" w14:textId="3eccc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"Шикі мұнайды және (немесе) газ конденсатын және (немесе) қайта өңдеу өнімдерін өңдеуге мұнай берушілердің кол жеткізу қағидасын бекіту туралы" Қазақстан Республикасы Энергетика министрінің 2015 жылғы 2 ақпандағы № 51 бұйрығына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2024 жылғы 20 желтоқсандағы № 475 бұйрығы. Қазақстан Республикасының Әділет министрлігінде 2024 жылғы 24 желтоқсанда № 35512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"Шикі мұнайды және (немесе) газ конденсатын және (немесе) қайта өңдеу өнімдерін өңдеуге мұнай берушілердің кол жеткізу қағидасын бекіту туралы" Қазақстан Республикасы Энергетика министрінің 2015 жылғы 2 ақпандағы № 51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10389 болып тіркелген) мынадай өзгерістер мен толықтырулар енгізілсін:</w:t>
      </w:r>
    </w:p>
    <w:bookmarkStart w:name="z3" w:id="1"/>
    <w:p>
      <w:pPr>
        <w:spacing w:after="0"/>
        <w:ind w:left="0"/>
        <w:jc w:val="both"/>
      </w:pPr>
      <w:r>
        <w:rPr>
          <w:rFonts w:ascii="Times New Roman"/>
          <w:b w:val="false"/>
          <w:i w:val="false"/>
          <w:color w:val="000000"/>
          <w:sz w:val="28"/>
        </w:rPr>
        <w:t xml:space="preserve">
      көрсетілген бұйрықпен бекітілген Шикі мұнайды және (немесе) газ конденсатын және (немесе) қайта өңдеу өнімдерін өңдеуге мұнай берушілердің кол жеткізу </w:t>
      </w:r>
      <w:r>
        <w:rPr>
          <w:rFonts w:ascii="Times New Roman"/>
          <w:b w:val="false"/>
          <w:i w:val="false"/>
          <w:color w:val="000000"/>
          <w:sz w:val="28"/>
        </w:rPr>
        <w:t>қағидаларына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тармақтар</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Шикі мұнайды және (немесе) газ конденсатын қайта өңдеуге мұнай берушілердің қол жеткізу және (немесе) өнімдерді қайта өңдеу қағидасы (бұдан әрі – Қағида) "Мұнай өнімдерінің жекелеген түрлерін өндіруді және олардың айналымын мемлекеттік реттеу туралы" Қазақстан Республикасының Заңы (бұдан әрі – Заң) </w:t>
      </w:r>
      <w:r>
        <w:rPr>
          <w:rFonts w:ascii="Times New Roman"/>
          <w:b w:val="false"/>
          <w:i w:val="false"/>
          <w:color w:val="000000"/>
          <w:sz w:val="28"/>
        </w:rPr>
        <w:t>7-бабының</w:t>
      </w:r>
      <w:r>
        <w:rPr>
          <w:rFonts w:ascii="Times New Roman"/>
          <w:b w:val="false"/>
          <w:i w:val="false"/>
          <w:color w:val="000000"/>
          <w:sz w:val="28"/>
        </w:rPr>
        <w:t xml:space="preserve"> 18-тармағына сәйкес әзірленді және шикі мұнайды және (немесе) газ конденсатын қайта өңдеуге мұнай берушілердің қол жеткізу тәртібін және (немесе) қайта өңдеу өнімдерін айқындайды.</w:t>
      </w:r>
    </w:p>
    <w:bookmarkStart w:name="z6" w:id="2"/>
    <w:p>
      <w:pPr>
        <w:spacing w:after="0"/>
        <w:ind w:left="0"/>
        <w:jc w:val="both"/>
      </w:pPr>
      <w:r>
        <w:rPr>
          <w:rFonts w:ascii="Times New Roman"/>
          <w:b w:val="false"/>
          <w:i w:val="false"/>
          <w:color w:val="000000"/>
          <w:sz w:val="28"/>
        </w:rPr>
        <w:t>
      2. Осы Қағидада мынадай ұғымдар қолданылады:</w:t>
      </w:r>
    </w:p>
    <w:bookmarkEnd w:id="2"/>
    <w:p>
      <w:pPr>
        <w:spacing w:after="0"/>
        <w:ind w:left="0"/>
        <w:jc w:val="both"/>
      </w:pPr>
      <w:r>
        <w:rPr>
          <w:rFonts w:ascii="Times New Roman"/>
          <w:b w:val="false"/>
          <w:i w:val="false"/>
          <w:color w:val="000000"/>
          <w:sz w:val="28"/>
        </w:rPr>
        <w:t>
      1) қуаты аз мұнай өнімдерін өндіруші – жобалық қуаты жылына сегіз жүз мың тоннадан кем шикі мұнайды және (немесе) газ конденсатын қайта өңдеу көлемін көздейтін технологиялық қондырғыларда мұнай өнімдерін өндіруді жүзеге асыратын мұнай өнімдерін өндіруші;</w:t>
      </w:r>
    </w:p>
    <w:p>
      <w:pPr>
        <w:spacing w:after="0"/>
        <w:ind w:left="0"/>
        <w:jc w:val="both"/>
      </w:pPr>
      <w:r>
        <w:rPr>
          <w:rFonts w:ascii="Times New Roman"/>
          <w:b w:val="false"/>
          <w:i w:val="false"/>
          <w:color w:val="000000"/>
          <w:sz w:val="28"/>
        </w:rPr>
        <w:t xml:space="preserve">
      2) мұнай беруші – өзі дербес өндірген, Қазақстан Республикасының салық заңнамасына сәйкес заттай нысанда төленетін салықтар ретінде Қазақстан Республикасы алған, Қазақстан Республикасының аумағына өзі дербес әкелген (оның ішінде импорттаған) және (немесе) өзара байланысты жер қойнауын пайдаланушыдан және (немесе) Қазақстан Республикасының аумағына әкелуді (оның ішінде импорттауды) жүзеге асырған тұлғадан тікелей сатып алынған шикі мұнайды және (немесе) газ конденсатын мұнай өнімдерін өндірушіге, сондай-ақ Қазақстан Республикасынан тысқары жерлерде орналасқан мұнай өңдеу зауыттарына беретін және осындай мұнайды және (немесе) газ конденсатын қайта өңдеу нәтижесінде алынған мұнай өнімдерін осы </w:t>
      </w:r>
      <w:r>
        <w:rPr>
          <w:rFonts w:ascii="Times New Roman"/>
          <w:b w:val="false"/>
          <w:i w:val="false"/>
          <w:color w:val="000000"/>
          <w:sz w:val="28"/>
        </w:rPr>
        <w:t>Заңда</w:t>
      </w:r>
      <w:r>
        <w:rPr>
          <w:rFonts w:ascii="Times New Roman"/>
          <w:b w:val="false"/>
          <w:i w:val="false"/>
          <w:color w:val="000000"/>
          <w:sz w:val="28"/>
        </w:rPr>
        <w:t xml:space="preserve"> белгіленген шарттармен өткізуді жүзеге асыратын, сондай-ақ Қазақстан Республикасының аумағына дербес әкелінген (оның ішінде импортталған) және (немесе) Қазақстан Республикасының аумағына әкелуді (оның ішінде импорттауды) жүзеге асырған тұлғадан сатып алынған және (немесе) жер қойнауын пайдаланушы өзі дербес өндірген шикі мұнайды және (немесе) газ конденсатын қайта өңдеу нәтижесінде алған және (немесе) оларды өзі дербес өндірген шикі мұнайды және (немесе) газ конденсатын қайта өңдеу нәтижесінде алған өзара байланысты жер қойнауын пайдаланушыдан тікелей сатып алынған шикі мұнайды немесе газ конденсатын қайта өңдеу өнімдерін мұнай өнімдерін өндірушіге (қуаты аз мұнай өнімдерін өндірушіні қоспағанда) беретін заңды тұлға болып табылады.</w:t>
      </w:r>
    </w:p>
    <w:p>
      <w:pPr>
        <w:spacing w:after="0"/>
        <w:ind w:left="0"/>
        <w:jc w:val="both"/>
      </w:pPr>
      <w:r>
        <w:rPr>
          <w:rFonts w:ascii="Times New Roman"/>
          <w:b w:val="false"/>
          <w:i w:val="false"/>
          <w:color w:val="000000"/>
          <w:sz w:val="28"/>
        </w:rPr>
        <w:t>
      3) мұнай өнімдерін өндіруші – меншік құқығында және (немесе) өзге де заңды негіздерде мұнай өңдеу зауыты бар және өндіріс паспортына сәйкес мұнай өнімдерін өндіруді, сондай-ақ өндірілген меншікті мұнай өнімдерін өткізуді және (немесе) алыс-беріс шикізатын қайта өңдеу өнімі болып табылатын мұнай өнімдерін беруді жүзеге асыратын заңды тұлға;</w:t>
      </w:r>
    </w:p>
    <w:p>
      <w:pPr>
        <w:spacing w:after="0"/>
        <w:ind w:left="0"/>
        <w:jc w:val="both"/>
      </w:pPr>
      <w:r>
        <w:rPr>
          <w:rFonts w:ascii="Times New Roman"/>
          <w:b w:val="false"/>
          <w:i w:val="false"/>
          <w:color w:val="000000"/>
          <w:sz w:val="28"/>
        </w:rPr>
        <w:t>
      Осы Қағидалардың мақсаттары үшін мынадай шарттардың кемінде біреуі сақталған кезде:</w:t>
      </w:r>
    </w:p>
    <w:p>
      <w:pPr>
        <w:spacing w:after="0"/>
        <w:ind w:left="0"/>
        <w:jc w:val="both"/>
      </w:pPr>
      <w:r>
        <w:rPr>
          <w:rFonts w:ascii="Times New Roman"/>
          <w:b w:val="false"/>
          <w:i w:val="false"/>
          <w:color w:val="000000"/>
          <w:sz w:val="28"/>
        </w:rPr>
        <w:t>
      мұнай берушіге жер қойнауын пайдаланушыдағы акциялардың (жарғылық капиталға қатысу үлестерінің) елу және одан көп пайызы тиесілі болса;</w:t>
      </w:r>
    </w:p>
    <w:p>
      <w:pPr>
        <w:spacing w:after="0"/>
        <w:ind w:left="0"/>
        <w:jc w:val="both"/>
      </w:pPr>
      <w:r>
        <w:rPr>
          <w:rFonts w:ascii="Times New Roman"/>
          <w:b w:val="false"/>
          <w:i w:val="false"/>
          <w:color w:val="000000"/>
          <w:sz w:val="28"/>
        </w:rPr>
        <w:t>
      жер қойнауын пайдаланушыға мұнай берушідегі акциялардың (жарғылық капиталға қатысу үлестерінің) елу және одан көп пайызы тиесілі болса;</w:t>
      </w:r>
    </w:p>
    <w:p>
      <w:pPr>
        <w:spacing w:after="0"/>
        <w:ind w:left="0"/>
        <w:jc w:val="both"/>
      </w:pPr>
      <w:r>
        <w:rPr>
          <w:rFonts w:ascii="Times New Roman"/>
          <w:b w:val="false"/>
          <w:i w:val="false"/>
          <w:color w:val="000000"/>
          <w:sz w:val="28"/>
        </w:rPr>
        <w:t>
      мұнай берушіні және жер қойнауын пайдаланушыны мұнай берушідегі және жер қойнауын пайдаланушыдағы акциялардың (жарғылық капиталға қатысу үлестерінің) елу және одан көп пайызы тиесілі тұлға бақыласа, жер қойнауын пайдаланушымен өзара байланысты тұлға мұнай беруші деп танылады.</w:t>
      </w:r>
    </w:p>
    <w:p>
      <w:pPr>
        <w:spacing w:after="0"/>
        <w:ind w:left="0"/>
        <w:jc w:val="both"/>
      </w:pPr>
      <w:r>
        <w:rPr>
          <w:rFonts w:ascii="Times New Roman"/>
          <w:b w:val="false"/>
          <w:i w:val="false"/>
          <w:color w:val="000000"/>
          <w:sz w:val="28"/>
        </w:rPr>
        <w:t xml:space="preserve">
      Осы қағидаларда пайдаланылатын өзге де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және </w:t>
      </w:r>
      <w:r>
        <w:rPr>
          <w:rFonts w:ascii="Times New Roman"/>
          <w:b w:val="false"/>
          <w:i w:val="false"/>
          <w:color w:val="000000"/>
          <w:sz w:val="28"/>
        </w:rPr>
        <w:t>Заңға</w:t>
      </w:r>
      <w:r>
        <w:rPr>
          <w:rFonts w:ascii="Times New Roman"/>
          <w:b w:val="false"/>
          <w:i w:val="false"/>
          <w:color w:val="000000"/>
          <w:sz w:val="28"/>
        </w:rPr>
        <w:t xml:space="preserve"> сәйкес ұғымдар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Мұнай өнімдерін өндірушінің көрсетілетін қызметтеріне қол жеткізуді алу үшін мұнай беруші мұнай өнімдерін өндірушіге қағаз жеткізгіште және (немесе) электрондық нысанда шикі мұнайды және (немесе) газ конденсатын және (немесе) қайта өңдеу өнімдерін қайта өңдеу бойынша қызмет көрсетуге өтініш (бұдан әрі – өтініш) жібереді. Өтінішке осы Қағидалардың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талаптардың сақталғанын растайтын құжаттар қоса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жаңа редакцияда жазылсын:</w:t>
      </w:r>
    </w:p>
    <w:bookmarkStart w:name="z10" w:id="3"/>
    <w:p>
      <w:pPr>
        <w:spacing w:after="0"/>
        <w:ind w:left="0"/>
        <w:jc w:val="both"/>
      </w:pPr>
      <w:r>
        <w:rPr>
          <w:rFonts w:ascii="Times New Roman"/>
          <w:b w:val="false"/>
          <w:i w:val="false"/>
          <w:color w:val="000000"/>
          <w:sz w:val="28"/>
        </w:rPr>
        <w:t xml:space="preserve">
      "11. Заңның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мұнай өнімдерін өндіруші мынадай талаптар сақталған жағдайда мұнай берушілерге тең қолжетімділікті қамтамасыз етуге тиіс:</w:t>
      </w:r>
    </w:p>
    <w:bookmarkEnd w:id="3"/>
    <w:p>
      <w:pPr>
        <w:spacing w:after="0"/>
        <w:ind w:left="0"/>
        <w:jc w:val="both"/>
      </w:pPr>
      <w:r>
        <w:rPr>
          <w:rFonts w:ascii="Times New Roman"/>
          <w:b w:val="false"/>
          <w:i w:val="false"/>
          <w:color w:val="000000"/>
          <w:sz w:val="28"/>
        </w:rPr>
        <w:t>
      1) шикі мұнайдың және (немесе) газ конденсатының, және (немесе) қайта өңдеу өнімдерінің сапасын растайтын құжаттың (сапа паспорты) мұнайды берушіде болуы;</w:t>
      </w:r>
    </w:p>
    <w:p>
      <w:pPr>
        <w:spacing w:after="0"/>
        <w:ind w:left="0"/>
        <w:jc w:val="both"/>
      </w:pPr>
      <w:r>
        <w:rPr>
          <w:rFonts w:ascii="Times New Roman"/>
          <w:b w:val="false"/>
          <w:i w:val="false"/>
          <w:color w:val="000000"/>
          <w:sz w:val="28"/>
        </w:rPr>
        <w:t>
      2) кен орнының атауы және қайта өңдеу үшін шикі мұнай және (немесе) газ конденсаты берілетін мұнай өнімдерін өндірушінің (мұнай өнімдерін өндірушіге өткізген жағдайда) атауы көрсете отырып, шикі мұнайды және (немесе) газ конденсатын, және (немесе) қайта өңдеу өнімдерін сатып алу-сату және (немесе) беру шартының мұнайды берушіде болуы;</w:t>
      </w:r>
    </w:p>
    <w:p>
      <w:pPr>
        <w:spacing w:after="0"/>
        <w:ind w:left="0"/>
        <w:jc w:val="both"/>
      </w:pPr>
      <w:r>
        <w:rPr>
          <w:rFonts w:ascii="Times New Roman"/>
          <w:b w:val="false"/>
          <w:i w:val="false"/>
          <w:color w:val="000000"/>
          <w:sz w:val="28"/>
        </w:rPr>
        <w:t>
      3) Қазақстан Республикасының автомобиль көлігі туралы, теміржол көлігі туралы, ішкі су көлігі туралы, магистральдық құбыр туралы заңнамасына және Қазақстан Республикасының салық заңнамасына сәйкес берілген тасымалдау құжаттарының мұнайды берушіде болуы.</w:t>
      </w:r>
    </w:p>
    <w:p>
      <w:pPr>
        <w:spacing w:after="0"/>
        <w:ind w:left="0"/>
        <w:jc w:val="both"/>
      </w:pPr>
      <w:r>
        <w:rPr>
          <w:rFonts w:ascii="Times New Roman"/>
          <w:b w:val="false"/>
          <w:i w:val="false"/>
          <w:color w:val="000000"/>
          <w:sz w:val="28"/>
        </w:rPr>
        <w:t>
      Осы тармақтың бірінші бөлігінде көрсетілген құжаттар қағаз жеткізгіште және (немесе) электрондық құжат түрінде ұсынылады.</w:t>
      </w:r>
    </w:p>
    <w:bookmarkStart w:name="z11" w:id="4"/>
    <w:p>
      <w:pPr>
        <w:spacing w:after="0"/>
        <w:ind w:left="0"/>
        <w:jc w:val="both"/>
      </w:pPr>
      <w:r>
        <w:rPr>
          <w:rFonts w:ascii="Times New Roman"/>
          <w:b w:val="false"/>
          <w:i w:val="false"/>
          <w:color w:val="000000"/>
          <w:sz w:val="28"/>
        </w:rPr>
        <w:t>
      12. Мұнай жеткізушінің шикі мұнайды және (немесе) газ конденсатын және (немесе) қайта өңдеу өнімдерін қайта өңдеу бойынша көрсетілетін қызметтерді алуға өтінішін мұнай өнімдерін өндіруші өтініш тіркелген сәттен бастап бес жұмыс күні ішінде қарайды. Мұнай берушінің өтінішін қарау нәтижелері туралы мұнай өнімдерін өндіруші оны электрондық нысанда хабардар етеді.";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жаңа редакцияда жазылсын:</w:t>
      </w:r>
    </w:p>
    <w:bookmarkStart w:name="z13" w:id="5"/>
    <w:p>
      <w:pPr>
        <w:spacing w:after="0"/>
        <w:ind w:left="0"/>
        <w:jc w:val="both"/>
      </w:pPr>
      <w:r>
        <w:rPr>
          <w:rFonts w:ascii="Times New Roman"/>
          <w:b w:val="false"/>
          <w:i w:val="false"/>
          <w:color w:val="000000"/>
          <w:sz w:val="28"/>
        </w:rPr>
        <w:t>
      "15. Мұнай өнімдерін өндіруші тарапынан шикі мұнайды және (немесе) газ конденсатын және (немесе) қайта өңдеу өнімдерін қайта өңдеу бойынша көрсетілетін қызметтерді ұсынудан бас тарту осындай бас тартудың себептерін негіздей отырып, күнтізбелік он күн ішінде электрондық нысанда ұсынылады.".</w:t>
      </w:r>
    </w:p>
    <w:bookmarkEnd w:id="5"/>
    <w:bookmarkStart w:name="z14" w:id="6"/>
    <w:p>
      <w:pPr>
        <w:spacing w:after="0"/>
        <w:ind w:left="0"/>
        <w:jc w:val="both"/>
      </w:pPr>
      <w:r>
        <w:rPr>
          <w:rFonts w:ascii="Times New Roman"/>
          <w:b w:val="false"/>
          <w:i w:val="false"/>
          <w:color w:val="000000"/>
          <w:sz w:val="28"/>
        </w:rPr>
        <w:t>
      2. Қазақстан Республикасы Энергетика министрлігінің Мұнай тасымалдау және өңдеу департаменті Қазақстан Республикасының заңнамасында белгіленген тәртіппен:</w:t>
      </w:r>
    </w:p>
    <w:bookmarkEnd w:id="6"/>
    <w:bookmarkStart w:name="z15"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16" w:id="8"/>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Энергетика министрлігінің интернет-ресурсында орналастыруды;</w:t>
      </w:r>
    </w:p>
    <w:bookmarkEnd w:id="8"/>
    <w:bookmarkStart w:name="z17" w:id="9"/>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ұсынуды қамтамасыз етсін.</w:t>
      </w:r>
    </w:p>
    <w:bookmarkEnd w:id="9"/>
    <w:bookmarkStart w:name="z18"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энергетика вице-министріне жүктелсін.</w:t>
      </w:r>
    </w:p>
    <w:bookmarkEnd w:id="10"/>
    <w:bookmarkStart w:name="z19" w:id="11"/>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