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74b4" w14:textId="4aa7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11 желтоқсандағы № 822 бұйрығы. Қазақстан Республикасының Әділет министрлігінде 2024 жылғы 17 желтоқсанда № 35480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"9. Мемлекеттік кірістер органы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3"/>
    <w:bookmarkStart w:name="z10" w:id="4"/>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bookmarkEnd w:id="4"/>
    <w:bookmarkStart w:name="z11" w:id="5"/>
    <w:p>
      <w:pPr>
        <w:spacing w:after="0"/>
        <w:ind w:left="0"/>
        <w:jc w:val="both"/>
      </w:pPr>
      <w:r>
        <w:rPr>
          <w:rFonts w:ascii="Times New Roman"/>
          <w:b w:val="false"/>
          <w:i w:val="false"/>
          <w:color w:val="000000"/>
          <w:sz w:val="28"/>
        </w:rPr>
        <w:t xml:space="preserve">
      Кедендік әкелу баждарының, сондай-ақ 2014 жылғы 29 мамырдағы Еуразиялық экономикалық одақ туралы шарттың </w:t>
      </w:r>
      <w:r>
        <w:rPr>
          <w:rFonts w:ascii="Times New Roman"/>
          <w:b w:val="false"/>
          <w:i w:val="false"/>
          <w:color w:val="000000"/>
          <w:sz w:val="28"/>
        </w:rPr>
        <w:t>26-бабына</w:t>
      </w:r>
      <w:r>
        <w:rPr>
          <w:rFonts w:ascii="Times New Roman"/>
          <w:b w:val="false"/>
          <w:i w:val="false"/>
          <w:color w:val="000000"/>
          <w:sz w:val="28"/>
        </w:rPr>
        <w:t xml:space="preserve">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кодексінің 8-тарауына сәйкес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7"/>
    <w:bookmarkStart w:name="z16" w:id="8"/>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bookmarkEnd w:id="8"/>
    <w:bookmarkStart w:name="z17" w:id="9"/>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bookmarkEnd w:id="9"/>
    <w:bookmarkStart w:name="z18" w:id="10"/>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bookmarkEnd w:id="10"/>
    <w:bookmarkStart w:name="z19" w:id="11"/>
    <w:p>
      <w:pPr>
        <w:spacing w:after="0"/>
        <w:ind w:left="0"/>
        <w:jc w:val="both"/>
      </w:pPr>
      <w:r>
        <w:rPr>
          <w:rFonts w:ascii="Times New Roman"/>
          <w:b w:val="false"/>
          <w:i w:val="false"/>
          <w:color w:val="000000"/>
          <w:sz w:val="28"/>
        </w:rPr>
        <w:t>
      31.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11"/>
    <w:bookmarkStart w:name="z20" w:id="12"/>
    <w:p>
      <w:pPr>
        <w:spacing w:after="0"/>
        <w:ind w:left="0"/>
        <w:jc w:val="both"/>
      </w:pPr>
      <w:r>
        <w:rPr>
          <w:rFonts w:ascii="Times New Roman"/>
          <w:b w:val="false"/>
          <w:i w:val="false"/>
          <w:color w:val="000000"/>
          <w:sz w:val="28"/>
        </w:rPr>
        <w:t>
      осы Қағидаларға қосымша осы бұйрыққа қосымшаға сәйкес жаңа редакцияда жазылсын.</w:t>
      </w:r>
    </w:p>
    <w:bookmarkEnd w:id="12"/>
    <w:bookmarkStart w:name="z21" w:id="1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желтоқсандағы</w:t>
            </w:r>
            <w:r>
              <w:br/>
            </w:r>
            <w:r>
              <w:rPr>
                <w:rFonts w:ascii="Times New Roman"/>
                <w:b w:val="false"/>
                <w:i w:val="false"/>
                <w:color w:val="000000"/>
                <w:sz w:val="20"/>
              </w:rPr>
              <w:t>№ 822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w:t>
            </w:r>
            <w:r>
              <w:br/>
            </w:r>
            <w:r>
              <w:rPr>
                <w:rFonts w:ascii="Times New Roman"/>
                <w:b w:val="false"/>
                <w:i w:val="false"/>
                <w:color w:val="000000"/>
                <w:sz w:val="20"/>
              </w:rPr>
              <w:t>маңызы бар қала, Астана</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маңызы бар қала) бюджетінің,</w:t>
            </w:r>
            <w:r>
              <w:br/>
            </w:r>
            <w:r>
              <w:rPr>
                <w:rFonts w:ascii="Times New Roman"/>
                <w:b w:val="false"/>
                <w:i w:val="false"/>
                <w:color w:val="000000"/>
                <w:sz w:val="20"/>
              </w:rPr>
              <w:t>аудандық (облыстық маңызы</w:t>
            </w:r>
            <w:r>
              <w:br/>
            </w:r>
            <w:r>
              <w:rPr>
                <w:rFonts w:ascii="Times New Roman"/>
                <w:b w:val="false"/>
                <w:i w:val="false"/>
                <w:color w:val="000000"/>
                <w:sz w:val="20"/>
              </w:rPr>
              <w:t>бар қала) бюджеттің, 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18"/>
    <w:p>
      <w:pPr>
        <w:spacing w:after="0"/>
        <w:ind w:left="0"/>
        <w:jc w:val="left"/>
      </w:pPr>
      <w:r>
        <w:rPr>
          <w:rFonts w:ascii="Times New Roman"/>
          <w:b/>
          <w:i w:val="false"/>
          <w:color w:val="000000"/>
        </w:rPr>
        <w:t xml:space="preserve"> _____ жылғы "__" 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8"/>
    <w:bookmarkStart w:name="z37" w:id="19"/>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bookmarkEnd w:id="19"/>
    <w:bookmarkStart w:name="z38" w:id="2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 minfin.gov.kz</w:t>
      </w:r>
    </w:p>
    <w:bookmarkEnd w:id="20"/>
    <w:bookmarkStart w:name="z39" w:id="21"/>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bookmarkEnd w:id="21"/>
    <w:bookmarkStart w:name="z40" w:id="2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bookmarkEnd w:id="22"/>
    <w:bookmarkStart w:name="z41" w:id="23"/>
    <w:p>
      <w:pPr>
        <w:spacing w:after="0"/>
        <w:ind w:left="0"/>
        <w:jc w:val="both"/>
      </w:pPr>
      <w:r>
        <w:rPr>
          <w:rFonts w:ascii="Times New Roman"/>
          <w:b w:val="false"/>
          <w:i w:val="false"/>
          <w:color w:val="000000"/>
          <w:sz w:val="28"/>
        </w:rPr>
        <w:t>
      Кезеңділік: жылдық</w:t>
      </w:r>
    </w:p>
    <w:bookmarkEnd w:id="23"/>
    <w:bookmarkStart w:name="z42" w:id="24"/>
    <w:p>
      <w:pPr>
        <w:spacing w:after="0"/>
        <w:ind w:left="0"/>
        <w:jc w:val="both"/>
      </w:pPr>
      <w:r>
        <w:rPr>
          <w:rFonts w:ascii="Times New Roman"/>
          <w:b w:val="false"/>
          <w:i w:val="false"/>
          <w:color w:val="000000"/>
          <w:sz w:val="28"/>
        </w:rPr>
        <w:t>
      Есепті кезең: _____ жылғы "__" ___________</w:t>
      </w:r>
    </w:p>
    <w:bookmarkEnd w:id="24"/>
    <w:bookmarkStart w:name="z43" w:id="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bookmarkEnd w:id="25"/>
    <w:bookmarkStart w:name="z44" w:id="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bookmarkEnd w:id="26"/>
    <w:bookmarkStart w:name="z45" w:id="27"/>
    <w:p>
      <w:pPr>
        <w:spacing w:after="0"/>
        <w:ind w:left="0"/>
        <w:jc w:val="both"/>
      </w:pPr>
      <w:r>
        <w:rPr>
          <w:rFonts w:ascii="Times New Roman"/>
          <w:b w:val="false"/>
          <w:i w:val="false"/>
          <w:color w:val="000000"/>
          <w:sz w:val="28"/>
        </w:rPr>
        <w:t>
      Бизнес-сәйкестендiру нөмiрі</w:t>
      </w:r>
    </w:p>
    <w:bookmarkEnd w:id="2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Жинау әдісі: электронды түрде</w:t>
      </w:r>
    </w:p>
    <w:bookmarkEnd w:id="28"/>
    <w:bookmarkStart w:name="z47" w:id="29"/>
    <w:p>
      <w:pPr>
        <w:spacing w:after="0"/>
        <w:ind w:left="0"/>
        <w:jc w:val="both"/>
      </w:pPr>
      <w:r>
        <w:rPr>
          <w:rFonts w:ascii="Times New Roman"/>
          <w:b w:val="false"/>
          <w:i w:val="false"/>
          <w:color w:val="000000"/>
          <w:sz w:val="28"/>
        </w:rPr>
        <w:t>
      Бюджет түрі _______________________</w:t>
      </w:r>
    </w:p>
    <w:bookmarkEnd w:id="29"/>
    <w:bookmarkStart w:name="z48" w:id="30"/>
    <w:p>
      <w:pPr>
        <w:spacing w:after="0"/>
        <w:ind w:left="0"/>
        <w:jc w:val="both"/>
      </w:pPr>
      <w:r>
        <w:rPr>
          <w:rFonts w:ascii="Times New Roman"/>
          <w:b w:val="false"/>
          <w:i w:val="false"/>
          <w:color w:val="000000"/>
          <w:sz w:val="28"/>
        </w:rPr>
        <w:t>
      Өлшем бірлігі: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31"/>
    <w:bookmarkStart w:name="z50" w:id="32"/>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32"/>
    <w:bookmarkStart w:name="z51" w:id="33"/>
    <w:p>
      <w:pPr>
        <w:spacing w:after="0"/>
        <w:ind w:left="0"/>
        <w:jc w:val="both"/>
      </w:pPr>
      <w:r>
        <w:rPr>
          <w:rFonts w:ascii="Times New Roman"/>
          <w:b w:val="false"/>
          <w:i w:val="false"/>
          <w:color w:val="000000"/>
          <w:sz w:val="28"/>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w:t>
      </w:r>
    </w:p>
    <w:bookmarkEnd w:id="33"/>
    <w:bookmarkStart w:name="z52" w:id="34"/>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bookmarkEnd w:id="34"/>
    <w:bookmarkStart w:name="z53" w:id="35"/>
    <w:p>
      <w:pPr>
        <w:spacing w:after="0"/>
        <w:ind w:left="0"/>
        <w:jc w:val="both"/>
      </w:pPr>
      <w:r>
        <w:rPr>
          <w:rFonts w:ascii="Times New Roman"/>
          <w:b w:val="false"/>
          <w:i w:val="false"/>
          <w:color w:val="000000"/>
          <w:sz w:val="28"/>
        </w:rPr>
        <w:t xml:space="preserve">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bookmarkEnd w:id="35"/>
    <w:bookmarkStart w:name="z54" w:id="36"/>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қосымшада берілген.</w:t>
      </w:r>
    </w:p>
    <w:bookmarkEnd w:id="36"/>
    <w:bookmarkStart w:name="z55" w:id="37"/>
    <w:p>
      <w:pPr>
        <w:spacing w:after="0"/>
        <w:ind w:left="0"/>
        <w:jc w:val="both"/>
      </w:pPr>
      <w:r>
        <w:rPr>
          <w:rFonts w:ascii="Times New Roman"/>
          <w:b w:val="false"/>
          <w:i w:val="false"/>
          <w:color w:val="000000"/>
          <w:sz w:val="28"/>
        </w:rPr>
        <w:t>
      Атауы ______________________ Мекенжайы__________________</w:t>
      </w:r>
    </w:p>
    <w:bookmarkEnd w:id="37"/>
    <w:bookmarkStart w:name="z56" w:id="38"/>
    <w:p>
      <w:pPr>
        <w:spacing w:after="0"/>
        <w:ind w:left="0"/>
        <w:jc w:val="both"/>
      </w:pPr>
      <w:r>
        <w:rPr>
          <w:rFonts w:ascii="Times New Roman"/>
          <w:b w:val="false"/>
          <w:i w:val="false"/>
          <w:color w:val="000000"/>
          <w:sz w:val="28"/>
        </w:rPr>
        <w:t>
      ___________________________________ ____________________________</w:t>
      </w:r>
    </w:p>
    <w:bookmarkEnd w:id="38"/>
    <w:bookmarkStart w:name="z57" w:id="39"/>
    <w:p>
      <w:pPr>
        <w:spacing w:after="0"/>
        <w:ind w:left="0"/>
        <w:jc w:val="both"/>
      </w:pPr>
      <w:r>
        <w:rPr>
          <w:rFonts w:ascii="Times New Roman"/>
          <w:b w:val="false"/>
          <w:i w:val="false"/>
          <w:color w:val="000000"/>
          <w:sz w:val="28"/>
        </w:rPr>
        <w:t>
      Телефоны________________________________________________________</w:t>
      </w:r>
    </w:p>
    <w:bookmarkEnd w:id="39"/>
    <w:bookmarkStart w:name="z58" w:id="40"/>
    <w:p>
      <w:pPr>
        <w:spacing w:after="0"/>
        <w:ind w:left="0"/>
        <w:jc w:val="both"/>
      </w:pPr>
      <w:r>
        <w:rPr>
          <w:rFonts w:ascii="Times New Roman"/>
          <w:b w:val="false"/>
          <w:i w:val="false"/>
          <w:color w:val="000000"/>
          <w:sz w:val="28"/>
        </w:rPr>
        <w:t>
      Электрондық пошта мекенжайы_____________________________________</w:t>
      </w:r>
    </w:p>
    <w:bookmarkEnd w:id="40"/>
    <w:bookmarkStart w:name="z59" w:id="41"/>
    <w:p>
      <w:pPr>
        <w:spacing w:after="0"/>
        <w:ind w:left="0"/>
        <w:jc w:val="both"/>
      </w:pPr>
      <w:r>
        <w:rPr>
          <w:rFonts w:ascii="Times New Roman"/>
          <w:b w:val="false"/>
          <w:i w:val="false"/>
          <w:color w:val="000000"/>
          <w:sz w:val="28"/>
        </w:rPr>
        <w:t>
      Орындаушы______________________________________________________</w:t>
      </w:r>
    </w:p>
    <w:bookmarkEnd w:id="41"/>
    <w:bookmarkStart w:name="z60" w:id="4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2"/>
    <w:bookmarkStart w:name="z61" w:id="43"/>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43"/>
    <w:bookmarkStart w:name="z62" w:id="44"/>
    <w:p>
      <w:pPr>
        <w:spacing w:after="0"/>
        <w:ind w:left="0"/>
        <w:jc w:val="both"/>
      </w:pPr>
      <w:r>
        <w:rPr>
          <w:rFonts w:ascii="Times New Roman"/>
          <w:b w:val="false"/>
          <w:i w:val="false"/>
          <w:color w:val="000000"/>
          <w:sz w:val="28"/>
        </w:rPr>
        <w:t>
      _______________________________________________________________</w:t>
      </w:r>
    </w:p>
    <w:bookmarkEnd w:id="44"/>
    <w:bookmarkStart w:name="z63" w:id="45"/>
    <w:p>
      <w:pPr>
        <w:spacing w:after="0"/>
        <w:ind w:left="0"/>
        <w:jc w:val="both"/>
      </w:pPr>
      <w:r>
        <w:rPr>
          <w:rFonts w:ascii="Times New Roman"/>
          <w:b w:val="false"/>
          <w:i w:val="false"/>
          <w:color w:val="000000"/>
          <w:sz w:val="28"/>
        </w:rPr>
        <w:t>
                         тегі, аты және әкесінің аты (ол болған жағдайда) қолы</w:t>
      </w:r>
    </w:p>
    <w:bookmarkEnd w:id="45"/>
    <w:bookmarkStart w:name="z64" w:id="46"/>
    <w:p>
      <w:pPr>
        <w:spacing w:after="0"/>
        <w:ind w:left="0"/>
        <w:jc w:val="both"/>
      </w:pPr>
      <w:r>
        <w:rPr>
          <w:rFonts w:ascii="Times New Roman"/>
          <w:b w:val="false"/>
          <w:i w:val="false"/>
          <w:color w:val="000000"/>
          <w:sz w:val="28"/>
        </w:rPr>
        <w:t>
      Басшы немесе оның міндетін атқарушы адам</w:t>
      </w:r>
    </w:p>
    <w:bookmarkEnd w:id="46"/>
    <w:bookmarkStart w:name="z65" w:id="47"/>
    <w:p>
      <w:pPr>
        <w:spacing w:after="0"/>
        <w:ind w:left="0"/>
        <w:jc w:val="both"/>
      </w:pPr>
      <w:r>
        <w:rPr>
          <w:rFonts w:ascii="Times New Roman"/>
          <w:b w:val="false"/>
          <w:i w:val="false"/>
          <w:color w:val="000000"/>
          <w:sz w:val="28"/>
        </w:rPr>
        <w:t>
      _______________________________________________________________</w:t>
      </w:r>
    </w:p>
    <w:bookmarkEnd w:id="47"/>
    <w:bookmarkStart w:name="z66" w:id="48"/>
    <w:p>
      <w:pPr>
        <w:spacing w:after="0"/>
        <w:ind w:left="0"/>
        <w:jc w:val="both"/>
      </w:pPr>
      <w:r>
        <w:rPr>
          <w:rFonts w:ascii="Times New Roman"/>
          <w:b w:val="false"/>
          <w:i w:val="false"/>
          <w:color w:val="000000"/>
          <w:sz w:val="28"/>
        </w:rPr>
        <w:t>
        тегі, аты және әкесінің аты (ол болған жағдайда) қолы</w:t>
      </w:r>
    </w:p>
    <w:bookmarkEnd w:id="48"/>
    <w:bookmarkStart w:name="z67" w:id="49"/>
    <w:p>
      <w:pPr>
        <w:spacing w:after="0"/>
        <w:ind w:left="0"/>
        <w:jc w:val="both"/>
      </w:pPr>
      <w:r>
        <w:rPr>
          <w:rFonts w:ascii="Times New Roman"/>
          <w:b w:val="false"/>
          <w:i w:val="false"/>
          <w:color w:val="000000"/>
          <w:sz w:val="28"/>
        </w:rPr>
        <w:t>
      Мөрдің орны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69" w:id="50"/>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bookmarkEnd w:id="50"/>
    <w:bookmarkStart w:name="z70" w:id="51"/>
    <w:p>
      <w:pPr>
        <w:spacing w:after="0"/>
        <w:ind w:left="0"/>
        <w:jc w:val="both"/>
      </w:pPr>
      <w:r>
        <w:rPr>
          <w:rFonts w:ascii="Times New Roman"/>
          <w:b w:val="false"/>
          <w:i w:val="false"/>
          <w:color w:val="000000"/>
          <w:sz w:val="28"/>
        </w:rPr>
        <w:t>
      Есепті күн:</w:t>
      </w:r>
    </w:p>
    <w:bookmarkEnd w:id="51"/>
    <w:bookmarkStart w:name="z71" w:id="52"/>
    <w:p>
      <w:pPr>
        <w:spacing w:after="0"/>
        <w:ind w:left="0"/>
        <w:jc w:val="both"/>
      </w:pPr>
      <w:r>
        <w:rPr>
          <w:rFonts w:ascii="Times New Roman"/>
          <w:b w:val="false"/>
          <w:i w:val="false"/>
          <w:color w:val="000000"/>
          <w:sz w:val="28"/>
        </w:rPr>
        <w:t>
      Жыл басынан бергі кезеңділік:</w:t>
      </w:r>
    </w:p>
    <w:bookmarkEnd w:id="52"/>
    <w:bookmarkStart w:name="z72" w:id="53"/>
    <w:p>
      <w:pPr>
        <w:spacing w:after="0"/>
        <w:ind w:left="0"/>
        <w:jc w:val="both"/>
      </w:pPr>
      <w:r>
        <w:rPr>
          <w:rFonts w:ascii="Times New Roman"/>
          <w:b w:val="false"/>
          <w:i w:val="false"/>
          <w:color w:val="000000"/>
          <w:sz w:val="28"/>
        </w:rPr>
        <w:t>
      Өңірдің атауы: _____________________________________________________</w:t>
      </w:r>
    </w:p>
    <w:bookmarkEnd w:id="53"/>
    <w:bookmarkStart w:name="z73" w:id="5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bookmarkEnd w:id="54"/>
    <w:bookmarkStart w:name="z74" w:id="55"/>
    <w:p>
      <w:pPr>
        <w:spacing w:after="0"/>
        <w:ind w:left="0"/>
        <w:jc w:val="both"/>
      </w:pPr>
      <w:r>
        <w:rPr>
          <w:rFonts w:ascii="Times New Roman"/>
          <w:b w:val="false"/>
          <w:i w:val="false"/>
          <w:color w:val="000000"/>
          <w:sz w:val="28"/>
        </w:rPr>
        <w:t>
      Есепті қалыптастыру күні мен уақыты:</w:t>
      </w:r>
    </w:p>
    <w:bookmarkEnd w:id="55"/>
    <w:bookmarkStart w:name="z75" w:id="56"/>
    <w:p>
      <w:pPr>
        <w:spacing w:after="0"/>
        <w:ind w:left="0"/>
        <w:jc w:val="both"/>
      </w:pPr>
      <w:r>
        <w:rPr>
          <w:rFonts w:ascii="Times New Roman"/>
          <w:b w:val="false"/>
          <w:i w:val="false"/>
          <w:color w:val="000000"/>
          <w:sz w:val="28"/>
        </w:rPr>
        <w:t>
      Өлшем бірлігі: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Атауы ______________________ Мекенжайы__________________</w:t>
      </w:r>
    </w:p>
    <w:bookmarkEnd w:id="57"/>
    <w:bookmarkStart w:name="z77" w:id="58"/>
    <w:p>
      <w:pPr>
        <w:spacing w:after="0"/>
        <w:ind w:left="0"/>
        <w:jc w:val="both"/>
      </w:pPr>
      <w:r>
        <w:rPr>
          <w:rFonts w:ascii="Times New Roman"/>
          <w:b w:val="false"/>
          <w:i w:val="false"/>
          <w:color w:val="000000"/>
          <w:sz w:val="28"/>
        </w:rPr>
        <w:t>
      ___________________________________ __________________________</w:t>
      </w:r>
    </w:p>
    <w:bookmarkEnd w:id="58"/>
    <w:bookmarkStart w:name="z78" w:id="59"/>
    <w:p>
      <w:pPr>
        <w:spacing w:after="0"/>
        <w:ind w:left="0"/>
        <w:jc w:val="both"/>
      </w:pPr>
      <w:r>
        <w:rPr>
          <w:rFonts w:ascii="Times New Roman"/>
          <w:b w:val="false"/>
          <w:i w:val="false"/>
          <w:color w:val="000000"/>
          <w:sz w:val="28"/>
        </w:rPr>
        <w:t>
      Телефоны_____________________________________________________</w:t>
      </w:r>
    </w:p>
    <w:bookmarkEnd w:id="59"/>
    <w:bookmarkStart w:name="z79" w:id="60"/>
    <w:p>
      <w:pPr>
        <w:spacing w:after="0"/>
        <w:ind w:left="0"/>
        <w:jc w:val="both"/>
      </w:pPr>
      <w:r>
        <w:rPr>
          <w:rFonts w:ascii="Times New Roman"/>
          <w:b w:val="false"/>
          <w:i w:val="false"/>
          <w:color w:val="000000"/>
          <w:sz w:val="28"/>
        </w:rPr>
        <w:t>
      Электрондық пошта мекенжайы__________________________________</w:t>
      </w:r>
    </w:p>
    <w:bookmarkEnd w:id="60"/>
    <w:bookmarkStart w:name="z80" w:id="61"/>
    <w:p>
      <w:pPr>
        <w:spacing w:after="0"/>
        <w:ind w:left="0"/>
        <w:jc w:val="both"/>
      </w:pPr>
      <w:r>
        <w:rPr>
          <w:rFonts w:ascii="Times New Roman"/>
          <w:b w:val="false"/>
          <w:i w:val="false"/>
          <w:color w:val="000000"/>
          <w:sz w:val="28"/>
        </w:rPr>
        <w:t>
      Орындаушы___________________________________________________</w:t>
      </w:r>
    </w:p>
    <w:bookmarkEnd w:id="61"/>
    <w:bookmarkStart w:name="z81" w:id="6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62"/>
    <w:bookmarkStart w:name="z82" w:id="63"/>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63"/>
    <w:bookmarkStart w:name="z83" w:id="64"/>
    <w:p>
      <w:pPr>
        <w:spacing w:after="0"/>
        <w:ind w:left="0"/>
        <w:jc w:val="both"/>
      </w:pPr>
      <w:r>
        <w:rPr>
          <w:rFonts w:ascii="Times New Roman"/>
          <w:b w:val="false"/>
          <w:i w:val="false"/>
          <w:color w:val="000000"/>
          <w:sz w:val="28"/>
        </w:rPr>
        <w:t>
      _______________________________________________________________</w:t>
      </w:r>
    </w:p>
    <w:bookmarkEnd w:id="64"/>
    <w:bookmarkStart w:name="z84" w:id="65"/>
    <w:p>
      <w:pPr>
        <w:spacing w:after="0"/>
        <w:ind w:left="0"/>
        <w:jc w:val="both"/>
      </w:pPr>
      <w:r>
        <w:rPr>
          <w:rFonts w:ascii="Times New Roman"/>
          <w:b w:val="false"/>
          <w:i w:val="false"/>
          <w:color w:val="000000"/>
          <w:sz w:val="28"/>
        </w:rPr>
        <w:t>
                    тегі, аты және әкесінің аты (ол болған жағдайда) қолы</w:t>
      </w:r>
    </w:p>
    <w:bookmarkEnd w:id="65"/>
    <w:bookmarkStart w:name="z85" w:id="66"/>
    <w:p>
      <w:pPr>
        <w:spacing w:after="0"/>
        <w:ind w:left="0"/>
        <w:jc w:val="both"/>
      </w:pPr>
      <w:r>
        <w:rPr>
          <w:rFonts w:ascii="Times New Roman"/>
          <w:b w:val="false"/>
          <w:i w:val="false"/>
          <w:color w:val="000000"/>
          <w:sz w:val="28"/>
        </w:rPr>
        <w:t>
      Басшы немесе оның міндетін атқарушы адам</w:t>
      </w:r>
    </w:p>
    <w:bookmarkEnd w:id="66"/>
    <w:bookmarkStart w:name="z86" w:id="67"/>
    <w:p>
      <w:pPr>
        <w:spacing w:after="0"/>
        <w:ind w:left="0"/>
        <w:jc w:val="both"/>
      </w:pPr>
      <w:r>
        <w:rPr>
          <w:rFonts w:ascii="Times New Roman"/>
          <w:b w:val="false"/>
          <w:i w:val="false"/>
          <w:color w:val="000000"/>
          <w:sz w:val="28"/>
        </w:rPr>
        <w:t>
      ________________________________________________________________</w:t>
      </w:r>
    </w:p>
    <w:bookmarkEnd w:id="67"/>
    <w:bookmarkStart w:name="z87" w:id="68"/>
    <w:p>
      <w:pPr>
        <w:spacing w:after="0"/>
        <w:ind w:left="0"/>
        <w:jc w:val="both"/>
      </w:pPr>
      <w:r>
        <w:rPr>
          <w:rFonts w:ascii="Times New Roman"/>
          <w:b w:val="false"/>
          <w:i w:val="false"/>
          <w:color w:val="000000"/>
          <w:sz w:val="28"/>
        </w:rPr>
        <w:t>
                    тегі, аты және әкесінің аты (ол болған жағдайда) қолы</w:t>
      </w:r>
    </w:p>
    <w:bookmarkEnd w:id="68"/>
    <w:bookmarkStart w:name="z88" w:id="69"/>
    <w:p>
      <w:pPr>
        <w:spacing w:after="0"/>
        <w:ind w:left="0"/>
        <w:jc w:val="both"/>
      </w:pPr>
      <w:r>
        <w:rPr>
          <w:rFonts w:ascii="Times New Roman"/>
          <w:b w:val="false"/>
          <w:i w:val="false"/>
          <w:color w:val="000000"/>
          <w:sz w:val="28"/>
        </w:rPr>
        <w:t>
      Мөрдің орны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90" w:id="70"/>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bookmarkEnd w:id="70"/>
    <w:bookmarkStart w:name="z91" w:id="71"/>
    <w:p>
      <w:pPr>
        <w:spacing w:after="0"/>
        <w:ind w:left="0"/>
        <w:jc w:val="both"/>
      </w:pPr>
      <w:r>
        <w:rPr>
          <w:rFonts w:ascii="Times New Roman"/>
          <w:b w:val="false"/>
          <w:i w:val="false"/>
          <w:color w:val="000000"/>
          <w:sz w:val="28"/>
        </w:rPr>
        <w:t>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2"/>
    <w:p>
      <w:pPr>
        <w:spacing w:after="0"/>
        <w:ind w:left="0"/>
        <w:jc w:val="both"/>
      </w:pPr>
      <w:r>
        <w:rPr>
          <w:rFonts w:ascii="Times New Roman"/>
          <w:b w:val="false"/>
          <w:i w:val="false"/>
          <w:color w:val="000000"/>
          <w:sz w:val="28"/>
        </w:rPr>
        <w:t>
      Атауы ______________________ Мекенжайы__________________</w:t>
      </w:r>
    </w:p>
    <w:bookmarkEnd w:id="72"/>
    <w:bookmarkStart w:name="z93" w:id="73"/>
    <w:p>
      <w:pPr>
        <w:spacing w:after="0"/>
        <w:ind w:left="0"/>
        <w:jc w:val="both"/>
      </w:pPr>
      <w:r>
        <w:rPr>
          <w:rFonts w:ascii="Times New Roman"/>
          <w:b w:val="false"/>
          <w:i w:val="false"/>
          <w:color w:val="000000"/>
          <w:sz w:val="28"/>
        </w:rPr>
        <w:t>
      _________________________________ ____________________________</w:t>
      </w:r>
    </w:p>
    <w:bookmarkEnd w:id="73"/>
    <w:bookmarkStart w:name="z94" w:id="74"/>
    <w:p>
      <w:pPr>
        <w:spacing w:after="0"/>
        <w:ind w:left="0"/>
        <w:jc w:val="both"/>
      </w:pPr>
      <w:r>
        <w:rPr>
          <w:rFonts w:ascii="Times New Roman"/>
          <w:b w:val="false"/>
          <w:i w:val="false"/>
          <w:color w:val="000000"/>
          <w:sz w:val="28"/>
        </w:rPr>
        <w:t>
      Телефоны_____________________________________________________</w:t>
      </w:r>
    </w:p>
    <w:bookmarkEnd w:id="74"/>
    <w:bookmarkStart w:name="z95" w:id="75"/>
    <w:p>
      <w:pPr>
        <w:spacing w:after="0"/>
        <w:ind w:left="0"/>
        <w:jc w:val="both"/>
      </w:pPr>
      <w:r>
        <w:rPr>
          <w:rFonts w:ascii="Times New Roman"/>
          <w:b w:val="false"/>
          <w:i w:val="false"/>
          <w:color w:val="000000"/>
          <w:sz w:val="28"/>
        </w:rPr>
        <w:t>
      Электрондық пошта мекенжайы__________________________________</w:t>
      </w:r>
    </w:p>
    <w:bookmarkEnd w:id="75"/>
    <w:bookmarkStart w:name="z96" w:id="76"/>
    <w:p>
      <w:pPr>
        <w:spacing w:after="0"/>
        <w:ind w:left="0"/>
        <w:jc w:val="both"/>
      </w:pPr>
      <w:r>
        <w:rPr>
          <w:rFonts w:ascii="Times New Roman"/>
          <w:b w:val="false"/>
          <w:i w:val="false"/>
          <w:color w:val="000000"/>
          <w:sz w:val="28"/>
        </w:rPr>
        <w:t>
      Орындаушы___________________________________ _______________</w:t>
      </w:r>
    </w:p>
    <w:bookmarkEnd w:id="76"/>
    <w:bookmarkStart w:name="z97" w:id="7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7"/>
    <w:bookmarkStart w:name="z98" w:id="78"/>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78"/>
    <w:bookmarkStart w:name="z99" w:id="79"/>
    <w:p>
      <w:pPr>
        <w:spacing w:after="0"/>
        <w:ind w:left="0"/>
        <w:jc w:val="both"/>
      </w:pPr>
      <w:r>
        <w:rPr>
          <w:rFonts w:ascii="Times New Roman"/>
          <w:b w:val="false"/>
          <w:i w:val="false"/>
          <w:color w:val="000000"/>
          <w:sz w:val="28"/>
        </w:rPr>
        <w:t>
      _____________________________________________________________</w:t>
      </w:r>
    </w:p>
    <w:bookmarkEnd w:id="79"/>
    <w:bookmarkStart w:name="z100" w:id="80"/>
    <w:p>
      <w:pPr>
        <w:spacing w:after="0"/>
        <w:ind w:left="0"/>
        <w:jc w:val="both"/>
      </w:pPr>
      <w:r>
        <w:rPr>
          <w:rFonts w:ascii="Times New Roman"/>
          <w:b w:val="false"/>
          <w:i w:val="false"/>
          <w:color w:val="000000"/>
          <w:sz w:val="28"/>
        </w:rPr>
        <w:t>
                      тегі, аты және әкесінің аты (ол болған жағдайда) қолы</w:t>
      </w:r>
    </w:p>
    <w:bookmarkEnd w:id="80"/>
    <w:bookmarkStart w:name="z101" w:id="81"/>
    <w:p>
      <w:pPr>
        <w:spacing w:after="0"/>
        <w:ind w:left="0"/>
        <w:jc w:val="both"/>
      </w:pPr>
      <w:r>
        <w:rPr>
          <w:rFonts w:ascii="Times New Roman"/>
          <w:b w:val="false"/>
          <w:i w:val="false"/>
          <w:color w:val="000000"/>
          <w:sz w:val="28"/>
        </w:rPr>
        <w:t>
      Басшы немесе оның міндетін атқарушы адам</w:t>
      </w:r>
    </w:p>
    <w:bookmarkEnd w:id="81"/>
    <w:bookmarkStart w:name="z102" w:id="82"/>
    <w:p>
      <w:pPr>
        <w:spacing w:after="0"/>
        <w:ind w:left="0"/>
        <w:jc w:val="both"/>
      </w:pPr>
      <w:r>
        <w:rPr>
          <w:rFonts w:ascii="Times New Roman"/>
          <w:b w:val="false"/>
          <w:i w:val="false"/>
          <w:color w:val="000000"/>
          <w:sz w:val="28"/>
        </w:rPr>
        <w:t>
      _____________________________________________________________</w:t>
      </w:r>
    </w:p>
    <w:bookmarkEnd w:id="82"/>
    <w:bookmarkStart w:name="z103" w:id="83"/>
    <w:p>
      <w:pPr>
        <w:spacing w:after="0"/>
        <w:ind w:left="0"/>
        <w:jc w:val="both"/>
      </w:pPr>
      <w:r>
        <w:rPr>
          <w:rFonts w:ascii="Times New Roman"/>
          <w:b w:val="false"/>
          <w:i w:val="false"/>
          <w:color w:val="000000"/>
          <w:sz w:val="28"/>
        </w:rPr>
        <w:t>
                    тегі, аты және әкесінің аты (ол болған жағдайда) қолы</w:t>
      </w:r>
    </w:p>
    <w:bookmarkEnd w:id="83"/>
    <w:bookmarkStart w:name="z104" w:id="84"/>
    <w:p>
      <w:pPr>
        <w:spacing w:after="0"/>
        <w:ind w:left="0"/>
        <w:jc w:val="both"/>
      </w:pPr>
      <w:r>
        <w:rPr>
          <w:rFonts w:ascii="Times New Roman"/>
          <w:b w:val="false"/>
          <w:i w:val="false"/>
          <w:color w:val="000000"/>
          <w:sz w:val="28"/>
        </w:rPr>
        <w:t>
      Мөрдің орны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қосымша</w:t>
            </w:r>
          </w:p>
        </w:tc>
      </w:tr>
    </w:tbl>
    <w:bookmarkStart w:name="z106" w:id="85"/>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w:t>
      </w:r>
    </w:p>
    <w:bookmarkEnd w:id="85"/>
    <w:bookmarkStart w:name="z107" w:id="86"/>
    <w:p>
      <w:pPr>
        <w:spacing w:after="0"/>
        <w:ind w:left="0"/>
        <w:jc w:val="left"/>
      </w:pPr>
      <w:r>
        <w:rPr>
          <w:rFonts w:ascii="Times New Roman"/>
          <w:b/>
          <w:i w:val="false"/>
          <w:color w:val="000000"/>
        </w:rPr>
        <w:t xml:space="preserve"> 1-тарау. Жалпы ережелер</w:t>
      </w:r>
    </w:p>
    <w:bookmarkEnd w:id="86"/>
    <w:bookmarkStart w:name="z108" w:id="87"/>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сәйкес әзірленген. </w:t>
      </w:r>
    </w:p>
    <w:bookmarkEnd w:id="87"/>
    <w:bookmarkStart w:name="z109" w:id="88"/>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88"/>
    <w:bookmarkStart w:name="z110" w:id="89"/>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bookmarkEnd w:id="89"/>
    <w:bookmarkStart w:name="z111" w:id="90"/>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bookmarkEnd w:id="90"/>
    <w:bookmarkStart w:name="z112" w:id="91"/>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bookmarkEnd w:id="91"/>
    <w:bookmarkStart w:name="z113" w:id="92"/>
    <w:p>
      <w:pPr>
        <w:spacing w:after="0"/>
        <w:ind w:left="0"/>
        <w:jc w:val="left"/>
      </w:pPr>
      <w:r>
        <w:rPr>
          <w:rFonts w:ascii="Times New Roman"/>
          <w:b/>
          <w:i w:val="false"/>
          <w:color w:val="000000"/>
        </w:rPr>
        <w:t xml:space="preserve"> 2-тарау. Жиынтық есепті толтыру бойынша түсіндірме</w:t>
      </w:r>
    </w:p>
    <w:bookmarkEnd w:id="92"/>
    <w:bookmarkStart w:name="z114" w:id="93"/>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93"/>
    <w:bookmarkStart w:name="z115" w:id="94"/>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94"/>
    <w:bookmarkStart w:name="z116" w:id="95"/>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95"/>
    <w:bookmarkStart w:name="z117" w:id="96"/>
    <w:p>
      <w:pPr>
        <w:spacing w:after="0"/>
        <w:ind w:left="0"/>
        <w:jc w:val="both"/>
      </w:pPr>
      <w:r>
        <w:rPr>
          <w:rFonts w:ascii="Times New Roman"/>
          <w:b w:val="false"/>
          <w:i w:val="false"/>
          <w:color w:val="000000"/>
          <w:sz w:val="28"/>
        </w:rPr>
        <w:t>
      8. Жиынтық есептің 2-бағанында БСК атауы көрсетіледі.</w:t>
      </w:r>
    </w:p>
    <w:bookmarkEnd w:id="96"/>
    <w:bookmarkStart w:name="z118" w:id="97"/>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97"/>
    <w:bookmarkStart w:name="z119" w:id="98"/>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98"/>
    <w:bookmarkStart w:name="z120" w:id="99"/>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99"/>
    <w:bookmarkStart w:name="z121" w:id="100"/>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100"/>
    <w:bookmarkStart w:name="z122" w:id="101"/>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101"/>
    <w:bookmarkStart w:name="z123" w:id="102"/>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102"/>
    <w:bookmarkStart w:name="z124" w:id="103"/>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103"/>
    <w:bookmarkStart w:name="z125" w:id="104"/>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104"/>
    <w:bookmarkStart w:name="z126" w:id="105"/>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105"/>
    <w:bookmarkStart w:name="z127" w:id="106"/>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106"/>
    <w:bookmarkStart w:name="z128" w:id="107"/>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107"/>
    <w:bookmarkStart w:name="z129" w:id="108"/>
    <w:p>
      <w:pPr>
        <w:spacing w:after="0"/>
        <w:ind w:left="0"/>
        <w:jc w:val="both"/>
      </w:pPr>
      <w:r>
        <w:rPr>
          <w:rFonts w:ascii="Times New Roman"/>
          <w:b w:val="false"/>
          <w:i w:val="false"/>
          <w:color w:val="000000"/>
          <w:sz w:val="28"/>
        </w:rPr>
        <w:t xml:space="preserve">
      20. Жиынтық есепке </w:t>
      </w:r>
      <w:r>
        <w:rPr>
          <w:rFonts w:ascii="Times New Roman"/>
          <w:b w:val="false"/>
          <w:i w:val="false"/>
          <w:color w:val="000000"/>
          <w:sz w:val="28"/>
        </w:rPr>
        <w:t>1-қосымшада</w:t>
      </w:r>
      <w:r>
        <w:rPr>
          <w:rFonts w:ascii="Times New Roman"/>
          <w:b w:val="false"/>
          <w:i w:val="false"/>
          <w:color w:val="000000"/>
          <w:sz w:val="28"/>
        </w:rPr>
        <w:t xml:space="preserve">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bookmarkEnd w:id="108"/>
    <w:bookmarkStart w:name="z130" w:id="109"/>
    <w:p>
      <w:pPr>
        <w:spacing w:after="0"/>
        <w:ind w:left="0"/>
        <w:jc w:val="both"/>
      </w:pPr>
      <w:r>
        <w:rPr>
          <w:rFonts w:ascii="Times New Roman"/>
          <w:b w:val="false"/>
          <w:i w:val="false"/>
          <w:color w:val="000000"/>
          <w:sz w:val="28"/>
        </w:rPr>
        <w:t xml:space="preserve">
      21. Жиынтық есепке </w:t>
      </w:r>
      <w:r>
        <w:rPr>
          <w:rFonts w:ascii="Times New Roman"/>
          <w:b w:val="false"/>
          <w:i w:val="false"/>
          <w:color w:val="000000"/>
          <w:sz w:val="28"/>
        </w:rPr>
        <w:t>2-қосымшада</w:t>
      </w:r>
      <w:r>
        <w:rPr>
          <w:rFonts w:ascii="Times New Roman"/>
          <w:b w:val="false"/>
          <w:i w:val="false"/>
          <w:color w:val="000000"/>
          <w:sz w:val="28"/>
        </w:rPr>
        <w:t xml:space="preserve">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bookmarkEnd w:id="109"/>
    <w:bookmarkStart w:name="z131" w:id="110"/>
    <w:p>
      <w:pPr>
        <w:spacing w:after="0"/>
        <w:ind w:left="0"/>
        <w:jc w:val="both"/>
      </w:pPr>
      <w:r>
        <w:rPr>
          <w:rFonts w:ascii="Times New Roman"/>
          <w:b w:val="false"/>
          <w:i w:val="false"/>
          <w:color w:val="000000"/>
          <w:sz w:val="28"/>
        </w:rPr>
        <w:t>
      22. Мемлекеттік кірістер органы мен оның аумақтық бөлімшелері:</w:t>
      </w:r>
    </w:p>
    <w:bookmarkEnd w:id="110"/>
    <w:bookmarkStart w:name="z132" w:id="111"/>
    <w:p>
      <w:pPr>
        <w:spacing w:after="0"/>
        <w:ind w:left="0"/>
        <w:jc w:val="both"/>
      </w:pPr>
      <w:r>
        <w:rPr>
          <w:rFonts w:ascii="Times New Roman"/>
          <w:b w:val="false"/>
          <w:i w:val="false"/>
          <w:color w:val="000000"/>
          <w:sz w:val="28"/>
        </w:rPr>
        <w:t>
      1) бюджет түсіміне әсер ететін негізгі факторларға;</w:t>
      </w:r>
    </w:p>
    <w:bookmarkEnd w:id="111"/>
    <w:bookmarkStart w:name="z133" w:id="112"/>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112"/>
    <w:bookmarkStart w:name="z134" w:id="113"/>
    <w:p>
      <w:pPr>
        <w:spacing w:after="0"/>
        <w:ind w:left="0"/>
        <w:jc w:val="both"/>
      </w:pPr>
      <w:r>
        <w:rPr>
          <w:rFonts w:ascii="Times New Roman"/>
          <w:b w:val="false"/>
          <w:i w:val="false"/>
          <w:color w:val="000000"/>
          <w:sz w:val="28"/>
        </w:rPr>
        <w:t>
      3) бересі мен артық төлемнің пайда болу себептері;</w:t>
      </w:r>
    </w:p>
    <w:bookmarkEnd w:id="113"/>
    <w:bookmarkStart w:name="z135" w:id="114"/>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bookmarkEnd w:id="114"/>
    <w:bookmarkStart w:name="z136" w:id="115"/>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