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307f" w14:textId="9ac3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4 желтоқсандағы № 103 бұйрығы. Қазақстан Республикасының Әділет министрлігінде 2024 жылы 5 желтоқсанда № 35441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2024 жылғы 4 желтоқсандағы</w:t>
            </w:r>
            <w:r>
              <w:br/>
            </w:r>
            <w:r>
              <w:rPr>
                <w:rFonts w:ascii="Times New Roman"/>
                <w:b w:val="false"/>
                <w:i w:val="false"/>
                <w:color w:val="000000"/>
                <w:sz w:val="20"/>
              </w:rPr>
              <w:t xml:space="preserve">№ 103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ҚР ДСМ - 321/2020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99) тармақшасына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 мониторингін жүргізу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6" w:id="13"/>
    <w:p>
      <w:pPr>
        <w:spacing w:after="0"/>
        <w:ind w:left="0"/>
        <w:jc w:val="both"/>
      </w:pPr>
      <w:r>
        <w:rPr>
          <w:rFonts w:ascii="Times New Roman"/>
          <w:b w:val="false"/>
          <w:i w:val="false"/>
          <w:color w:val="000000"/>
          <w:sz w:val="28"/>
        </w:rPr>
        <w:t>
      1) ағымдағы мониторинг – медициналық ақпараттық жүйелерде, оның ішінде форматтық-логикалық бақылауды пайдалана отырып және (немесе) денсаулық сақтау субъектісіне бару арқылы тұрақты негізде жүргізілетін медициналық қызметтерді (көмекті) бағалауды білдіретін медициналық қызметтердің (көмектің) сапасы мен көлемі бойынша шарттық міндеттемелердің мониторингін жүргізу түрі;</w:t>
      </w:r>
    </w:p>
    <w:bookmarkEnd w:id="13"/>
    <w:bookmarkStart w:name="z17"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8" w:id="15"/>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15"/>
    <w:bookmarkStart w:name="z19" w:id="16"/>
    <w:p>
      <w:pPr>
        <w:spacing w:after="0"/>
        <w:ind w:left="0"/>
        <w:jc w:val="both"/>
      </w:pPr>
      <w:r>
        <w:rPr>
          <w:rFonts w:ascii="Times New Roman"/>
          <w:b w:val="false"/>
          <w:i w:val="false"/>
          <w:color w:val="000000"/>
          <w:sz w:val="28"/>
        </w:rPr>
        <w:t>
      4) бейінді маман – жоғары медициналық білімі, денсаулық сақтау саласында сертификаты бар медицина қызметкері;</w:t>
      </w:r>
    </w:p>
    <w:bookmarkEnd w:id="16"/>
    <w:bookmarkStart w:name="z20"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17"/>
    <w:bookmarkStart w:name="z21" w:id="18"/>
    <w:p>
      <w:pPr>
        <w:spacing w:after="0"/>
        <w:ind w:left="0"/>
        <w:jc w:val="both"/>
      </w:pPr>
      <w:r>
        <w:rPr>
          <w:rFonts w:ascii="Times New Roman"/>
          <w:b w:val="false"/>
          <w:i w:val="false"/>
          <w:color w:val="000000"/>
          <w:sz w:val="28"/>
        </w:rPr>
        <w:t>
      6)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18"/>
    <w:bookmarkStart w:name="z22" w:id="19"/>
    <w:p>
      <w:pPr>
        <w:spacing w:after="0"/>
        <w:ind w:left="0"/>
        <w:jc w:val="both"/>
      </w:pPr>
      <w:r>
        <w:rPr>
          <w:rFonts w:ascii="Times New Roman"/>
          <w:b w:val="false"/>
          <w:i w:val="false"/>
          <w:color w:val="000000"/>
          <w:sz w:val="28"/>
        </w:rPr>
        <w:t>
      7) жоспардан тыс мониторинг – медициналық қызметтер (көмек) көрсету тәртібін бұзудың нақты фактілері мен мән-жайлары бойынша медициналық көрсетілетін қызметтердің (көмек) сапасы және (немесе) көлемі мониторингінің түрі;</w:t>
      </w:r>
    </w:p>
    <w:bookmarkEnd w:id="19"/>
    <w:bookmarkStart w:name="z23" w:id="20"/>
    <w:p>
      <w:pPr>
        <w:spacing w:after="0"/>
        <w:ind w:left="0"/>
        <w:jc w:val="both"/>
      </w:pPr>
      <w:r>
        <w:rPr>
          <w:rFonts w:ascii="Times New Roman"/>
          <w:b w:val="false"/>
          <w:i w:val="false"/>
          <w:color w:val="000000"/>
          <w:sz w:val="28"/>
        </w:rPr>
        <w:t>
      8) көрсетілетін қызметтерді сатып алу шартының тиісінше орындалу мониторингі – медициналық ақпараттық жүйеде жоспарлы тәртіппен және (немесе) өнім берушіге бару арқылы жүргізілетін көрсетілетін қызметтерді сатып алу шарты тармақтарының орындалуы бойынша мониторинг жүргізу түрі;</w:t>
      </w:r>
    </w:p>
    <w:bookmarkEnd w:id="20"/>
    <w:bookmarkStart w:name="z24" w:id="21"/>
    <w:p>
      <w:pPr>
        <w:spacing w:after="0"/>
        <w:ind w:left="0"/>
        <w:jc w:val="both"/>
      </w:pPr>
      <w:r>
        <w:rPr>
          <w:rFonts w:ascii="Times New Roman"/>
          <w:b w:val="false"/>
          <w:i w:val="false"/>
          <w:color w:val="000000"/>
          <w:sz w:val="28"/>
        </w:rPr>
        <w:t>
      9)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21"/>
    <w:bookmarkStart w:name="z25" w:id="22"/>
    <w:p>
      <w:pPr>
        <w:spacing w:after="0"/>
        <w:ind w:left="0"/>
        <w:jc w:val="both"/>
      </w:pPr>
      <w:r>
        <w:rPr>
          <w:rFonts w:ascii="Times New Roman"/>
          <w:b w:val="false"/>
          <w:i w:val="false"/>
          <w:color w:val="000000"/>
          <w:sz w:val="28"/>
        </w:rPr>
        <w:t>
      10)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22"/>
    <w:bookmarkStart w:name="z26" w:id="23"/>
    <w:p>
      <w:pPr>
        <w:spacing w:after="0"/>
        <w:ind w:left="0"/>
        <w:jc w:val="both"/>
      </w:pPr>
      <w:r>
        <w:rPr>
          <w:rFonts w:ascii="Times New Roman"/>
          <w:b w:val="false"/>
          <w:i w:val="false"/>
          <w:color w:val="000000"/>
          <w:sz w:val="28"/>
        </w:rPr>
        <w:t>
      11)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3"/>
    <w:bookmarkStart w:name="z27" w:id="24"/>
    <w:p>
      <w:pPr>
        <w:spacing w:after="0"/>
        <w:ind w:left="0"/>
        <w:jc w:val="both"/>
      </w:pPr>
      <w:r>
        <w:rPr>
          <w:rFonts w:ascii="Times New Roman"/>
          <w:b w:val="false"/>
          <w:i w:val="false"/>
          <w:color w:val="000000"/>
          <w:sz w:val="28"/>
        </w:rPr>
        <w:t>
      12)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4"/>
    <w:bookmarkStart w:name="z28" w:id="25"/>
    <w:p>
      <w:pPr>
        <w:spacing w:after="0"/>
        <w:ind w:left="0"/>
        <w:jc w:val="both"/>
      </w:pPr>
      <w:r>
        <w:rPr>
          <w:rFonts w:ascii="Times New Roman"/>
          <w:b w:val="false"/>
          <w:i w:val="false"/>
          <w:color w:val="000000"/>
          <w:sz w:val="28"/>
        </w:rPr>
        <w:t>
      13) медициналық көмек көрсету ақауы (бұдан әрі – ақау) – медициналық көмек көрсетуді ұйымдастыру стандарттарының сақталмағанынан және клиникалық хаттамалардан негізсіз ауытқуын көрсететін медициналық қызметтер (көмек) көрсету тәртібінің бұзылуы, сондай-ақ медициналық қызмет (көмек) көрсетудің расталмаған жағдайы және (немесе) медициналық қызметтер (көмек) құнын (шығын сыйымдылығы коэффициентін, тарифін) негізсіз жоғарылату фактісі, сондай-ақ медициналық қызмет (көмек) көрсету мерзімдерін сақтамау;</w:t>
      </w:r>
    </w:p>
    <w:bookmarkEnd w:id="25"/>
    <w:bookmarkStart w:name="z29" w:id="26"/>
    <w:p>
      <w:pPr>
        <w:spacing w:after="0"/>
        <w:ind w:left="0"/>
        <w:jc w:val="both"/>
      </w:pPr>
      <w:r>
        <w:rPr>
          <w:rFonts w:ascii="Times New Roman"/>
          <w:b w:val="false"/>
          <w:i w:val="false"/>
          <w:color w:val="000000"/>
          <w:sz w:val="28"/>
        </w:rPr>
        <w:t>
      14) медициналық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6"/>
    <w:bookmarkStart w:name="z30" w:id="27"/>
    <w:p>
      <w:pPr>
        <w:spacing w:after="0"/>
        <w:ind w:left="0"/>
        <w:jc w:val="both"/>
      </w:pPr>
      <w:r>
        <w:rPr>
          <w:rFonts w:ascii="Times New Roman"/>
          <w:b w:val="false"/>
          <w:i w:val="false"/>
          <w:color w:val="000000"/>
          <w:sz w:val="28"/>
        </w:rPr>
        <w:t>
      15) медициналық көрсетілетін қызметтердің (көмектің) көлемі – өнім беруші мен қор немесе бюджеттік бағдарламалар әкімшісінің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(көмектің) тізбесі;</w:t>
      </w:r>
    </w:p>
    <w:bookmarkEnd w:id="27"/>
    <w:bookmarkStart w:name="z31" w:id="28"/>
    <w:p>
      <w:pPr>
        <w:spacing w:after="0"/>
        <w:ind w:left="0"/>
        <w:jc w:val="both"/>
      </w:pPr>
      <w:r>
        <w:rPr>
          <w:rFonts w:ascii="Times New Roman"/>
          <w:b w:val="false"/>
          <w:i w:val="false"/>
          <w:color w:val="000000"/>
          <w:sz w:val="28"/>
        </w:rPr>
        <w:t>
      16) медициналық көрсетілетін қызметтерді сатып алу шартының елеулі бұзушылықтары – Қазақстан Республикасының денсаулық сақтау саласындағы заңнамасы талаптарының,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талаптарының бұзушылықтары;</w:t>
      </w:r>
    </w:p>
    <w:bookmarkEnd w:id="28"/>
    <w:bookmarkStart w:name="z32" w:id="29"/>
    <w:p>
      <w:pPr>
        <w:spacing w:after="0"/>
        <w:ind w:left="0"/>
        <w:jc w:val="both"/>
      </w:pPr>
      <w:r>
        <w:rPr>
          <w:rFonts w:ascii="Times New Roman"/>
          <w:b w:val="false"/>
          <w:i w:val="false"/>
          <w:color w:val="000000"/>
          <w:sz w:val="28"/>
        </w:rPr>
        <w:t>
      17) медициналық көрсетілетін қызметтерді сатып алу шартының елеусіз бұзушылықтары – елеулі бұзушылықтарға жатпайтын, оның ішінде денсаулық сақтау саласындағы заңнаманың талаптарына, медициналық көрсетілетін қызметтерді сатып алу шартының талаптарына сәйкес келмейтін бұзушылықтары;</w:t>
      </w:r>
    </w:p>
    <w:bookmarkEnd w:id="29"/>
    <w:bookmarkStart w:name="z33" w:id="30"/>
    <w:p>
      <w:pPr>
        <w:spacing w:after="0"/>
        <w:ind w:left="0"/>
        <w:jc w:val="both"/>
      </w:pPr>
      <w:r>
        <w:rPr>
          <w:rFonts w:ascii="Times New Roman"/>
          <w:b w:val="false"/>
          <w:i w:val="false"/>
          <w:color w:val="000000"/>
          <w:sz w:val="28"/>
        </w:rPr>
        <w:t>
      18) медициналық көрсетілетін қызметтерді (көмек) тұтынушы – Қазақстан Республикасының заңнамасына сәйкес ТМККК шеңберінде және (немесе) МӘМС жүйесінде медициналық көмек алуға құқығы бар жеке тұлға;</w:t>
      </w:r>
    </w:p>
    <w:bookmarkEnd w:id="30"/>
    <w:bookmarkStart w:name="z34" w:id="31"/>
    <w:p>
      <w:pPr>
        <w:spacing w:after="0"/>
        <w:ind w:left="0"/>
        <w:jc w:val="both"/>
      </w:pPr>
      <w:r>
        <w:rPr>
          <w:rFonts w:ascii="Times New Roman"/>
          <w:b w:val="false"/>
          <w:i w:val="false"/>
          <w:color w:val="000000"/>
          <w:sz w:val="28"/>
        </w:rPr>
        <w:t>
      19) медициналық қызметтер (көмек) көрсету саласындағы мемлекеттік орган – медициналық көрсетілетін қызметтердің (көмек) көрсету саласындағы басшылықты, медициналық қызметтер (көмектің) сапасын бақылауды жүзеге асыратын мемлекеттік орган;</w:t>
      </w:r>
    </w:p>
    <w:bookmarkEnd w:id="31"/>
    <w:bookmarkStart w:name="z35" w:id="32"/>
    <w:p>
      <w:pPr>
        <w:spacing w:after="0"/>
        <w:ind w:left="0"/>
        <w:jc w:val="both"/>
      </w:pPr>
      <w:r>
        <w:rPr>
          <w:rFonts w:ascii="Times New Roman"/>
          <w:b w:val="false"/>
          <w:i w:val="false"/>
          <w:color w:val="000000"/>
          <w:sz w:val="28"/>
        </w:rPr>
        <w:t>
      20) өнім беруші – онымен қор көрсетілетін қызметтерді сатып алу шартын жасасқан денсаулық сақтау субъектісі;</w:t>
      </w:r>
    </w:p>
    <w:bookmarkEnd w:id="32"/>
    <w:bookmarkStart w:name="z36" w:id="33"/>
    <w:p>
      <w:pPr>
        <w:spacing w:after="0"/>
        <w:ind w:left="0"/>
        <w:jc w:val="both"/>
      </w:pPr>
      <w:r>
        <w:rPr>
          <w:rFonts w:ascii="Times New Roman"/>
          <w:b w:val="false"/>
          <w:i w:val="false"/>
          <w:color w:val="000000"/>
          <w:sz w:val="28"/>
        </w:rPr>
        <w:t>
      21) тәуелсіз сарапшы – уәкілетті орган айқындайтын талаптарға сәйкес келетін және тәуелсіз сарапшылар тізілімінде тұрған жеке тұлға;</w:t>
      </w:r>
    </w:p>
    <w:bookmarkEnd w:id="33"/>
    <w:bookmarkStart w:name="z37" w:id="34"/>
    <w:p>
      <w:pPr>
        <w:spacing w:after="0"/>
        <w:ind w:left="0"/>
        <w:jc w:val="both"/>
      </w:pPr>
      <w:r>
        <w:rPr>
          <w:rFonts w:ascii="Times New Roman"/>
          <w:b w:val="false"/>
          <w:i w:val="false"/>
          <w:color w:val="000000"/>
          <w:sz w:val="28"/>
        </w:rPr>
        <w:t>
      22) ТМККК шеңберінде және МӘМС жүйесінде денсаулық сақтау субъектілерінен көрсетілетін қызметтерді сатып алу шарты (бұдан әрі – көрсетілетін қызметтерді сатып алу шарты) – қор мен денсаулық сақтау субъектілері арасындағы медициналық көрсетілетін қызметтерді тұтынушыларға медициналық көмек көрсетуді көздейтін жазбаша нысандағы келісім;</w:t>
      </w:r>
    </w:p>
    <w:bookmarkEnd w:id="34"/>
    <w:bookmarkStart w:name="z38" w:id="35"/>
    <w:p>
      <w:pPr>
        <w:spacing w:after="0"/>
        <w:ind w:left="0"/>
        <w:jc w:val="both"/>
      </w:pPr>
      <w:r>
        <w:rPr>
          <w:rFonts w:ascii="Times New Roman"/>
          <w:b w:val="false"/>
          <w:i w:val="false"/>
          <w:color w:val="000000"/>
          <w:sz w:val="28"/>
        </w:rPr>
        <w:t>
      23) ТМККК шеңберінде және (немесе) МӘМС жүйесінде денсаулық сақтау субъектілерінен көрсетілетін қызметтерді сатып алу шарты талаптарының орындалу мониторингі – көрсетілетін қызметтерді сатып алу шартын және медициналық көрсетілетін қызметтердің (көмек) сапасы мен көлемі жөніндегі шарттық міндеттемелерді тиісінше орындау бойынша жүйелі бағалау;</w:t>
      </w:r>
    </w:p>
    <w:bookmarkEnd w:id="35"/>
    <w:bookmarkStart w:name="z39" w:id="36"/>
    <w:p>
      <w:pPr>
        <w:spacing w:after="0"/>
        <w:ind w:left="0"/>
        <w:jc w:val="both"/>
      </w:pPr>
      <w:r>
        <w:rPr>
          <w:rFonts w:ascii="Times New Roman"/>
          <w:b w:val="false"/>
          <w:i w:val="false"/>
          <w:color w:val="000000"/>
          <w:sz w:val="28"/>
        </w:rPr>
        <w:t>
      24) форматтық-логикалық бақылау (бұдан әрі – ФЛБ) – МАЖ пайдаланушылардың Қазақстан Республикасының денсаулық сақтау саласындағы заңнамасын сақтауын қамтамасыз етуге бағытталған МАЖ-ға белгіленетін бағдарламалық шектеулер кешені.</w:t>
      </w:r>
    </w:p>
    <w:bookmarkEnd w:id="36"/>
    <w:bookmarkStart w:name="z40" w:id="37"/>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шарты талаптарының орындалу мониторингін жүргізу тәртібі</w:t>
      </w:r>
    </w:p>
    <w:bookmarkEnd w:id="37"/>
    <w:bookmarkStart w:name="z41" w:id="38"/>
    <w:p>
      <w:pPr>
        <w:spacing w:after="0"/>
        <w:ind w:left="0"/>
        <w:jc w:val="left"/>
      </w:pPr>
      <w:r>
        <w:rPr>
          <w:rFonts w:ascii="Times New Roman"/>
          <w:b/>
          <w:i w:val="false"/>
          <w:color w:val="000000"/>
        </w:rPr>
        <w:t xml:space="preserve"> 1-параграф. Әлеуметтік медициналық сақтандыру қорының медициналық қызметтерді сатып алу шарты талаптарының орындалу мониторингін жүргізу тәртібі</w:t>
      </w:r>
    </w:p>
    <w:bookmarkEnd w:id="38"/>
    <w:bookmarkStart w:name="z42" w:id="39"/>
    <w:p>
      <w:pPr>
        <w:spacing w:after="0"/>
        <w:ind w:left="0"/>
        <w:jc w:val="both"/>
      </w:pPr>
      <w:r>
        <w:rPr>
          <w:rFonts w:ascii="Times New Roman"/>
          <w:b w:val="false"/>
          <w:i w:val="false"/>
          <w:color w:val="000000"/>
          <w:sz w:val="28"/>
        </w:rPr>
        <w:t xml:space="preserve">
      3. Қор Қазақстан Республикасының азаматтарына медициналық қызметтер (көмек) көрсетуге шарт жасасқан шетелдік медициналық ұйымдардан басқа, ТМККК шеңберінде және (немесе) МӘМС жүйесінде өнім берушілерден көрсетілетін қызметтерді сатып алу шарты талаптарының орындалу мониторингін Қазақстан Республикасы Денсаулық сақтау министрінің 2021 жылғы 26 мамырдағы № ҚР ДСМ-45 бұйрығымен бекітілген (Нормативтік құқықтық актілерді мемлекеттік тіркеу тізілімінде № 22866 болып тіркелген)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жүзеге асырады.</w:t>
      </w:r>
    </w:p>
    <w:bookmarkEnd w:id="39"/>
    <w:bookmarkStart w:name="z43" w:id="40"/>
    <w:p>
      <w:pPr>
        <w:spacing w:after="0"/>
        <w:ind w:left="0"/>
        <w:jc w:val="both"/>
      </w:pPr>
      <w:r>
        <w:rPr>
          <w:rFonts w:ascii="Times New Roman"/>
          <w:b w:val="false"/>
          <w:i w:val="false"/>
          <w:color w:val="000000"/>
          <w:sz w:val="28"/>
        </w:rPr>
        <w:t>
      4. ТМККК шеңберінде және МӘМС жүйесінде денсаулық сақтау субъектілерінен көрсетілетін қызметтерді сатып алу шарты талаптарының орындалу мониторингі МАЖ-да және (немесе) өнім берушіге барып, пациенттерге сұрау салу арқылы, оның ішінде телекоммуникация құралдарын (байланыс құралдарын) пайдалана отырып, сондай-ақ қолданыстағы заңнама шеңберінде өнім берушіден бастапқы медициналық құжаттаманы және бастапқы бухгалтерлік құжаттарды сұрату арқылы жүргізіледі.</w:t>
      </w:r>
    </w:p>
    <w:bookmarkEnd w:id="40"/>
    <w:p>
      <w:pPr>
        <w:spacing w:after="0"/>
        <w:ind w:left="0"/>
        <w:jc w:val="both"/>
      </w:pPr>
      <w:r>
        <w:rPr>
          <w:rFonts w:ascii="Times New Roman"/>
          <w:b w:val="false"/>
          <w:i w:val="false"/>
          <w:color w:val="000000"/>
          <w:sz w:val="28"/>
        </w:rPr>
        <w:t>
      Өнім берушіге барған кезде МАЖ-ға енгізілген ақпаратпен пациенттің медициналық ақпаратының дұрыстығына іріктеп бағалау жүргізіледі.</w:t>
      </w:r>
    </w:p>
    <w:bookmarkStart w:name="z44" w:id="41"/>
    <w:p>
      <w:pPr>
        <w:spacing w:after="0"/>
        <w:ind w:left="0"/>
        <w:jc w:val="both"/>
      </w:pPr>
      <w:r>
        <w:rPr>
          <w:rFonts w:ascii="Times New Roman"/>
          <w:b w:val="false"/>
          <w:i w:val="false"/>
          <w:color w:val="000000"/>
          <w:sz w:val="28"/>
        </w:rPr>
        <w:t>
      5. ТМККК шеңберінде және (немесе) МӘМС жүйесінде денсаулық сақтау субъектілерінен көрсетілетін қызметтерді сатып алу шарты талаптарының орындалу мониторингі мынадай түрлермен қамтамасыз етіледі:</w:t>
      </w:r>
    </w:p>
    <w:bookmarkEnd w:id="41"/>
    <w:bookmarkStart w:name="z45" w:id="42"/>
    <w:p>
      <w:pPr>
        <w:spacing w:after="0"/>
        <w:ind w:left="0"/>
        <w:jc w:val="both"/>
      </w:pPr>
      <w:r>
        <w:rPr>
          <w:rFonts w:ascii="Times New Roman"/>
          <w:b w:val="false"/>
          <w:i w:val="false"/>
          <w:color w:val="000000"/>
          <w:sz w:val="28"/>
        </w:rPr>
        <w:t>
      1) ағымдағы;</w:t>
      </w:r>
    </w:p>
    <w:bookmarkEnd w:id="42"/>
    <w:bookmarkStart w:name="z46" w:id="43"/>
    <w:p>
      <w:pPr>
        <w:spacing w:after="0"/>
        <w:ind w:left="0"/>
        <w:jc w:val="both"/>
      </w:pPr>
      <w:r>
        <w:rPr>
          <w:rFonts w:ascii="Times New Roman"/>
          <w:b w:val="false"/>
          <w:i w:val="false"/>
          <w:color w:val="000000"/>
          <w:sz w:val="28"/>
        </w:rPr>
        <w:t>
      2) жоспардан тыс;</w:t>
      </w:r>
    </w:p>
    <w:bookmarkEnd w:id="43"/>
    <w:bookmarkStart w:name="z47" w:id="44"/>
    <w:p>
      <w:pPr>
        <w:spacing w:after="0"/>
        <w:ind w:left="0"/>
        <w:jc w:val="both"/>
      </w:pPr>
      <w:r>
        <w:rPr>
          <w:rFonts w:ascii="Times New Roman"/>
          <w:b w:val="false"/>
          <w:i w:val="false"/>
          <w:color w:val="000000"/>
          <w:sz w:val="28"/>
        </w:rPr>
        <w:t>
      3) көрсетілетін қызметтерді сатып алу шартының тиісінше орындалуы.</w:t>
      </w:r>
    </w:p>
    <w:bookmarkEnd w:id="44"/>
    <w:bookmarkStart w:name="z48" w:id="45"/>
    <w:p>
      <w:pPr>
        <w:spacing w:after="0"/>
        <w:ind w:left="0"/>
        <w:jc w:val="both"/>
      </w:pPr>
      <w:r>
        <w:rPr>
          <w:rFonts w:ascii="Times New Roman"/>
          <w:b w:val="false"/>
          <w:i w:val="false"/>
          <w:color w:val="000000"/>
          <w:sz w:val="28"/>
        </w:rPr>
        <w:t>
      6. Алдағы мониторинг жүргізу туралы хабарлама өнім берушіге ағымдағы және жоспардан тыс мониторингтерден басқа кемінде 1 (бір) жұмыс күні бұрын беріледі.</w:t>
      </w:r>
    </w:p>
    <w:bookmarkEnd w:id="45"/>
    <w:bookmarkStart w:name="z49" w:id="46"/>
    <w:p>
      <w:pPr>
        <w:spacing w:after="0"/>
        <w:ind w:left="0"/>
        <w:jc w:val="both"/>
      </w:pPr>
      <w:r>
        <w:rPr>
          <w:rFonts w:ascii="Times New Roman"/>
          <w:b w:val="false"/>
          <w:i w:val="false"/>
          <w:color w:val="000000"/>
          <w:sz w:val="28"/>
        </w:rPr>
        <w:t>
      Хабарламалар мынадай тәсілдердің бірімен жіберіледі:</w:t>
      </w:r>
    </w:p>
    <w:bookmarkEnd w:id="46"/>
    <w:bookmarkStart w:name="z50" w:id="47"/>
    <w:p>
      <w:pPr>
        <w:spacing w:after="0"/>
        <w:ind w:left="0"/>
        <w:jc w:val="both"/>
      </w:pPr>
      <w:r>
        <w:rPr>
          <w:rFonts w:ascii="Times New Roman"/>
          <w:b w:val="false"/>
          <w:i w:val="false"/>
          <w:color w:val="000000"/>
          <w:sz w:val="28"/>
        </w:rPr>
        <w:t>
      1) МАЖ-да электрондық түрде;</w:t>
      </w:r>
    </w:p>
    <w:bookmarkEnd w:id="47"/>
    <w:bookmarkStart w:name="z51" w:id="48"/>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48"/>
    <w:bookmarkStart w:name="z52" w:id="49"/>
    <w:p>
      <w:pPr>
        <w:spacing w:after="0"/>
        <w:ind w:left="0"/>
        <w:jc w:val="both"/>
      </w:pPr>
      <w:r>
        <w:rPr>
          <w:rFonts w:ascii="Times New Roman"/>
          <w:b w:val="false"/>
          <w:i w:val="false"/>
          <w:color w:val="000000"/>
          <w:sz w:val="28"/>
        </w:rPr>
        <w:t>
      3) қағаз түрінде қолма-қол немесе өнім берушінің курьеріне;</w:t>
      </w:r>
    </w:p>
    <w:bookmarkEnd w:id="49"/>
    <w:bookmarkStart w:name="z53" w:id="50"/>
    <w:p>
      <w:pPr>
        <w:spacing w:after="0"/>
        <w:ind w:left="0"/>
        <w:jc w:val="both"/>
      </w:pPr>
      <w:r>
        <w:rPr>
          <w:rFonts w:ascii="Times New Roman"/>
          <w:b w:val="false"/>
          <w:i w:val="false"/>
          <w:color w:val="000000"/>
          <w:sz w:val="28"/>
        </w:rPr>
        <w:t>
      4) хабарламасы бар тапсырыс хатпен пошта арқылы қағаз түрінде.</w:t>
      </w:r>
    </w:p>
    <w:bookmarkEnd w:id="50"/>
    <w:p>
      <w:pPr>
        <w:spacing w:after="0"/>
        <w:ind w:left="0"/>
        <w:jc w:val="both"/>
      </w:pPr>
      <w:r>
        <w:rPr>
          <w:rFonts w:ascii="Times New Roman"/>
          <w:b w:val="false"/>
          <w:i w:val="false"/>
          <w:color w:val="000000"/>
          <w:sz w:val="28"/>
        </w:rPr>
        <w:t>
      Медициналық көрсетілетін қызметтердің (көмектің) сапасы мен көлемінің мониторингін тоқтата тұру немесе ұзарту туралы өнім берушіге хабарлама көрсетілетін қызметтерді сатып алу шарты жасалған денсаулық сақтау субъектісінің қызметін тоқтата тұру туралы сот шешімі заңды күшіне енген күннен бастап 3 (үш) жұмыс күні ішінде немесе Қазақстан Республикасының Бас мемлекеттік санитариялық дәрігерінің немесе тиісті әкімшілік-аумақтық бірліктің (көліктегі) бас мемлекеттік санитарлық дәрігерінің қаулысы,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Қазақстан Республикасының аумағында және (немесе) өнім берушінің базасы орналасқан өңірде төтенше жағдайлар кезінде, төтенше жағдай режимін және басқа да шектеулерді енгізу туралы шешімімен еркін қозғалу, өнім берушінің базасына бара отырып, мониторинг жүргізу кезінде беріледі.</w:t>
      </w:r>
    </w:p>
    <w:p>
      <w:pPr>
        <w:spacing w:after="0"/>
        <w:ind w:left="0"/>
        <w:jc w:val="both"/>
      </w:pPr>
      <w:r>
        <w:rPr>
          <w:rFonts w:ascii="Times New Roman"/>
          <w:b w:val="false"/>
          <w:i w:val="false"/>
          <w:color w:val="000000"/>
          <w:sz w:val="28"/>
        </w:rPr>
        <w:t>
      Жоспардан тыс мониторинг жүргізуді тоқтату туралы хабарлама өнім берушіге өтінішті кері қайтарып алу тіркелген күннен бастап 1 (бір) жұмыс күнінен кешіктірілмей ұсынылады.</w:t>
      </w:r>
    </w:p>
    <w:bookmarkStart w:name="z54" w:id="51"/>
    <w:p>
      <w:pPr>
        <w:spacing w:after="0"/>
        <w:ind w:left="0"/>
        <w:jc w:val="both"/>
      </w:pPr>
      <w:r>
        <w:rPr>
          <w:rFonts w:ascii="Times New Roman"/>
          <w:b w:val="false"/>
          <w:i w:val="false"/>
          <w:color w:val="000000"/>
          <w:sz w:val="28"/>
        </w:rPr>
        <w:t>
      7. Медициналық көрсетілетін қызметтер (көмек) сапасының мониторингі өнім берушінің медициналық көмек көрсетуді ұйымдастыру стандарттарының, медициналық көмек көрсету қағидаларының, сондай-ақ клиникалық хаттамалардың талаптарын сақтауы тұрғысынан жүргізіледі.</w:t>
      </w:r>
    </w:p>
    <w:bookmarkEnd w:id="51"/>
    <w:bookmarkStart w:name="z55" w:id="52"/>
    <w:p>
      <w:pPr>
        <w:spacing w:after="0"/>
        <w:ind w:left="0"/>
        <w:jc w:val="both"/>
      </w:pPr>
      <w:r>
        <w:rPr>
          <w:rFonts w:ascii="Times New Roman"/>
          <w:b w:val="false"/>
          <w:i w:val="false"/>
          <w:color w:val="000000"/>
          <w:sz w:val="28"/>
        </w:rPr>
        <w:t>
      8. Медициналық көрсетілетін қызметтер (көмек) көлемінің мониторингі көрсетілетін қызметтерді сатып алу шартында көзделген талаптарға сәйкес медициналық көрсетілетін қызметтер (көмек) көлемінің орындалуын сақтау тұрғысынан жүргізіледі.</w:t>
      </w:r>
    </w:p>
    <w:bookmarkEnd w:id="52"/>
    <w:bookmarkStart w:name="z56" w:id="53"/>
    <w:p>
      <w:pPr>
        <w:spacing w:after="0"/>
        <w:ind w:left="0"/>
        <w:jc w:val="both"/>
      </w:pPr>
      <w:r>
        <w:rPr>
          <w:rFonts w:ascii="Times New Roman"/>
          <w:b w:val="false"/>
          <w:i w:val="false"/>
          <w:color w:val="000000"/>
          <w:sz w:val="28"/>
        </w:rPr>
        <w:t xml:space="preserve">
      9. Медициналық көрсетілетін қызметтердің (көмектің) сапасы мен көлеміне мониторинг жүргізу үшін қор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21218 болып тіркелген) бекітілген Медициналық көрсетілетін қызметтердің (көмектің) сапасына сараптама жүргізу кезінде тәуелсіз сарапшыларды тарту қағидаларына сәйкес тәуелсіз сарапшыларды, сондай-ақ мынадай жағдайларда бейінді мамандарды тартады:</w:t>
      </w:r>
    </w:p>
    <w:bookmarkEnd w:id="53"/>
    <w:bookmarkStart w:name="z57" w:id="54"/>
    <w:p>
      <w:pPr>
        <w:spacing w:after="0"/>
        <w:ind w:left="0"/>
        <w:jc w:val="both"/>
      </w:pPr>
      <w:r>
        <w:rPr>
          <w:rFonts w:ascii="Times New Roman"/>
          <w:b w:val="false"/>
          <w:i w:val="false"/>
          <w:color w:val="000000"/>
          <w:sz w:val="28"/>
        </w:rPr>
        <w:t>
      1) өлім жағдайларын, сирек кездесетін аурулармен емделіп шығу жағдайларын, арнайы мамандандырылған емделіп шығу жағдайларын (клиникалық жоспарда), асқынулармен емделіп шығу жағдайларын қарау кезінде, сондай-ақ нақты келтірілген шығыстар үшін көрсетілетін қызметтерді төлеу кезінде медициналық көмектің сапасын растау қажеттілігі;</w:t>
      </w:r>
    </w:p>
    <w:bookmarkEnd w:id="54"/>
    <w:bookmarkStart w:name="z58" w:id="55"/>
    <w:p>
      <w:pPr>
        <w:spacing w:after="0"/>
        <w:ind w:left="0"/>
        <w:jc w:val="both"/>
      </w:pPr>
      <w:r>
        <w:rPr>
          <w:rFonts w:ascii="Times New Roman"/>
          <w:b w:val="false"/>
          <w:i w:val="false"/>
          <w:color w:val="000000"/>
          <w:sz w:val="28"/>
        </w:rPr>
        <w:t>
      2) көрсетілетін қызметтерді сатып алу шарты талаптарының орындалуына мониторинг жүргізу кезінде медициналық көрсетілетін қызметтердің (көмектің) сапасын растау қажеттілігі;</w:t>
      </w:r>
    </w:p>
    <w:bookmarkEnd w:id="55"/>
    <w:bookmarkStart w:name="z59" w:id="56"/>
    <w:p>
      <w:pPr>
        <w:spacing w:after="0"/>
        <w:ind w:left="0"/>
        <w:jc w:val="both"/>
      </w:pPr>
      <w:r>
        <w:rPr>
          <w:rFonts w:ascii="Times New Roman"/>
          <w:b w:val="false"/>
          <w:i w:val="false"/>
          <w:color w:val="000000"/>
          <w:sz w:val="28"/>
        </w:rPr>
        <w:t>
      3) азаматтық процестің тарапы ретінде қатысу.</w:t>
      </w:r>
    </w:p>
    <w:bookmarkEnd w:id="56"/>
    <w:bookmarkStart w:name="z60" w:id="57"/>
    <w:p>
      <w:pPr>
        <w:spacing w:after="0"/>
        <w:ind w:left="0"/>
        <w:jc w:val="both"/>
      </w:pPr>
      <w:r>
        <w:rPr>
          <w:rFonts w:ascii="Times New Roman"/>
          <w:b w:val="false"/>
          <w:i w:val="false"/>
          <w:color w:val="000000"/>
          <w:sz w:val="28"/>
        </w:rPr>
        <w:t xml:space="preserve">
      10. Көрсетілетін қызметтерді сатып алу шарты талаптарының орындалуына мониторинг жүргізу кезінде қор көрсетілетін қызметтерді сатып алу шарты талаптарының орындалмауы және (немесе) тиісінше орындалмауы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ақаулардың бірыңғай сыныптамасына (бұдан әрі – АБС) сәйкес медициналық көмек көрсету ақауларын анықтау жөнінде іс-шаралар жүргізеді.</w:t>
      </w:r>
    </w:p>
    <w:bookmarkEnd w:id="57"/>
    <w:bookmarkStart w:name="z61" w:id="58"/>
    <w:p>
      <w:pPr>
        <w:spacing w:after="0"/>
        <w:ind w:left="0"/>
        <w:jc w:val="both"/>
      </w:pPr>
      <w:r>
        <w:rPr>
          <w:rFonts w:ascii="Times New Roman"/>
          <w:b w:val="false"/>
          <w:i w:val="false"/>
          <w:color w:val="000000"/>
          <w:sz w:val="28"/>
        </w:rPr>
        <w:t xml:space="preserve">
      11. Медициналық көрсетілетін қызметтердің (көмектің) сапасы мен көлемінің мониторингі шарттық міндеттемелерге сәйкес тұрақты негізде жүргізіледі, оның нәтижелері бойынша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қағидаларына сәйкес (Нормативтік құқықтық актілерді мемлекеттік тіркеу тізілімінде № 21831 болып тіркелген) Қазақстан Республикасы Денсаулық сақтау министрінің 2020 жылғы 20 желтоқсанындағы № ҚР ДСМ-291/2020 </w:t>
      </w:r>
      <w:r>
        <w:rPr>
          <w:rFonts w:ascii="Times New Roman"/>
          <w:b w:val="false"/>
          <w:i w:val="false"/>
          <w:color w:val="000000"/>
          <w:sz w:val="28"/>
        </w:rPr>
        <w:t>бұйрығымен</w:t>
      </w:r>
      <w:r>
        <w:rPr>
          <w:rFonts w:ascii="Times New Roman"/>
          <w:b w:val="false"/>
          <w:i w:val="false"/>
          <w:color w:val="000000"/>
          <w:sz w:val="28"/>
        </w:rPr>
        <w:t xml:space="preserve"> бекітілген өнім берушілерге ақы төлеу жүргізіледі.</w:t>
      </w:r>
    </w:p>
    <w:bookmarkEnd w:id="58"/>
    <w:bookmarkStart w:name="z62" w:id="59"/>
    <w:p>
      <w:pPr>
        <w:spacing w:after="0"/>
        <w:ind w:left="0"/>
        <w:jc w:val="both"/>
      </w:pPr>
      <w:r>
        <w:rPr>
          <w:rFonts w:ascii="Times New Roman"/>
          <w:b w:val="false"/>
          <w:i w:val="false"/>
          <w:color w:val="000000"/>
          <w:sz w:val="28"/>
        </w:rPr>
        <w:t>
      12. Егер қордың жұмыскері мониторинг жүргізілетін медициналық көрсетілетін қызметтерді (көмекті) берушіге қатысты үлестес тұлға болып табылса, мониторинг жүргізуге қатыспайды.</w:t>
      </w:r>
    </w:p>
    <w:bookmarkEnd w:id="59"/>
    <w:bookmarkStart w:name="z63" w:id="60"/>
    <w:p>
      <w:pPr>
        <w:spacing w:after="0"/>
        <w:ind w:left="0"/>
        <w:jc w:val="both"/>
      </w:pPr>
      <w:r>
        <w:rPr>
          <w:rFonts w:ascii="Times New Roman"/>
          <w:b w:val="false"/>
          <w:i w:val="false"/>
          <w:color w:val="000000"/>
          <w:sz w:val="28"/>
        </w:rPr>
        <w:t>
      13. Бару арқылы медициналық көрсетілетін қызметтердің (көмектің) сапасына және көлеміне мониторинг жүргізу кезінде қор жұмыскерінің өнім берушінің өндірістік базасында болуы он жұмыс күнінен аспайды.</w:t>
      </w:r>
    </w:p>
    <w:bookmarkEnd w:id="60"/>
    <w:bookmarkStart w:name="z64" w:id="61"/>
    <w:p>
      <w:pPr>
        <w:spacing w:after="0"/>
        <w:ind w:left="0"/>
        <w:jc w:val="both"/>
      </w:pPr>
      <w:r>
        <w:rPr>
          <w:rFonts w:ascii="Times New Roman"/>
          <w:b w:val="false"/>
          <w:i w:val="false"/>
          <w:color w:val="000000"/>
          <w:sz w:val="28"/>
        </w:rPr>
        <w:t>
      14. Медициналық көрсетілетін қызметтердің (көмектің) сапасы мен көлемі мониторингінің нәтижелері бойынша медициналық қызметтің түрлері мен медициналық көмектің түрлері бойынша АБС-ға сәйкес өнім берушіге төленуге жататын соманы азайту үшін негіз болып табылатын медициналық көмек көрсетудің ақаулары анықталады.</w:t>
      </w:r>
    </w:p>
    <w:bookmarkEnd w:id="61"/>
    <w:bookmarkStart w:name="z65" w:id="62"/>
    <w:p>
      <w:pPr>
        <w:spacing w:after="0"/>
        <w:ind w:left="0"/>
        <w:jc w:val="both"/>
      </w:pPr>
      <w:r>
        <w:rPr>
          <w:rFonts w:ascii="Times New Roman"/>
          <w:b w:val="false"/>
          <w:i w:val="false"/>
          <w:color w:val="000000"/>
          <w:sz w:val="28"/>
        </w:rPr>
        <w:t>
      15. Мониторинг кезінде анықталмаған ақаулар көрсетілген қызметтерге ақы төлегеннен кейін анықталған және көрсетілетін қызметтерді сатып алу шартының талаптары орындалмаған және (немесе) тиісінше орындалмаған кезде (жасырын кемшіліктер) қор бұл туралы өнім берушіге жасырын кемшілік анықталған күннен бастап бір айдың ішінде хабарлайды және АБС-ға және жоспардан тыс мониторинг шеңберінде көрсетілетін қызметтерді сатып алу шартының талаптарына сәйкес экономикалық ықпал ету шараларын қолданады.</w:t>
      </w:r>
    </w:p>
    <w:bookmarkEnd w:id="62"/>
    <w:bookmarkStart w:name="z66" w:id="63"/>
    <w:p>
      <w:pPr>
        <w:spacing w:after="0"/>
        <w:ind w:left="0"/>
        <w:jc w:val="both"/>
      </w:pPr>
      <w:r>
        <w:rPr>
          <w:rFonts w:ascii="Times New Roman"/>
          <w:b w:val="false"/>
          <w:i w:val="false"/>
          <w:color w:val="000000"/>
          <w:sz w:val="28"/>
        </w:rPr>
        <w:t>
      16. Көрсетілетін қызметтерді сатып алу шартының қолданылу мерзімі өткеннен кейін немесе қолданыстағы көрсетілетін қызметтерді сатып алу шартының төленген кезеңінде анықталған республикалық бюджет туралы заңда тиісті қаржы жылына белгіленген айлық есептік көрсеткіштің 200 еселенген мөлшерінен асатын сомада кіші ақауы бар 5.0 ақау коды бойынша медициналық қызмет (көмек) көрсетудің тәртібінің бұзылуы анықталған кезде қор қорытындыға қол қойған күннен бастап он жұмыс күні ішінде ақпарат құқық қорғау органдарына жіберіледі.</w:t>
      </w:r>
    </w:p>
    <w:bookmarkEnd w:id="63"/>
    <w:p>
      <w:pPr>
        <w:spacing w:after="0"/>
        <w:ind w:left="0"/>
        <w:jc w:val="both"/>
      </w:pPr>
      <w:r>
        <w:rPr>
          <w:rFonts w:ascii="Times New Roman"/>
          <w:b w:val="false"/>
          <w:i w:val="false"/>
          <w:color w:val="000000"/>
          <w:sz w:val="28"/>
        </w:rPr>
        <w:t>
      Көрсетілетін қызметтерді сатып алу шартының қолданылу кезеңінде мониторинг жүргізу кезінде кейінгі айлар ішінде анықталған республикалық бюджет туралы заңда тиісті қаржы жылына белгіленген айлық есептік көрсеткіштің 200 еселенген мөлшерінен асатын сомаға кіші ақауы бар 5.0 ақау коды бойынша медициналық қызмет (көмек) көрсету тәртібінің бұзылуын қайта анықтау осы әкімшілік-аумақтық бірлікте көрсетілетін қызметтердің жалғыз өнім берушісі болып табылатын денсаулық сақтау субъектілерімен жасалған шарттарды қоспағанда, қордың көрсетілетін қызметтерді сатып алу шартын мерзімінен бұрын бұзуы үшін негіз болып табылады.</w:t>
      </w:r>
    </w:p>
    <w:bookmarkStart w:name="z67" w:id="64"/>
    <w:p>
      <w:pPr>
        <w:spacing w:after="0"/>
        <w:ind w:left="0"/>
        <w:jc w:val="both"/>
      </w:pPr>
      <w:r>
        <w:rPr>
          <w:rFonts w:ascii="Times New Roman"/>
          <w:b w:val="false"/>
          <w:i w:val="false"/>
          <w:color w:val="000000"/>
          <w:sz w:val="28"/>
        </w:rPr>
        <w:t xml:space="preserve">
      17. Медициналық көрсетілетін қызметтердің (көмектің) сапасы мен көлемі бойынша шарттық міндеттемелер мониторингінің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 қалыптастырылады.</w:t>
      </w:r>
    </w:p>
    <w:bookmarkEnd w:id="64"/>
    <w:p>
      <w:pPr>
        <w:spacing w:after="0"/>
        <w:ind w:left="0"/>
        <w:jc w:val="both"/>
      </w:pPr>
      <w:r>
        <w:rPr>
          <w:rFonts w:ascii="Times New Roman"/>
          <w:b w:val="false"/>
          <w:i w:val="false"/>
          <w:color w:val="000000"/>
          <w:sz w:val="28"/>
        </w:rPr>
        <w:t xml:space="preserve">
      Көрсетілетін қызметтерді сатып алу шартын тиісінше орындау бойынша жүйелі бағалау қорытындылары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қалыптастырылады.</w:t>
      </w:r>
    </w:p>
    <w:p>
      <w:pPr>
        <w:spacing w:after="0"/>
        <w:ind w:left="0"/>
        <w:jc w:val="both"/>
      </w:pPr>
      <w:r>
        <w:rPr>
          <w:rFonts w:ascii="Times New Roman"/>
          <w:b w:val="false"/>
          <w:i w:val="false"/>
          <w:color w:val="000000"/>
          <w:sz w:val="28"/>
        </w:rPr>
        <w:t xml:space="preserve">
      АБС кіші ақаулары бар 5.0 ақау бойынша өнім берушілер көрсететін медициналық қызметтердің (көмектің) сапасының бұзылғаны анықталған жағдайда медициналық көрсетілетін қызметтердің (көмектің) сапасы мен көлемі бойынша шарттық міндеттемелердің мониторингінің қорытындылары бойынша осы Қағидаларға </w:t>
      </w:r>
      <w:r>
        <w:rPr>
          <w:rFonts w:ascii="Times New Roman"/>
          <w:b w:val="false"/>
          <w:i w:val="false"/>
          <w:color w:val="000000"/>
          <w:sz w:val="28"/>
        </w:rPr>
        <w:t>2-қосымшамен</w:t>
      </w:r>
      <w:r>
        <w:rPr>
          <w:rFonts w:ascii="Times New Roman"/>
          <w:b w:val="false"/>
          <w:i w:val="false"/>
          <w:color w:val="000000"/>
          <w:sz w:val="28"/>
        </w:rPr>
        <w:t xml:space="preserve"> қатар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қалыптастырылады.</w:t>
      </w:r>
    </w:p>
    <w:bookmarkStart w:name="z68" w:id="65"/>
    <w:p>
      <w:pPr>
        <w:spacing w:after="0"/>
        <w:ind w:left="0"/>
        <w:jc w:val="both"/>
      </w:pPr>
      <w:r>
        <w:rPr>
          <w:rFonts w:ascii="Times New Roman"/>
          <w:b w:val="false"/>
          <w:i w:val="false"/>
          <w:color w:val="000000"/>
          <w:sz w:val="28"/>
        </w:rPr>
        <w:t>
      Қорытындыларға мониторинг жүргізген қордың жұмыскері (жұмыскерлері) қол қояды және мынадай тәсілдердің бірімен танысу үшін қол қойылған күннен бастап 2 (екі) жұмыс күні ішінде өнім берушіге жіберіледі:</w:t>
      </w:r>
    </w:p>
    <w:bookmarkEnd w:id="65"/>
    <w:bookmarkStart w:name="z69" w:id="66"/>
    <w:p>
      <w:pPr>
        <w:spacing w:after="0"/>
        <w:ind w:left="0"/>
        <w:jc w:val="both"/>
      </w:pPr>
      <w:r>
        <w:rPr>
          <w:rFonts w:ascii="Times New Roman"/>
          <w:b w:val="false"/>
          <w:i w:val="false"/>
          <w:color w:val="000000"/>
          <w:sz w:val="28"/>
        </w:rPr>
        <w:t>
      1) МАЖ-да электрондық түрде;</w:t>
      </w:r>
    </w:p>
    <w:bookmarkEnd w:id="66"/>
    <w:bookmarkStart w:name="z70" w:id="67"/>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67"/>
    <w:bookmarkStart w:name="z71" w:id="68"/>
    <w:p>
      <w:pPr>
        <w:spacing w:after="0"/>
        <w:ind w:left="0"/>
        <w:jc w:val="both"/>
      </w:pPr>
      <w:r>
        <w:rPr>
          <w:rFonts w:ascii="Times New Roman"/>
          <w:b w:val="false"/>
          <w:i w:val="false"/>
          <w:color w:val="000000"/>
          <w:sz w:val="28"/>
        </w:rPr>
        <w:t>
      3) қағаз түрінде қолма-қол немесе өнім берушінің курьеріне;</w:t>
      </w:r>
    </w:p>
    <w:bookmarkEnd w:id="68"/>
    <w:bookmarkStart w:name="z72" w:id="69"/>
    <w:p>
      <w:pPr>
        <w:spacing w:after="0"/>
        <w:ind w:left="0"/>
        <w:jc w:val="both"/>
      </w:pPr>
      <w:r>
        <w:rPr>
          <w:rFonts w:ascii="Times New Roman"/>
          <w:b w:val="false"/>
          <w:i w:val="false"/>
          <w:color w:val="000000"/>
          <w:sz w:val="28"/>
        </w:rPr>
        <w:t>
      4) хабарламасы бар тапсырыс хатпен пошта арқылы қағаз түрінде.</w:t>
      </w:r>
    </w:p>
    <w:bookmarkEnd w:id="69"/>
    <w:bookmarkStart w:name="z73" w:id="70"/>
    <w:p>
      <w:pPr>
        <w:spacing w:after="0"/>
        <w:ind w:left="0"/>
        <w:jc w:val="both"/>
      </w:pPr>
      <w:r>
        <w:rPr>
          <w:rFonts w:ascii="Times New Roman"/>
          <w:b w:val="false"/>
          <w:i w:val="false"/>
          <w:color w:val="000000"/>
          <w:sz w:val="28"/>
        </w:rPr>
        <w:t>
      18. Мониторинг жүргізу кезінде АБС-ға сәйкес медициналық қызметтер (көмек) көрсетудің анықталған ақаулары ағымдағы кезеңде ақы төлеу кезінде ескеріледі.</w:t>
      </w:r>
    </w:p>
    <w:bookmarkEnd w:id="70"/>
    <w:bookmarkStart w:name="z74" w:id="71"/>
    <w:p>
      <w:pPr>
        <w:spacing w:after="0"/>
        <w:ind w:left="0"/>
        <w:jc w:val="both"/>
      </w:pPr>
      <w:r>
        <w:rPr>
          <w:rFonts w:ascii="Times New Roman"/>
          <w:b w:val="false"/>
          <w:i w:val="false"/>
          <w:color w:val="000000"/>
          <w:sz w:val="28"/>
        </w:rPr>
        <w:t>
      19. Көрсетілетін қызметтерді сатып алу шартының талаптары орындалмағаны және (немесе) тиісінше орындалмағаны кезде қор көрсетілетін қызметтерді сатып алу шартының талаптарына сәйкес өнім берушіге тұрақсыздық айыбын қолданады.</w:t>
      </w:r>
    </w:p>
    <w:bookmarkEnd w:id="71"/>
    <w:bookmarkStart w:name="z75" w:id="72"/>
    <w:p>
      <w:pPr>
        <w:spacing w:after="0"/>
        <w:ind w:left="0"/>
        <w:jc w:val="both"/>
      </w:pPr>
      <w:r>
        <w:rPr>
          <w:rFonts w:ascii="Times New Roman"/>
          <w:b w:val="false"/>
          <w:i w:val="false"/>
          <w:color w:val="000000"/>
          <w:sz w:val="28"/>
        </w:rPr>
        <w:t>
      20. Медициналық көрсетілетін қызметтердің (көмектің) сапасы мен көлемі бойынша шарттық міндеттемелердің мониторингін жасасумен келіспеген кезде өнім беруші қарсылықпен қорытындыға қол қояды және қор филиалының мекенжайына мынадай тәсілдердің бірімен қорытындыға қол қойылған күннен кейін 3 (үш) жұмыс күнінен кешіктірмей қарсылықтар тізбесін жібереді:</w:t>
      </w:r>
    </w:p>
    <w:bookmarkEnd w:id="72"/>
    <w:bookmarkStart w:name="z76" w:id="73"/>
    <w:p>
      <w:pPr>
        <w:spacing w:after="0"/>
        <w:ind w:left="0"/>
        <w:jc w:val="both"/>
      </w:pPr>
      <w:r>
        <w:rPr>
          <w:rFonts w:ascii="Times New Roman"/>
          <w:b w:val="false"/>
          <w:i w:val="false"/>
          <w:color w:val="000000"/>
          <w:sz w:val="28"/>
        </w:rPr>
        <w:t>
      1) электрондық түрде электрондық құжат айналымы арқылы немесе алғаны туралы хабарламасы бар электрондық пошта арқылы;</w:t>
      </w:r>
    </w:p>
    <w:bookmarkEnd w:id="73"/>
    <w:bookmarkStart w:name="z77" w:id="74"/>
    <w:p>
      <w:pPr>
        <w:spacing w:after="0"/>
        <w:ind w:left="0"/>
        <w:jc w:val="both"/>
      </w:pPr>
      <w:r>
        <w:rPr>
          <w:rFonts w:ascii="Times New Roman"/>
          <w:b w:val="false"/>
          <w:i w:val="false"/>
          <w:color w:val="000000"/>
          <w:sz w:val="28"/>
        </w:rPr>
        <w:t>
      2) қағаз түрінде қолма-қол немесе өнім берушінің курьеріне;</w:t>
      </w:r>
    </w:p>
    <w:bookmarkEnd w:id="74"/>
    <w:bookmarkStart w:name="z78" w:id="75"/>
    <w:p>
      <w:pPr>
        <w:spacing w:after="0"/>
        <w:ind w:left="0"/>
        <w:jc w:val="both"/>
      </w:pPr>
      <w:r>
        <w:rPr>
          <w:rFonts w:ascii="Times New Roman"/>
          <w:b w:val="false"/>
          <w:i w:val="false"/>
          <w:color w:val="000000"/>
          <w:sz w:val="28"/>
        </w:rPr>
        <w:t>
      3) хабарламасы бар тапсырыс хатпен пошта арқылы қағаз түрінде.</w:t>
      </w:r>
    </w:p>
    <w:bookmarkEnd w:id="75"/>
    <w:p>
      <w:pPr>
        <w:spacing w:after="0"/>
        <w:ind w:left="0"/>
        <w:jc w:val="both"/>
      </w:pPr>
      <w:r>
        <w:rPr>
          <w:rFonts w:ascii="Times New Roman"/>
          <w:b w:val="false"/>
          <w:i w:val="false"/>
          <w:color w:val="000000"/>
          <w:sz w:val="28"/>
        </w:rPr>
        <w:t>
      Қордың филиалы ұсынылған қарсылықтарды 3 (үш) жұмыс күні ішінде қарайды және өнім берушінің қарсылықтары қабылданған жағдайда медициналық қызметтердің (көмектің) сапасы мен көлемі бойынша шарттық міндеттемелер мониторингінің қорытындысына түзету енгізеді, содан кейін өнім берушіге дәлелді жауап жібереді.</w:t>
      </w:r>
    </w:p>
    <w:p>
      <w:pPr>
        <w:spacing w:after="0"/>
        <w:ind w:left="0"/>
        <w:jc w:val="both"/>
      </w:pPr>
      <w:r>
        <w:rPr>
          <w:rFonts w:ascii="Times New Roman"/>
          <w:b w:val="false"/>
          <w:i w:val="false"/>
          <w:color w:val="000000"/>
          <w:sz w:val="28"/>
        </w:rPr>
        <w:t>
      Қор филиалы ұсынылған қарсылықтарды 3 (үш) жұмыс күні ішінде қарайды және өнім берушіге дәлелді жауап жібереді.</w:t>
      </w:r>
    </w:p>
    <w:p>
      <w:pPr>
        <w:spacing w:after="0"/>
        <w:ind w:left="0"/>
        <w:jc w:val="both"/>
      </w:pPr>
      <w:r>
        <w:rPr>
          <w:rFonts w:ascii="Times New Roman"/>
          <w:b w:val="false"/>
          <w:i w:val="false"/>
          <w:color w:val="000000"/>
          <w:sz w:val="28"/>
        </w:rPr>
        <w:t>
      Өнім беруші қарсылықсыз қорытындыға қол қойған кезде қорытынды қабылданды деп есептеледі.</w:t>
      </w:r>
    </w:p>
    <w:p>
      <w:pPr>
        <w:spacing w:after="0"/>
        <w:ind w:left="0"/>
        <w:jc w:val="both"/>
      </w:pPr>
      <w:r>
        <w:rPr>
          <w:rFonts w:ascii="Times New Roman"/>
          <w:b w:val="false"/>
          <w:i w:val="false"/>
          <w:color w:val="000000"/>
          <w:sz w:val="28"/>
        </w:rPr>
        <w:t>
      Өнім беруші дәлелді жауаппен келіспеген жағдайда, өнім беруші қор филиалын хабардар ете отырып, мониторинг нәтижелеріне медициналық қызметтер (көмек) көрсету саласындағы мемлекеттік органға шағымданады.</w:t>
      </w:r>
    </w:p>
    <w:bookmarkStart w:name="z79" w:id="76"/>
    <w:p>
      <w:pPr>
        <w:spacing w:after="0"/>
        <w:ind w:left="0"/>
        <w:jc w:val="both"/>
      </w:pPr>
      <w:r>
        <w:rPr>
          <w:rFonts w:ascii="Times New Roman"/>
          <w:b w:val="false"/>
          <w:i w:val="false"/>
          <w:color w:val="000000"/>
          <w:sz w:val="28"/>
        </w:rPr>
        <w:t>
      21. Өнім берушінің рұқсат беру және құқық белгілеу құжаттарының болуы бойынша ақпарат алу үшін қор мемлекеттік ақпараттық жүйелерде деректерді іздеуді жүзеге асырады және (немесе) өнім берушіден құжаттарға сұрау салуды жүргізеді.</w:t>
      </w:r>
    </w:p>
    <w:bookmarkEnd w:id="76"/>
    <w:p>
      <w:pPr>
        <w:spacing w:after="0"/>
        <w:ind w:left="0"/>
        <w:jc w:val="both"/>
      </w:pPr>
      <w:r>
        <w:rPr>
          <w:rFonts w:ascii="Times New Roman"/>
          <w:b w:val="false"/>
          <w:i w:val="false"/>
          <w:color w:val="000000"/>
          <w:sz w:val="28"/>
        </w:rPr>
        <w:t>
      Өнім беруші көрсететін қызметтердің тиісті объектіге арналған медициналық лицензияға қосымшаға және (немесе) иондаушы сәулеленуді генерациялайтын аспаптар мен қондырғыларды пайдалануға арналған тиісті объектіге арналған лицензияға қосымшаға сәйкестігіне мониторингті қор мониторинг жүргізу кезінде медициналық көмек көрсету шарттары және (немесе) медициналық көмек көрсету түрлері бойынша жүргізеді.</w:t>
      </w:r>
    </w:p>
    <w:p>
      <w:pPr>
        <w:spacing w:after="0"/>
        <w:ind w:left="0"/>
        <w:jc w:val="both"/>
      </w:pPr>
      <w:r>
        <w:rPr>
          <w:rFonts w:ascii="Times New Roman"/>
          <w:b w:val="false"/>
          <w:i w:val="false"/>
          <w:color w:val="000000"/>
          <w:sz w:val="28"/>
        </w:rPr>
        <w:t>
      Бұл ретте қор тиісті мемлекеттік ақпараттық жүйелерден, "Электрондық үкімет" шлюзі (бұдан әрі – ЭҮШ) арқылы және цифрлық құжаттар сервисінен мынадай мәліметтер алады:</w:t>
      </w:r>
    </w:p>
    <w:p>
      <w:pPr>
        <w:spacing w:after="0"/>
        <w:ind w:left="0"/>
        <w:jc w:val="both"/>
      </w:pPr>
      <w:r>
        <w:rPr>
          <w:rFonts w:ascii="Times New Roman"/>
          <w:b w:val="false"/>
          <w:i w:val="false"/>
          <w:color w:val="000000"/>
          <w:sz w:val="28"/>
        </w:rPr>
        <w:t>
      медициналық қызметке лицензияның (тиісті объектіге лицензияға қосымшаның) және (немесе) иондаушы сәулеленуді генерациялайтын аспаптар мен қондырғыларды пайдалануға лицензияның болуы туралы;</w:t>
      </w:r>
    </w:p>
    <w:p>
      <w:pPr>
        <w:spacing w:after="0"/>
        <w:ind w:left="0"/>
        <w:jc w:val="both"/>
      </w:pPr>
      <w:r>
        <w:rPr>
          <w:rFonts w:ascii="Times New Roman"/>
          <w:b w:val="false"/>
          <w:i w:val="false"/>
          <w:color w:val="000000"/>
          <w:sz w:val="28"/>
        </w:rPr>
        <w:t>
      2015 жылдан кейін оқуын аяқтаған көрсетілетін қызметті алушылар үшін жоғары медициналық білімнің болуы туралы;</w:t>
      </w:r>
    </w:p>
    <w:p>
      <w:pPr>
        <w:spacing w:after="0"/>
        <w:ind w:left="0"/>
        <w:jc w:val="both"/>
      </w:pPr>
      <w:r>
        <w:rPr>
          <w:rFonts w:ascii="Times New Roman"/>
          <w:b w:val="false"/>
          <w:i w:val="false"/>
          <w:color w:val="000000"/>
          <w:sz w:val="28"/>
        </w:rPr>
        <w:t>
      2015 жылдан кейін оқуын аяқтаған көрсетілетін қызметті алушылар үшін орта (техникалық және кәсіптік), орта білімнен кейінгі медициналық білімнің болуы туралы;</w:t>
      </w:r>
    </w:p>
    <w:p>
      <w:pPr>
        <w:spacing w:after="0"/>
        <w:ind w:left="0"/>
        <w:jc w:val="both"/>
      </w:pPr>
      <w:r>
        <w:rPr>
          <w:rFonts w:ascii="Times New Roman"/>
          <w:b w:val="false"/>
          <w:i w:val="false"/>
          <w:color w:val="000000"/>
          <w:sz w:val="28"/>
        </w:rPr>
        <w:t>
      мәлімделген мамандық бойынша маманның қолданыстағы сертификатының болуы туралы;</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мәлімделетін кіші қызмет түрлеріне сәйкес жұмыскердің еңбек қызметін растайтын құжат туралы (ЭҮШ-те жұмыскерлердің бейіндері және еңбек шарттарын есепке алу туралы мәліметтер болған жағдайда);</w:t>
      </w:r>
    </w:p>
    <w:p>
      <w:pPr>
        <w:spacing w:after="0"/>
        <w:ind w:left="0"/>
        <w:jc w:val="both"/>
      </w:pPr>
      <w:r>
        <w:rPr>
          <w:rFonts w:ascii="Times New Roman"/>
          <w:b w:val="false"/>
          <w:i w:val="false"/>
          <w:color w:val="000000"/>
          <w:sz w:val="28"/>
        </w:rPr>
        <w:t>
      медициналық көрсетілетін қызметті жүзеге асыру жоспарланып отырған үй-жайға (ғимаратқа) санитариялық-эпидемиологиялық қорытындының болуы және сәйкестігі туралы (ЭҮШ болған жағдайда).</w:t>
      </w:r>
    </w:p>
    <w:p>
      <w:pPr>
        <w:spacing w:after="0"/>
        <w:ind w:left="0"/>
        <w:jc w:val="both"/>
      </w:pPr>
      <w:r>
        <w:rPr>
          <w:rFonts w:ascii="Times New Roman"/>
          <w:b w:val="false"/>
          <w:i w:val="false"/>
          <w:color w:val="000000"/>
          <w:sz w:val="28"/>
        </w:rPr>
        <w:t>
      МАЖ-дан (атап айтқанда, медициналық техниканы басқару жүйесінен (бұдан әрі – МТБЖ) мынадай мәліметтер алады:</w:t>
      </w:r>
    </w:p>
    <w:p>
      <w:pPr>
        <w:spacing w:after="0"/>
        <w:ind w:left="0"/>
        <w:jc w:val="both"/>
      </w:pPr>
      <w:r>
        <w:rPr>
          <w:rFonts w:ascii="Times New Roman"/>
          <w:b w:val="false"/>
          <w:i w:val="false"/>
          <w:color w:val="000000"/>
          <w:sz w:val="28"/>
        </w:rPr>
        <w:t>
      медициналық техниканың атауы;</w:t>
      </w:r>
    </w:p>
    <w:p>
      <w:pPr>
        <w:spacing w:after="0"/>
        <w:ind w:left="0"/>
        <w:jc w:val="both"/>
      </w:pPr>
      <w:r>
        <w:rPr>
          <w:rFonts w:ascii="Times New Roman"/>
          <w:b w:val="false"/>
          <w:i w:val="false"/>
          <w:color w:val="000000"/>
          <w:sz w:val="28"/>
        </w:rPr>
        <w:t>
      медициналық техниканы енгізу күні;</w:t>
      </w:r>
    </w:p>
    <w:p>
      <w:pPr>
        <w:spacing w:after="0"/>
        <w:ind w:left="0"/>
        <w:jc w:val="both"/>
      </w:pPr>
      <w:r>
        <w:rPr>
          <w:rFonts w:ascii="Times New Roman"/>
          <w:b w:val="false"/>
          <w:i w:val="false"/>
          <w:color w:val="000000"/>
          <w:sz w:val="28"/>
        </w:rPr>
        <w:t>
      медициналық техниканың тозу пайызы;</w:t>
      </w:r>
    </w:p>
    <w:p>
      <w:pPr>
        <w:spacing w:after="0"/>
        <w:ind w:left="0"/>
        <w:jc w:val="both"/>
      </w:pPr>
      <w:r>
        <w:rPr>
          <w:rFonts w:ascii="Times New Roman"/>
          <w:b w:val="false"/>
          <w:i w:val="false"/>
          <w:color w:val="000000"/>
          <w:sz w:val="28"/>
        </w:rPr>
        <w:t>
      жұмыс істейтін, жұмыс істемейтін, жөндеу қажет, резервте, жөндеуде, басқа;</w:t>
      </w:r>
    </w:p>
    <w:p>
      <w:pPr>
        <w:spacing w:after="0"/>
        <w:ind w:left="0"/>
        <w:jc w:val="both"/>
      </w:pPr>
      <w:r>
        <w:rPr>
          <w:rFonts w:ascii="Times New Roman"/>
          <w:b w:val="false"/>
          <w:i w:val="false"/>
          <w:color w:val="000000"/>
          <w:sz w:val="28"/>
        </w:rPr>
        <w:t>
      медициналық техникаға паспорттың болуы (МТБЖ-да болған жағдайда);</w:t>
      </w:r>
    </w:p>
    <w:p>
      <w:pPr>
        <w:spacing w:after="0"/>
        <w:ind w:left="0"/>
        <w:jc w:val="both"/>
      </w:pPr>
      <w:r>
        <w:rPr>
          <w:rFonts w:ascii="Times New Roman"/>
          <w:b w:val="false"/>
          <w:i w:val="false"/>
          <w:color w:val="000000"/>
          <w:sz w:val="28"/>
        </w:rPr>
        <w:t>
      медициналық техникаға сервистік қызмет көрсетуге арналған шарттың болуы немесе тиісті медициналық техникаға сервистік қызмет көрсетуге рұқсаты бар штатта медициналық техниктің болуы (МТБЖ-да болған кезде).</w:t>
      </w:r>
    </w:p>
    <w:bookmarkStart w:name="z80" w:id="77"/>
    <w:p>
      <w:pPr>
        <w:spacing w:after="0"/>
        <w:ind w:left="0"/>
        <w:jc w:val="both"/>
      </w:pPr>
      <w:r>
        <w:rPr>
          <w:rFonts w:ascii="Times New Roman"/>
          <w:b w:val="false"/>
          <w:i w:val="false"/>
          <w:color w:val="000000"/>
          <w:sz w:val="28"/>
        </w:rPr>
        <w:t xml:space="preserve">
      22. Қор көрсетілетін қызметтерді сатып алу шартының қолданылуы аяқталғаннан кейін медициналық көмектің сапасы мен көлемін мониторингі қорытындылары бойынша ТМККК шеңберінде және (немесе) МӘМС жүйесінде медициналық көмек көрсетуге үміткер денсаулық сақтау субъектілерінің дерекқорын өзектілендіру үшін, сондай-ақ мониторинг жүргізу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қызметтерді сатып алу шартының қолданылу кезеңінде әрбір өнім беруші бойынша жүргізілген барлық мониторингтер туралы ақпараты бар өнім берушілердің тізілімін қалыптастырады.</w:t>
      </w:r>
    </w:p>
    <w:bookmarkEnd w:id="77"/>
    <w:bookmarkStart w:name="z81" w:id="78"/>
    <w:p>
      <w:pPr>
        <w:spacing w:after="0"/>
        <w:ind w:left="0"/>
        <w:jc w:val="both"/>
      </w:pPr>
      <w:r>
        <w:rPr>
          <w:rFonts w:ascii="Times New Roman"/>
          <w:b w:val="false"/>
          <w:i w:val="false"/>
          <w:color w:val="000000"/>
          <w:sz w:val="28"/>
        </w:rPr>
        <w:t>
      Көрсетілетін қызметтерді сатып алу шартының талаптарын орындау мониторингі өнім берушілер тізілімін талдау және көрсетілетін қызметтерді сатып алу шартының талаптарын орындамау немесе тиісінше орындамау тәуекелін айқындау нәтижесі бойынша:</w:t>
      </w:r>
    </w:p>
    <w:bookmarkEnd w:id="78"/>
    <w:bookmarkStart w:name="z82" w:id="79"/>
    <w:p>
      <w:pPr>
        <w:spacing w:after="0"/>
        <w:ind w:left="0"/>
        <w:jc w:val="both"/>
      </w:pPr>
      <w:r>
        <w:rPr>
          <w:rFonts w:ascii="Times New Roman"/>
          <w:b w:val="false"/>
          <w:i w:val="false"/>
          <w:color w:val="000000"/>
          <w:sz w:val="28"/>
        </w:rPr>
        <w:t>
      1) МАЖ-да, ағымдағы мониторинг шеңберінде;</w:t>
      </w:r>
    </w:p>
    <w:bookmarkEnd w:id="79"/>
    <w:bookmarkStart w:name="z83" w:id="80"/>
    <w:p>
      <w:pPr>
        <w:spacing w:after="0"/>
        <w:ind w:left="0"/>
        <w:jc w:val="both"/>
      </w:pPr>
      <w:r>
        <w:rPr>
          <w:rFonts w:ascii="Times New Roman"/>
          <w:b w:val="false"/>
          <w:i w:val="false"/>
          <w:color w:val="000000"/>
          <w:sz w:val="28"/>
        </w:rPr>
        <w:t>
      2) МАЖ-да және жоспардан тыс мониторинг шеңберінде өнім берушінің базасына бару арқылы;</w:t>
      </w:r>
    </w:p>
    <w:bookmarkEnd w:id="80"/>
    <w:bookmarkStart w:name="z84" w:id="81"/>
    <w:p>
      <w:pPr>
        <w:spacing w:after="0"/>
        <w:ind w:left="0"/>
        <w:jc w:val="both"/>
      </w:pPr>
      <w:r>
        <w:rPr>
          <w:rFonts w:ascii="Times New Roman"/>
          <w:b w:val="false"/>
          <w:i w:val="false"/>
          <w:color w:val="000000"/>
          <w:sz w:val="28"/>
        </w:rPr>
        <w:t>
      3) МАЖ-да және (немесе) көрсетілетін қызметтерді сатып алу шартының тиісінше орындалу мониторингі шеңберінде тәуелсіз сарапшылардың және (немесе) бейінді мамандардың қатысуымен өнім берушінің базасына бару арқылы жүргізіледі.</w:t>
      </w:r>
    </w:p>
    <w:bookmarkEnd w:id="81"/>
    <w:bookmarkStart w:name="z85" w:id="82"/>
    <w:p>
      <w:pPr>
        <w:spacing w:after="0"/>
        <w:ind w:left="0"/>
        <w:jc w:val="both"/>
      </w:pPr>
      <w:r>
        <w:rPr>
          <w:rFonts w:ascii="Times New Roman"/>
          <w:b w:val="false"/>
          <w:i w:val="false"/>
          <w:color w:val="000000"/>
          <w:sz w:val="28"/>
        </w:rPr>
        <w:t>
      23. Медициналық көрсетілетін қызметтердің (көмектің) сапасы мен көлеміне мониторинг жүргізу осы өтініш бойынша жоспардан тыс мониторинг жүргізу сәтінде өтініш берушінің өтінішін кері қайтарып алуды тіркеу кезінде тоқтатылады, бұл ретте сапа мен көлемнің анықталған ақаулары бойынша АБС-ның 8,0 – "Негізделген шағым" ақауын қоспағанда, өнім берушіге төленуге жататын соманы азайту қолданылады.</w:t>
      </w:r>
    </w:p>
    <w:bookmarkEnd w:id="82"/>
    <w:bookmarkStart w:name="z86" w:id="83"/>
    <w:p>
      <w:pPr>
        <w:spacing w:after="0"/>
        <w:ind w:left="0"/>
        <w:jc w:val="both"/>
      </w:pPr>
      <w:r>
        <w:rPr>
          <w:rFonts w:ascii="Times New Roman"/>
          <w:b w:val="false"/>
          <w:i w:val="false"/>
          <w:color w:val="000000"/>
          <w:sz w:val="28"/>
        </w:rPr>
        <w:t>
      24. Медициналық көрсетілетін қызметтердің (көмектің) сапасы мен көлеміне мониторинг жүргізу тоқтатыла тұрады:</w:t>
      </w:r>
    </w:p>
    <w:bookmarkEnd w:id="83"/>
    <w:bookmarkStart w:name="z87" w:id="84"/>
    <w:p>
      <w:pPr>
        <w:spacing w:after="0"/>
        <w:ind w:left="0"/>
        <w:jc w:val="both"/>
      </w:pPr>
      <w:r>
        <w:rPr>
          <w:rFonts w:ascii="Times New Roman"/>
          <w:b w:val="false"/>
          <w:i w:val="false"/>
          <w:color w:val="000000"/>
          <w:sz w:val="28"/>
        </w:rPr>
        <w:t>
      1) егер көрсетілетін қызметтерді сатып алу шарты жасалған денсаулық сақтау субъектісінің қызметін тоқтата тұру туралы заңды күшіне енген сот шешімі болса;</w:t>
      </w:r>
    </w:p>
    <w:bookmarkEnd w:id="84"/>
    <w:bookmarkStart w:name="z88" w:id="85"/>
    <w:p>
      <w:pPr>
        <w:spacing w:after="0"/>
        <w:ind w:left="0"/>
        <w:jc w:val="both"/>
      </w:pPr>
      <w:r>
        <w:rPr>
          <w:rFonts w:ascii="Times New Roman"/>
          <w:b w:val="false"/>
          <w:i w:val="false"/>
          <w:color w:val="000000"/>
          <w:sz w:val="28"/>
        </w:rPr>
        <w:t>
      2) егер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республика аумағында шектеу іс-шараларын, оның ішінде карантинді енгізу туралы шешімімен қаулысы болса және (немесе) өнім берушінің базасы орналасқан өңірде, төтенше жағдайлар кезінде, төтенше жағдай режимін және еркін жүріп-тұруға шектеулерді енгізу кезінде, өнім берушінің базасына бару арқылы мониторинг жүргізу кезінде.</w:t>
      </w:r>
    </w:p>
    <w:bookmarkEnd w:id="85"/>
    <w:bookmarkStart w:name="z89" w:id="86"/>
    <w:p>
      <w:pPr>
        <w:spacing w:after="0"/>
        <w:ind w:left="0"/>
        <w:jc w:val="both"/>
      </w:pPr>
      <w:r>
        <w:rPr>
          <w:rFonts w:ascii="Times New Roman"/>
          <w:b w:val="false"/>
          <w:i w:val="false"/>
          <w:color w:val="000000"/>
          <w:sz w:val="28"/>
        </w:rPr>
        <w:t>
      25. Медициналық қызметтердің (көмектің) сапасы мен көлеміне мониторинг жүргізу ұзартылады:</w:t>
      </w:r>
    </w:p>
    <w:bookmarkEnd w:id="86"/>
    <w:bookmarkStart w:name="z90" w:id="87"/>
    <w:p>
      <w:pPr>
        <w:spacing w:after="0"/>
        <w:ind w:left="0"/>
        <w:jc w:val="both"/>
      </w:pPr>
      <w:r>
        <w:rPr>
          <w:rFonts w:ascii="Times New Roman"/>
          <w:b w:val="false"/>
          <w:i w:val="false"/>
          <w:color w:val="000000"/>
          <w:sz w:val="28"/>
        </w:rPr>
        <w:t>
      1) егер көрсетілетін қызметтерді сатып алу шарты жасалған денсаулық сақтау субъектісінің қызметін тоқтата тұрудың күшін жою туралы заңды күшіне енген сот шешімі болса;</w:t>
      </w:r>
    </w:p>
    <w:bookmarkEnd w:id="87"/>
    <w:bookmarkStart w:name="z91" w:id="88"/>
    <w:p>
      <w:pPr>
        <w:spacing w:after="0"/>
        <w:ind w:left="0"/>
        <w:jc w:val="both"/>
      </w:pPr>
      <w:r>
        <w:rPr>
          <w:rFonts w:ascii="Times New Roman"/>
          <w:b w:val="false"/>
          <w:i w:val="false"/>
          <w:color w:val="000000"/>
          <w:sz w:val="28"/>
        </w:rPr>
        <w:t>
      2) егер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республика аумағында шектеу іс-шараларын, оның ішінде карантинді енгізу туралы шешімімен қаулысы болса Және (немесе) өнім берушінің базасы орналасқан өңірде, Төтенше жағдайлар кезінде, төтенше жағдай режимін және еркін жүріп-тұруға шектеулерді енгізу кезінде, өнім берушінің базасына бару арқылы мониторинг жүргізу кезінде.</w:t>
      </w:r>
    </w:p>
    <w:bookmarkEnd w:id="88"/>
    <w:bookmarkStart w:name="z92" w:id="89"/>
    <w:p>
      <w:pPr>
        <w:spacing w:after="0"/>
        <w:ind w:left="0"/>
        <w:jc w:val="both"/>
      </w:pPr>
      <w:r>
        <w:rPr>
          <w:rFonts w:ascii="Times New Roman"/>
          <w:b w:val="false"/>
          <w:i w:val="false"/>
          <w:color w:val="000000"/>
          <w:sz w:val="28"/>
        </w:rPr>
        <w:t>
      26. Медициналық көрсетілетін қызметтердің (көмектің) сапасы мен көлеміне мониторинг жүргізу кезінде анықталған бұзушылықтар бойынша ақпарат құзыреті бойынша шаралар қабылдау үшін сондай-ақ медициналық көмек көрсету кезінде өнім берушілердің бұзушылықтарының профилактикасына бағытталған іс-шараларды орындау бойынша ұйымдастырушылық және басқарушылық шешімдер қабылдау үшін облыстардың, республикалық маңызы бар қалалардың және астананың денсаулық сақтауды мемлекеттік басқарудың жергілікті органдарына жіберіледі.</w:t>
      </w:r>
    </w:p>
    <w:bookmarkEnd w:id="89"/>
    <w:bookmarkStart w:name="z93" w:id="90"/>
    <w:p>
      <w:pPr>
        <w:spacing w:after="0"/>
        <w:ind w:left="0"/>
        <w:jc w:val="both"/>
      </w:pPr>
      <w:r>
        <w:rPr>
          <w:rFonts w:ascii="Times New Roman"/>
          <w:b w:val="false"/>
          <w:i w:val="false"/>
          <w:color w:val="000000"/>
          <w:sz w:val="28"/>
        </w:rPr>
        <w:t>
      27. Медициналық көмек көрсету кезінде өнім берушілердің бұзушылықтарының профилактикасына бағытталған іс-шаралардың орындалуы бойынша ақпаратты облыстардың, республикалық маңызы бар қалалардың және астананың денсаулық сақтауды мемлекеттік басқарудың жергілікті органдары қорға орындалуына қарай ұсынады.</w:t>
      </w:r>
    </w:p>
    <w:bookmarkEnd w:id="90"/>
    <w:bookmarkStart w:name="z94" w:id="91"/>
    <w:p>
      <w:pPr>
        <w:spacing w:after="0"/>
        <w:ind w:left="0"/>
        <w:jc w:val="both"/>
      </w:pPr>
      <w:r>
        <w:rPr>
          <w:rFonts w:ascii="Times New Roman"/>
          <w:b w:val="false"/>
          <w:i w:val="false"/>
          <w:color w:val="000000"/>
          <w:sz w:val="28"/>
        </w:rPr>
        <w:t>
      28. Қор тоқсан сайын, есепті кезеңнен кейінгі 30-күнге дейін медициналық қызметтер (көмек) көрсету саласындағы мемлекеттік органға өнім берушіге әкімшілік ықпал ету шараларын талап ететін мамандандырылған, оның ішінде жоғары технологиялық медициналық көмек көрсетілгеннен кейін пациенттерде қолайсыз нәтижелерге әкеп соққан анықталған бұзушылықтар бойынша ақпарат жібереді.</w:t>
      </w:r>
    </w:p>
    <w:bookmarkEnd w:id="91"/>
    <w:bookmarkStart w:name="z95" w:id="92"/>
    <w:p>
      <w:pPr>
        <w:spacing w:after="0"/>
        <w:ind w:left="0"/>
        <w:jc w:val="left"/>
      </w:pPr>
      <w:r>
        <w:rPr>
          <w:rFonts w:ascii="Times New Roman"/>
          <w:b/>
          <w:i w:val="false"/>
          <w:color w:val="000000"/>
        </w:rPr>
        <w:t xml:space="preserve"> 2-параграф. Ағымдағы мониторинг</w:t>
      </w:r>
    </w:p>
    <w:bookmarkEnd w:id="92"/>
    <w:bookmarkStart w:name="z96" w:id="93"/>
    <w:p>
      <w:pPr>
        <w:spacing w:after="0"/>
        <w:ind w:left="0"/>
        <w:jc w:val="both"/>
      </w:pPr>
      <w:r>
        <w:rPr>
          <w:rFonts w:ascii="Times New Roman"/>
          <w:b w:val="false"/>
          <w:i w:val="false"/>
          <w:color w:val="000000"/>
          <w:sz w:val="28"/>
        </w:rPr>
        <w:t>
      29. Медициналық көрсетілетін қызметтердің (көмектің) сапасы мен көлемінің мониторингі:</w:t>
      </w:r>
    </w:p>
    <w:bookmarkEnd w:id="93"/>
    <w:bookmarkStart w:name="z97" w:id="94"/>
    <w:p>
      <w:pPr>
        <w:spacing w:after="0"/>
        <w:ind w:left="0"/>
        <w:jc w:val="both"/>
      </w:pPr>
      <w:r>
        <w:rPr>
          <w:rFonts w:ascii="Times New Roman"/>
          <w:b w:val="false"/>
          <w:i w:val="false"/>
          <w:color w:val="000000"/>
          <w:sz w:val="28"/>
        </w:rPr>
        <w:t>
      1) МАЖ-да көрсетілген медициналық қызметтердің (көмектің) АБС-дан ақаулар беріле отырып;</w:t>
      </w:r>
    </w:p>
    <w:bookmarkEnd w:id="94"/>
    <w:bookmarkStart w:name="z98" w:id="95"/>
    <w:p>
      <w:pPr>
        <w:spacing w:after="0"/>
        <w:ind w:left="0"/>
        <w:jc w:val="both"/>
      </w:pPr>
      <w:r>
        <w:rPr>
          <w:rFonts w:ascii="Times New Roman"/>
          <w:b w:val="false"/>
          <w:i w:val="false"/>
          <w:color w:val="000000"/>
          <w:sz w:val="28"/>
        </w:rPr>
        <w:t>
      2) МАЖ-да өнім берушінің есепті кезеңде медициналық көрсетілетін қызметтер (көмек) көлемінің орындалуын мониторингтеу жолымен;</w:t>
      </w:r>
    </w:p>
    <w:bookmarkEnd w:id="95"/>
    <w:bookmarkStart w:name="z99" w:id="96"/>
    <w:p>
      <w:pPr>
        <w:spacing w:after="0"/>
        <w:ind w:left="0"/>
        <w:jc w:val="both"/>
      </w:pPr>
      <w:r>
        <w:rPr>
          <w:rFonts w:ascii="Times New Roman"/>
          <w:b w:val="false"/>
          <w:i w:val="false"/>
          <w:color w:val="000000"/>
          <w:sz w:val="28"/>
        </w:rPr>
        <w:t>
      3) бастапқы медициналық құжаттаманы қағаз жеткізгіштерде зерделеу, МАЖ-ға енгізілген медициналық ақпаратты бастапқы медициналық құжаттамамен салыстырып-тексеруді және шарттық міндеттемелерді орындау жөніндегі шараларды қамтамасыз ету мақсатында өзге де іс-шараларды жүзеге асыру үшін өнім берушіге бару арқылы жүзеге асырылады.</w:t>
      </w:r>
    </w:p>
    <w:bookmarkEnd w:id="96"/>
    <w:bookmarkStart w:name="z100" w:id="97"/>
    <w:p>
      <w:pPr>
        <w:spacing w:after="0"/>
        <w:ind w:left="0"/>
        <w:jc w:val="both"/>
      </w:pPr>
      <w:r>
        <w:rPr>
          <w:rFonts w:ascii="Times New Roman"/>
          <w:b w:val="false"/>
          <w:i w:val="false"/>
          <w:color w:val="000000"/>
          <w:sz w:val="28"/>
        </w:rPr>
        <w:t>
      30. Қор ағымдағы мониторинг кезінде МАЖ-да өнім беруші көрсеткен медициналық қызметтердің (көмектің) сапасы мен көлемін бағалауды ФЛБ белгілеген ақауларды растай немесе қабылдамай, сондай-ақ АБС-дан ақауларды бере отырып, сондай-ақ көрсетілетін қызметтерді сатып алу шартының тиісінше орындалуын бағалауды жүргізеді.</w:t>
      </w:r>
    </w:p>
    <w:bookmarkEnd w:id="97"/>
    <w:bookmarkStart w:name="z101" w:id="98"/>
    <w:p>
      <w:pPr>
        <w:spacing w:after="0"/>
        <w:ind w:left="0"/>
        <w:jc w:val="both"/>
      </w:pPr>
      <w:r>
        <w:rPr>
          <w:rFonts w:ascii="Times New Roman"/>
          <w:b w:val="false"/>
          <w:i w:val="false"/>
          <w:color w:val="000000"/>
          <w:sz w:val="28"/>
        </w:rPr>
        <w:t>
      31. Есепті кезеңде медициналық көрсетілетін қызметтер (көмек) көлемінің орындалу мониторингі медициналық қызметтер (көмек) көрсетуге арналған сомаларды ай сайын бөлуге сәйкес жүргізіледі.</w:t>
      </w:r>
    </w:p>
    <w:bookmarkEnd w:id="98"/>
    <w:bookmarkStart w:name="z102" w:id="99"/>
    <w:p>
      <w:pPr>
        <w:spacing w:after="0"/>
        <w:ind w:left="0"/>
        <w:jc w:val="both"/>
      </w:pPr>
      <w:r>
        <w:rPr>
          <w:rFonts w:ascii="Times New Roman"/>
          <w:b w:val="false"/>
          <w:i w:val="false"/>
          <w:color w:val="000000"/>
          <w:sz w:val="28"/>
        </w:rPr>
        <w:t>
      Көрсетілетін қызметтерді сатып алу шартының талаптары орындалмаған кезде мыналарды ескере отырып, тұжырым шығарылады:</w:t>
      </w:r>
    </w:p>
    <w:bookmarkEnd w:id="99"/>
    <w:bookmarkStart w:name="z103" w:id="100"/>
    <w:p>
      <w:pPr>
        <w:spacing w:after="0"/>
        <w:ind w:left="0"/>
        <w:jc w:val="both"/>
      </w:pPr>
      <w:r>
        <w:rPr>
          <w:rFonts w:ascii="Times New Roman"/>
          <w:b w:val="false"/>
          <w:i w:val="false"/>
          <w:color w:val="000000"/>
          <w:sz w:val="28"/>
        </w:rPr>
        <w:t>
      1) денсаулық сақтауды дамытудың басым бағыттары;</w:t>
      </w:r>
    </w:p>
    <w:bookmarkEnd w:id="100"/>
    <w:bookmarkStart w:name="z104" w:id="101"/>
    <w:p>
      <w:pPr>
        <w:spacing w:after="0"/>
        <w:ind w:left="0"/>
        <w:jc w:val="both"/>
      </w:pPr>
      <w:r>
        <w:rPr>
          <w:rFonts w:ascii="Times New Roman"/>
          <w:b w:val="false"/>
          <w:i w:val="false"/>
          <w:color w:val="000000"/>
          <w:sz w:val="28"/>
        </w:rPr>
        <w:t>
      2) халықтың медициналық көмекке қажеттілігін бағалау;</w:t>
      </w:r>
    </w:p>
    <w:bookmarkEnd w:id="101"/>
    <w:bookmarkStart w:name="z105" w:id="102"/>
    <w:p>
      <w:pPr>
        <w:spacing w:after="0"/>
        <w:ind w:left="0"/>
        <w:jc w:val="both"/>
      </w:pPr>
      <w:r>
        <w:rPr>
          <w:rFonts w:ascii="Times New Roman"/>
          <w:b w:val="false"/>
          <w:i w:val="false"/>
          <w:color w:val="000000"/>
          <w:sz w:val="28"/>
        </w:rPr>
        <w:t>
      3) қордың нысаналы көрсеткіштері.</w:t>
      </w:r>
    </w:p>
    <w:bookmarkEnd w:id="102"/>
    <w:p>
      <w:pPr>
        <w:spacing w:after="0"/>
        <w:ind w:left="0"/>
        <w:jc w:val="both"/>
      </w:pPr>
      <w:r>
        <w:rPr>
          <w:rFonts w:ascii="Times New Roman"/>
          <w:b w:val="false"/>
          <w:i w:val="false"/>
          <w:color w:val="000000"/>
          <w:sz w:val="28"/>
        </w:rPr>
        <w:t>
      Тұжырымды орындау қорытындысы бойынша тұрақсыздық айыбын қолдану туралы шешім шығарылады.</w:t>
      </w:r>
    </w:p>
    <w:p>
      <w:pPr>
        <w:spacing w:after="0"/>
        <w:ind w:left="0"/>
        <w:jc w:val="both"/>
      </w:pPr>
      <w:r>
        <w:rPr>
          <w:rFonts w:ascii="Times New Roman"/>
          <w:b w:val="false"/>
          <w:i w:val="false"/>
          <w:color w:val="000000"/>
          <w:sz w:val="28"/>
        </w:rPr>
        <w:t>
      Мониторингтің нәтижелері бойынша қор жылына 2 рет тиісті салыстырып-тексеру актісін қалыптастыра отырып, көрсетілетін қызметтерді сатып алу шарттары бойынша медициналық көрсетілетін қызметтер (көмек) және қаржылық міндеттемелер көлемдерінің орындалуын салыстырып-тексеруді жүзеге асырады.</w:t>
      </w:r>
    </w:p>
    <w:bookmarkStart w:name="z106" w:id="103"/>
    <w:p>
      <w:pPr>
        <w:spacing w:after="0"/>
        <w:ind w:left="0"/>
        <w:jc w:val="both"/>
      </w:pPr>
      <w:r>
        <w:rPr>
          <w:rFonts w:ascii="Times New Roman"/>
          <w:b w:val="false"/>
          <w:i w:val="false"/>
          <w:color w:val="000000"/>
          <w:sz w:val="28"/>
        </w:rPr>
        <w:t>
      32. Ағымдағы мониторингті жүргізу кезінде мыналарды қоспағанда, қорытынды қалыптастырылмайды:</w:t>
      </w:r>
    </w:p>
    <w:bookmarkEnd w:id="103"/>
    <w:bookmarkStart w:name="z107" w:id="104"/>
    <w:p>
      <w:pPr>
        <w:spacing w:after="0"/>
        <w:ind w:left="0"/>
        <w:jc w:val="both"/>
      </w:pPr>
      <w:r>
        <w:rPr>
          <w:rFonts w:ascii="Times New Roman"/>
          <w:b w:val="false"/>
          <w:i w:val="false"/>
          <w:color w:val="000000"/>
          <w:sz w:val="28"/>
        </w:rPr>
        <w:t>
      1) қан мен оның компоненттерін дайындау, қайта өңдеу, сақтау және өткізу, қан препараттарын өндіру жөніндегі қызметтер;</w:t>
      </w:r>
    </w:p>
    <w:bookmarkEnd w:id="104"/>
    <w:bookmarkStart w:name="z108" w:id="105"/>
    <w:p>
      <w:pPr>
        <w:spacing w:after="0"/>
        <w:ind w:left="0"/>
        <w:jc w:val="both"/>
      </w:pPr>
      <w:r>
        <w:rPr>
          <w:rFonts w:ascii="Times New Roman"/>
          <w:b w:val="false"/>
          <w:i w:val="false"/>
          <w:color w:val="000000"/>
          <w:sz w:val="28"/>
        </w:rPr>
        <w:t>
      2) АИТВ инфекциясын жұқтырғандарға медициналық-әлеуметтік көмек көрсету;</w:t>
      </w:r>
    </w:p>
    <w:bookmarkEnd w:id="105"/>
    <w:bookmarkStart w:name="z109" w:id="106"/>
    <w:p>
      <w:pPr>
        <w:spacing w:after="0"/>
        <w:ind w:left="0"/>
        <w:jc w:val="both"/>
      </w:pPr>
      <w:r>
        <w:rPr>
          <w:rFonts w:ascii="Times New Roman"/>
          <w:b w:val="false"/>
          <w:i w:val="false"/>
          <w:color w:val="000000"/>
          <w:sz w:val="28"/>
        </w:rPr>
        <w:t>
      3) патологиялық-анатомиялық диагностика қызметтері;</w:t>
      </w:r>
    </w:p>
    <w:bookmarkEnd w:id="106"/>
    <w:bookmarkStart w:name="z110" w:id="107"/>
    <w:p>
      <w:pPr>
        <w:spacing w:after="0"/>
        <w:ind w:left="0"/>
        <w:jc w:val="both"/>
      </w:pPr>
      <w:r>
        <w:rPr>
          <w:rFonts w:ascii="Times New Roman"/>
          <w:b w:val="false"/>
          <w:i w:val="false"/>
          <w:color w:val="000000"/>
          <w:sz w:val="28"/>
        </w:rPr>
        <w:t>
      4) өлім және қайтыс болу жағдайлары.</w:t>
      </w:r>
    </w:p>
    <w:bookmarkEnd w:id="107"/>
    <w:bookmarkStart w:name="z111" w:id="108"/>
    <w:p>
      <w:pPr>
        <w:spacing w:after="0"/>
        <w:ind w:left="0"/>
        <w:jc w:val="both"/>
      </w:pPr>
      <w:r>
        <w:rPr>
          <w:rFonts w:ascii="Times New Roman"/>
          <w:b w:val="false"/>
          <w:i w:val="false"/>
          <w:color w:val="000000"/>
          <w:sz w:val="28"/>
        </w:rPr>
        <w:t>
      33. Медициналық көрсетілетін қызметтердің (көмектің) сапасы мен көлемі бойынша шарттық міндеттемелердің ағымдағы мониторингі тұрақты негізде жүргізіледі.</w:t>
      </w:r>
    </w:p>
    <w:bookmarkEnd w:id="108"/>
    <w:bookmarkStart w:name="z112" w:id="109"/>
    <w:p>
      <w:pPr>
        <w:spacing w:after="0"/>
        <w:ind w:left="0"/>
        <w:jc w:val="both"/>
      </w:pPr>
      <w:r>
        <w:rPr>
          <w:rFonts w:ascii="Times New Roman"/>
          <w:b w:val="false"/>
          <w:i w:val="false"/>
          <w:color w:val="000000"/>
          <w:sz w:val="28"/>
        </w:rPr>
        <w:t>
      34. МАЖ-ға, оның ішінде ақпараттық жүйелердегі жаңартуларға байланысты қолжетімділік болмаған және (немесе) шектелген жағдайда ағымдағы мониторинг МАЖ-ға қолжетімділік қайта қалпына келтірілген сәттен бастап жүргізіледі.</w:t>
      </w:r>
    </w:p>
    <w:bookmarkEnd w:id="109"/>
    <w:bookmarkStart w:name="z113" w:id="110"/>
    <w:p>
      <w:pPr>
        <w:spacing w:after="0"/>
        <w:ind w:left="0"/>
        <w:jc w:val="both"/>
      </w:pPr>
      <w:r>
        <w:rPr>
          <w:rFonts w:ascii="Times New Roman"/>
          <w:b w:val="false"/>
          <w:i w:val="false"/>
          <w:color w:val="000000"/>
          <w:sz w:val="28"/>
        </w:rPr>
        <w:t>
      35. Өлім мен қайтыс болу жағдайларының мониторингі ағымдағы мониторинг шеңберінде тұрақты негізде жүргізіледі.</w:t>
      </w:r>
    </w:p>
    <w:bookmarkEnd w:id="110"/>
    <w:bookmarkStart w:name="z114" w:id="111"/>
    <w:p>
      <w:pPr>
        <w:spacing w:after="0"/>
        <w:ind w:left="0"/>
        <w:jc w:val="both"/>
      </w:pPr>
      <w:r>
        <w:rPr>
          <w:rFonts w:ascii="Times New Roman"/>
          <w:b w:val="false"/>
          <w:i w:val="false"/>
          <w:color w:val="000000"/>
          <w:sz w:val="28"/>
        </w:rPr>
        <w:t>
      36. Өлім мен қайтыс болу жағдайларының мониторингі МАЖ-да болмаған жағдайда қосымша медициналық құжаттаманы сұрату арқылы МАЖ-ды пайдалану арқылы жүзеге асырылады</w:t>
      </w:r>
    </w:p>
    <w:bookmarkEnd w:id="111"/>
    <w:bookmarkStart w:name="z115" w:id="112"/>
    <w:p>
      <w:pPr>
        <w:spacing w:after="0"/>
        <w:ind w:left="0"/>
        <w:jc w:val="both"/>
      </w:pPr>
      <w:r>
        <w:rPr>
          <w:rFonts w:ascii="Times New Roman"/>
          <w:b w:val="false"/>
          <w:i w:val="false"/>
          <w:color w:val="000000"/>
          <w:sz w:val="28"/>
        </w:rPr>
        <w:t>
      37. Медициналық қызметтер (көмек) көрсету саласындағы мемлекеттік орган сараптамасын жүргізетін ана өлімі жағдайларын қоспағанда, стационарлық және стационарды алмастыратын жағдайларда өліммен аяқталған барлық жағдайлар өлім мен қайтыс болу жағдайларының мониторингіне жатады.</w:t>
      </w:r>
    </w:p>
    <w:bookmarkEnd w:id="112"/>
    <w:bookmarkStart w:name="z116" w:id="113"/>
    <w:p>
      <w:pPr>
        <w:spacing w:after="0"/>
        <w:ind w:left="0"/>
        <w:jc w:val="both"/>
      </w:pPr>
      <w:r>
        <w:rPr>
          <w:rFonts w:ascii="Times New Roman"/>
          <w:b w:val="false"/>
          <w:i w:val="false"/>
          <w:color w:val="000000"/>
          <w:sz w:val="28"/>
        </w:rPr>
        <w:t>
      38. Кешенді жан басына шаққандағы нормативтің ынталандырушы компоненті қаражатының сомасын есептеуге көрсетілген жағдайлардың қатысуы үшін есепті кезең ішінде (жазатайым оқиғаларды қоспағанда) және МСАК деңгейінде алдын алуға болатын 5 (бес) жасқа дейінгі балалар жасындағы пациенттерінің өлімінің барлық жағдайлары өлім мен қайтыс болу жағдайларының мониторингіне жатады.</w:t>
      </w:r>
    </w:p>
    <w:bookmarkEnd w:id="113"/>
    <w:p>
      <w:pPr>
        <w:spacing w:after="0"/>
        <w:ind w:left="0"/>
        <w:jc w:val="both"/>
      </w:pPr>
      <w:r>
        <w:rPr>
          <w:rFonts w:ascii="Times New Roman"/>
          <w:b w:val="false"/>
          <w:i w:val="false"/>
          <w:color w:val="000000"/>
          <w:sz w:val="28"/>
        </w:rPr>
        <w:t>
      Бұл ретте денсаулық сақтау субъектілері пациенттің қайтыс болуы тіркелген күннен бастап 14 күнтізбелік күн ішінде кешенді жан басына шаққандағы нормативтің ынталандырушы компоненті қаражатының сомасын есептеуге қатысу үшін бастапқы құжаттаманы ұсынады.</w:t>
      </w:r>
    </w:p>
    <w:bookmarkStart w:name="z117" w:id="114"/>
    <w:p>
      <w:pPr>
        <w:spacing w:after="0"/>
        <w:ind w:left="0"/>
        <w:jc w:val="both"/>
      </w:pPr>
      <w:r>
        <w:rPr>
          <w:rFonts w:ascii="Times New Roman"/>
          <w:b w:val="false"/>
          <w:i w:val="false"/>
          <w:color w:val="000000"/>
          <w:sz w:val="28"/>
        </w:rPr>
        <w:t>
      39. Өлім мен қайтыс болу жағдайларына мониторинг жүргізу үшін қор ана өлімінен басқа, өлім жағдайларын МАЖ-дан жүктеуді пайдаланады.</w:t>
      </w:r>
    </w:p>
    <w:bookmarkEnd w:id="114"/>
    <w:bookmarkStart w:name="z118" w:id="115"/>
    <w:p>
      <w:pPr>
        <w:spacing w:after="0"/>
        <w:ind w:left="0"/>
        <w:jc w:val="both"/>
      </w:pPr>
      <w:r>
        <w:rPr>
          <w:rFonts w:ascii="Times New Roman"/>
          <w:b w:val="false"/>
          <w:i w:val="false"/>
          <w:color w:val="000000"/>
          <w:sz w:val="28"/>
        </w:rPr>
        <w:t>
      40. 5 (бес) жасқа дейінгі балалардың өлімі мен қайтыс болу жағдайларының мониторинг нәтижелері МАЖ-ға енгізіледі және төлем жүргізу кезінде ескеріледі.</w:t>
      </w:r>
    </w:p>
    <w:bookmarkEnd w:id="115"/>
    <w:bookmarkStart w:name="z119" w:id="116"/>
    <w:p>
      <w:pPr>
        <w:spacing w:after="0"/>
        <w:ind w:left="0"/>
        <w:jc w:val="both"/>
      </w:pPr>
      <w:r>
        <w:rPr>
          <w:rFonts w:ascii="Times New Roman"/>
          <w:b w:val="false"/>
          <w:i w:val="false"/>
          <w:color w:val="000000"/>
          <w:sz w:val="28"/>
        </w:rPr>
        <w:t>
      41. Өлім мен қайтыс болу жағдайларына мониторинг жүргізу кезінде патологиялық-анатомиялық диагностиканың және сот-медициналық сараптаманың нәтижелері ескеріледі.</w:t>
      </w:r>
    </w:p>
    <w:bookmarkEnd w:id="116"/>
    <w:bookmarkStart w:name="z120" w:id="117"/>
    <w:p>
      <w:pPr>
        <w:spacing w:after="0"/>
        <w:ind w:left="0"/>
        <w:jc w:val="both"/>
      </w:pPr>
      <w:r>
        <w:rPr>
          <w:rFonts w:ascii="Times New Roman"/>
          <w:b w:val="false"/>
          <w:i w:val="false"/>
          <w:color w:val="000000"/>
          <w:sz w:val="28"/>
        </w:rPr>
        <w:t xml:space="preserve">
      42. Өлім мен қайтыс болу жағдайлары мониторингінің нәтижелері бойынша қор ана өлімі жағдайларын қоспағанда өлім мен қайтыс болу жағдайлары мониторингінің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әрбір өлім мен қайтыс болу жағдайларына қорытынды қалыптастырады.</w:t>
      </w:r>
    </w:p>
    <w:bookmarkEnd w:id="1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бекітілген Медициналық көрсетілетін қызметтер (көмек) сапасына ішкі және сыртқы сараптамаларды ұйымдастыру мен жүргізу қағидаларына (бұдан әрі – Сараптама қағидалары) 3-қосымшаға сәйкес сараптамалық қорытынды және (немесе) қорытынды болған кезде қалыптастырылады.</w:t>
      </w:r>
    </w:p>
    <w:bookmarkStart w:name="z121" w:id="1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өлім мен қайтыс болу жағдайлары мониторингінің нәтижелері бойынша қорытындыға мониторинг жүргізген сарапшы (сарапшылар) қол қояды және танысу үшін мынадай тәсілдердің бірімен қол қойылған күннен бастап екі жұмыс күні ішінде өнім берушіге:</w:t>
      </w:r>
    </w:p>
    <w:bookmarkEnd w:id="118"/>
    <w:bookmarkStart w:name="z122" w:id="119"/>
    <w:p>
      <w:pPr>
        <w:spacing w:after="0"/>
        <w:ind w:left="0"/>
        <w:jc w:val="both"/>
      </w:pPr>
      <w:r>
        <w:rPr>
          <w:rFonts w:ascii="Times New Roman"/>
          <w:b w:val="false"/>
          <w:i w:val="false"/>
          <w:color w:val="000000"/>
          <w:sz w:val="28"/>
        </w:rPr>
        <w:t>
      1) МАЖ-да электрондық түрде;</w:t>
      </w:r>
    </w:p>
    <w:bookmarkEnd w:id="119"/>
    <w:bookmarkStart w:name="z123" w:id="120"/>
    <w:p>
      <w:pPr>
        <w:spacing w:after="0"/>
        <w:ind w:left="0"/>
        <w:jc w:val="both"/>
      </w:pPr>
      <w:r>
        <w:rPr>
          <w:rFonts w:ascii="Times New Roman"/>
          <w:b w:val="false"/>
          <w:i w:val="false"/>
          <w:color w:val="000000"/>
          <w:sz w:val="28"/>
        </w:rPr>
        <w:t>
      2) электрондық түрде электрондық құжат айналымы арқылы немесе алғаны туралы хабарламасы бар электрондық пошта арқылы;</w:t>
      </w:r>
    </w:p>
    <w:bookmarkEnd w:id="120"/>
    <w:bookmarkStart w:name="z124" w:id="121"/>
    <w:p>
      <w:pPr>
        <w:spacing w:after="0"/>
        <w:ind w:left="0"/>
        <w:jc w:val="both"/>
      </w:pPr>
      <w:r>
        <w:rPr>
          <w:rFonts w:ascii="Times New Roman"/>
          <w:b w:val="false"/>
          <w:i w:val="false"/>
          <w:color w:val="000000"/>
          <w:sz w:val="28"/>
        </w:rPr>
        <w:t>
      3) қағаз түрінде қолма-қол немесе өнім берушінің курьеріне;</w:t>
      </w:r>
    </w:p>
    <w:bookmarkEnd w:id="121"/>
    <w:bookmarkStart w:name="z125" w:id="122"/>
    <w:p>
      <w:pPr>
        <w:spacing w:after="0"/>
        <w:ind w:left="0"/>
        <w:jc w:val="both"/>
      </w:pPr>
      <w:r>
        <w:rPr>
          <w:rFonts w:ascii="Times New Roman"/>
          <w:b w:val="false"/>
          <w:i w:val="false"/>
          <w:color w:val="000000"/>
          <w:sz w:val="28"/>
        </w:rPr>
        <w:t>
      4) хабарламасы бар тапсырыс хатпен пошта арқылы қағаз түрінде жіберіледі.</w:t>
      </w:r>
    </w:p>
    <w:bookmarkEnd w:id="122"/>
    <w:bookmarkStart w:name="z126" w:id="123"/>
    <w:p>
      <w:pPr>
        <w:spacing w:after="0"/>
        <w:ind w:left="0"/>
        <w:jc w:val="both"/>
      </w:pPr>
      <w:r>
        <w:rPr>
          <w:rFonts w:ascii="Times New Roman"/>
          <w:b w:val="false"/>
          <w:i w:val="false"/>
          <w:color w:val="000000"/>
          <w:sz w:val="28"/>
        </w:rPr>
        <w:t>
      43. Тәуелсіз сарапшы Сараптама қағидаларына 3-қосымшаға сәйкес әрбір емделіп шығу жағдайына екі данада сараптамалық қорытынды қалыптастырады, оның біреуі өнім берушінің басшысына беріледі.</w:t>
      </w:r>
    </w:p>
    <w:bookmarkEnd w:id="123"/>
    <w:bookmarkStart w:name="z127" w:id="124"/>
    <w:p>
      <w:pPr>
        <w:spacing w:after="0"/>
        <w:ind w:left="0"/>
        <w:jc w:val="left"/>
      </w:pPr>
      <w:r>
        <w:rPr>
          <w:rFonts w:ascii="Times New Roman"/>
          <w:b/>
          <w:i w:val="false"/>
          <w:color w:val="000000"/>
        </w:rPr>
        <w:t xml:space="preserve"> 3-параграф. Жоспардан тыс мониторинг</w:t>
      </w:r>
    </w:p>
    <w:bookmarkEnd w:id="124"/>
    <w:bookmarkStart w:name="z128" w:id="125"/>
    <w:p>
      <w:pPr>
        <w:spacing w:after="0"/>
        <w:ind w:left="0"/>
        <w:jc w:val="both"/>
      </w:pPr>
      <w:r>
        <w:rPr>
          <w:rFonts w:ascii="Times New Roman"/>
          <w:b w:val="false"/>
          <w:i w:val="false"/>
          <w:color w:val="000000"/>
          <w:sz w:val="28"/>
        </w:rPr>
        <w:t>
      44. Медициналық көрсетілетін қызметтер (көмек) сапасының жоспардан тыс мониторингі:</w:t>
      </w:r>
    </w:p>
    <w:bookmarkEnd w:id="125"/>
    <w:bookmarkStart w:name="z129" w:id="126"/>
    <w:p>
      <w:pPr>
        <w:spacing w:after="0"/>
        <w:ind w:left="0"/>
        <w:jc w:val="both"/>
      </w:pPr>
      <w:r>
        <w:rPr>
          <w:rFonts w:ascii="Times New Roman"/>
          <w:b w:val="false"/>
          <w:i w:val="false"/>
          <w:color w:val="000000"/>
          <w:sz w:val="28"/>
        </w:rPr>
        <w:t>
      1) медициналық қызметтер (көмек) көрсетудің расталмаған жағдайларының фактілері анықталған;</w:t>
      </w:r>
    </w:p>
    <w:bookmarkEnd w:id="126"/>
    <w:bookmarkStart w:name="z130" w:id="127"/>
    <w:p>
      <w:pPr>
        <w:spacing w:after="0"/>
        <w:ind w:left="0"/>
        <w:jc w:val="both"/>
      </w:pPr>
      <w:r>
        <w:rPr>
          <w:rFonts w:ascii="Times New Roman"/>
          <w:b w:val="false"/>
          <w:i w:val="false"/>
          <w:color w:val="000000"/>
          <w:sz w:val="28"/>
        </w:rPr>
        <w:t>
      2) медициналық көрсетілетін қызметтерді (көмекті) және (немесе) заңды тұлғаларды тұтынушылардан өтініштердің түсуі;</w:t>
      </w:r>
    </w:p>
    <w:bookmarkEnd w:id="127"/>
    <w:bookmarkStart w:name="z131" w:id="128"/>
    <w:p>
      <w:pPr>
        <w:spacing w:after="0"/>
        <w:ind w:left="0"/>
        <w:jc w:val="both"/>
      </w:pPr>
      <w:r>
        <w:rPr>
          <w:rFonts w:ascii="Times New Roman"/>
          <w:b w:val="false"/>
          <w:i w:val="false"/>
          <w:color w:val="000000"/>
          <w:sz w:val="28"/>
        </w:rPr>
        <w:t>
      3) өнім берушінің денсаулық сақтау саласындағы нормативтік құқықтық актілердің талаптарын, оның ішінде интернеттің қазақстандық сегментінің электрондық ақпараттық ресурстарының мониторингі нәтижесінде алынған ақпарат бойынша бұзу жағдайлары анықталған;</w:t>
      </w:r>
    </w:p>
    <w:bookmarkEnd w:id="128"/>
    <w:bookmarkStart w:name="z132" w:id="129"/>
    <w:p>
      <w:pPr>
        <w:spacing w:after="0"/>
        <w:ind w:left="0"/>
        <w:jc w:val="both"/>
      </w:pPr>
      <w:r>
        <w:rPr>
          <w:rFonts w:ascii="Times New Roman"/>
          <w:b w:val="false"/>
          <w:i w:val="false"/>
          <w:color w:val="000000"/>
          <w:sz w:val="28"/>
        </w:rPr>
        <w:t>
      4) медициналық көрсетілетін қызметтердің (көмектің) сапасына мониторинг жүргізу қажеттілігіне қатысты уәкілетті органнан өтініш келіп түскен;</w:t>
      </w:r>
    </w:p>
    <w:bookmarkEnd w:id="129"/>
    <w:bookmarkStart w:name="z133" w:id="130"/>
    <w:p>
      <w:pPr>
        <w:spacing w:after="0"/>
        <w:ind w:left="0"/>
        <w:jc w:val="both"/>
      </w:pPr>
      <w:r>
        <w:rPr>
          <w:rFonts w:ascii="Times New Roman"/>
          <w:b w:val="false"/>
          <w:i w:val="false"/>
          <w:color w:val="000000"/>
          <w:sz w:val="28"/>
        </w:rPr>
        <w:t>
      5) өнім берушілердің тізілімін талдау және көрсетілетін қызметтерді сатып алу шартының талаптарын орындамау немесе тиісінше орындамау тәуекелін айқындау нәтижесі бойынша;</w:t>
      </w:r>
    </w:p>
    <w:bookmarkEnd w:id="130"/>
    <w:bookmarkStart w:name="z134" w:id="131"/>
    <w:p>
      <w:pPr>
        <w:spacing w:after="0"/>
        <w:ind w:left="0"/>
        <w:jc w:val="both"/>
      </w:pPr>
      <w:r>
        <w:rPr>
          <w:rFonts w:ascii="Times New Roman"/>
          <w:b w:val="false"/>
          <w:i w:val="false"/>
          <w:color w:val="000000"/>
          <w:sz w:val="28"/>
        </w:rPr>
        <w:t>
      6) көрсетілетін қызметтерді сатып алу шартының талаптарын бұзу фактілері анықталған жағдайларда жүргізіледі.</w:t>
      </w:r>
    </w:p>
    <w:bookmarkEnd w:id="131"/>
    <w:bookmarkStart w:name="z135" w:id="132"/>
    <w:p>
      <w:pPr>
        <w:spacing w:after="0"/>
        <w:ind w:left="0"/>
        <w:jc w:val="both"/>
      </w:pPr>
      <w:r>
        <w:rPr>
          <w:rFonts w:ascii="Times New Roman"/>
          <w:b w:val="false"/>
          <w:i w:val="false"/>
          <w:color w:val="000000"/>
          <w:sz w:val="28"/>
        </w:rPr>
        <w:t>
      45. Медициналық көрсетілетін қызметтер (көмек) көлемінің жоспардан тыс мониторингі:</w:t>
      </w:r>
    </w:p>
    <w:bookmarkEnd w:id="132"/>
    <w:bookmarkStart w:name="z136" w:id="133"/>
    <w:p>
      <w:pPr>
        <w:spacing w:after="0"/>
        <w:ind w:left="0"/>
        <w:jc w:val="both"/>
      </w:pPr>
      <w:r>
        <w:rPr>
          <w:rFonts w:ascii="Times New Roman"/>
          <w:b w:val="false"/>
          <w:i w:val="false"/>
          <w:color w:val="000000"/>
          <w:sz w:val="28"/>
        </w:rPr>
        <w:t>
      1) көрсетілетін қызметтерге ақы төлеудің қосымша көлемінің қажеттілігі туралы өнім берушіден өтініш келіп түскен;</w:t>
      </w:r>
    </w:p>
    <w:bookmarkEnd w:id="133"/>
    <w:bookmarkStart w:name="z137" w:id="134"/>
    <w:p>
      <w:pPr>
        <w:spacing w:after="0"/>
        <w:ind w:left="0"/>
        <w:jc w:val="both"/>
      </w:pPr>
      <w:r>
        <w:rPr>
          <w:rFonts w:ascii="Times New Roman"/>
          <w:b w:val="false"/>
          <w:i w:val="false"/>
          <w:color w:val="000000"/>
          <w:sz w:val="28"/>
        </w:rPr>
        <w:t>
      2) медициналық көрсетілетін қызметтер (көмек) көлеміне мониторинг жүргізу қажеттілігіне қатысты уәкілетті органнан өтініш келіп түскен жағдайларда жүргізіледі.</w:t>
      </w:r>
    </w:p>
    <w:bookmarkEnd w:id="134"/>
    <w:bookmarkStart w:name="z138" w:id="135"/>
    <w:p>
      <w:pPr>
        <w:spacing w:after="0"/>
        <w:ind w:left="0"/>
        <w:jc w:val="both"/>
      </w:pPr>
      <w:r>
        <w:rPr>
          <w:rFonts w:ascii="Times New Roman"/>
          <w:b w:val="false"/>
          <w:i w:val="false"/>
          <w:color w:val="000000"/>
          <w:sz w:val="28"/>
        </w:rPr>
        <w:t xml:space="preserve">
      46. Медициналық көрсетілетін қызметтерді (көмекті) тұтынушылардан және (немесе) заңды тұлғалардан түскен өтініштердің себебі бойынша жоспардан тыс мониторинг өтініш шеңберінде және медициналық қызметтер (көмек) көрсету тәртібін бұзу фактілері бойынша жүргізіледі. Медицина қызметкерінің құпиясын құрайтын мәліметтерді қамтитын мониторинг нәтижелері Кодекстің </w:t>
      </w:r>
      <w:r>
        <w:rPr>
          <w:rFonts w:ascii="Times New Roman"/>
          <w:b w:val="false"/>
          <w:i w:val="false"/>
          <w:color w:val="000000"/>
          <w:sz w:val="28"/>
        </w:rPr>
        <w:t>273-бабына</w:t>
      </w:r>
      <w:r>
        <w:rPr>
          <w:rFonts w:ascii="Times New Roman"/>
          <w:b w:val="false"/>
          <w:i w:val="false"/>
          <w:color w:val="000000"/>
          <w:sz w:val="28"/>
        </w:rPr>
        <w:t xml:space="preserve"> сәйкес өтініш берушіге беріледі.</w:t>
      </w:r>
    </w:p>
    <w:bookmarkEnd w:id="135"/>
    <w:bookmarkStart w:name="z139" w:id="136"/>
    <w:p>
      <w:pPr>
        <w:spacing w:after="0"/>
        <w:ind w:left="0"/>
        <w:jc w:val="both"/>
      </w:pPr>
      <w:r>
        <w:rPr>
          <w:rFonts w:ascii="Times New Roman"/>
          <w:b w:val="false"/>
          <w:i w:val="false"/>
          <w:color w:val="000000"/>
          <w:sz w:val="28"/>
        </w:rPr>
        <w:t>
      47. Жоспардан тыс мониторинг мынадай жағдайларда жүргізілмейді:</w:t>
      </w:r>
    </w:p>
    <w:bookmarkEnd w:id="136"/>
    <w:bookmarkStart w:name="z140" w:id="137"/>
    <w:p>
      <w:pPr>
        <w:spacing w:after="0"/>
        <w:ind w:left="0"/>
        <w:jc w:val="both"/>
      </w:pPr>
      <w:r>
        <w:rPr>
          <w:rFonts w:ascii="Times New Roman"/>
          <w:b w:val="false"/>
          <w:i w:val="false"/>
          <w:color w:val="000000"/>
          <w:sz w:val="28"/>
        </w:rPr>
        <w:t>
      1) анонимді өтініш;</w:t>
      </w:r>
    </w:p>
    <w:bookmarkEnd w:id="137"/>
    <w:bookmarkStart w:name="z141" w:id="138"/>
    <w:p>
      <w:pPr>
        <w:spacing w:after="0"/>
        <w:ind w:left="0"/>
        <w:jc w:val="both"/>
      </w:pPr>
      <w:r>
        <w:rPr>
          <w:rFonts w:ascii="Times New Roman"/>
          <w:b w:val="false"/>
          <w:i w:val="false"/>
          <w:color w:val="000000"/>
          <w:sz w:val="28"/>
        </w:rPr>
        <w:t>
      2) мәселенің мәні баяндалмаған өтініш.</w:t>
      </w:r>
    </w:p>
    <w:bookmarkEnd w:id="138"/>
    <w:bookmarkStart w:name="z142" w:id="139"/>
    <w:p>
      <w:pPr>
        <w:spacing w:after="0"/>
        <w:ind w:left="0"/>
        <w:jc w:val="left"/>
      </w:pPr>
      <w:r>
        <w:rPr>
          <w:rFonts w:ascii="Times New Roman"/>
          <w:b/>
          <w:i w:val="false"/>
          <w:color w:val="000000"/>
        </w:rPr>
        <w:t xml:space="preserve"> 4-параграф. Көрсетілетін қызметтерді сатып алу шартының тиісінше орындалу мониторингі</w:t>
      </w:r>
    </w:p>
    <w:bookmarkEnd w:id="139"/>
    <w:bookmarkStart w:name="z143" w:id="140"/>
    <w:p>
      <w:pPr>
        <w:spacing w:after="0"/>
        <w:ind w:left="0"/>
        <w:jc w:val="both"/>
      </w:pPr>
      <w:r>
        <w:rPr>
          <w:rFonts w:ascii="Times New Roman"/>
          <w:b w:val="false"/>
          <w:i w:val="false"/>
          <w:color w:val="000000"/>
          <w:sz w:val="28"/>
        </w:rPr>
        <w:t>
      48. Көрсетілетін қызметтерді сатып алу шартының тиісінше орындалуының мониторингі МАЖ-да, сондай-ақ қағаз тасымалдағыштағы бастапқы медициналық құжаттаманы зерделеу, МАЖ-ға енгізілген медициналық ақпаратты бастапқы медициналық құжаттамамен салыстырып-тексеру және шарттық міндеттемелерді орындау жөніндегі шараларды қамтамасыз ету мақсатында өзге де іс-шаралар үшін өнім берушіге бару арқылы жүргізіледі.</w:t>
      </w:r>
    </w:p>
    <w:bookmarkEnd w:id="140"/>
    <w:bookmarkStart w:name="z144" w:id="141"/>
    <w:p>
      <w:pPr>
        <w:spacing w:after="0"/>
        <w:ind w:left="0"/>
        <w:jc w:val="both"/>
      </w:pPr>
      <w:r>
        <w:rPr>
          <w:rFonts w:ascii="Times New Roman"/>
          <w:b w:val="false"/>
          <w:i w:val="false"/>
          <w:color w:val="000000"/>
          <w:sz w:val="28"/>
        </w:rPr>
        <w:t>
      49. Көрсетілетін қызметтерді сатып алу шартының тиісінше орындалу мониторингі қордың сайтында орналастырылатын жоспарларға сәйкес жүргізіледі.</w:t>
      </w:r>
    </w:p>
    <w:bookmarkEnd w:id="141"/>
    <w:p>
      <w:pPr>
        <w:spacing w:after="0"/>
        <w:ind w:left="0"/>
        <w:jc w:val="both"/>
      </w:pPr>
      <w:r>
        <w:rPr>
          <w:rFonts w:ascii="Times New Roman"/>
          <w:b w:val="false"/>
          <w:i w:val="false"/>
          <w:color w:val="000000"/>
          <w:sz w:val="28"/>
        </w:rPr>
        <w:t>
      Өнім берушілерге бару жоспарлары өткен жылғы мониторинг қорытындылары бойынша және (немесе) медициналық ұйымдардың қызметін бағалау нәтижелері бойынша өнім берушілер тізілімін талдауды ескере отырып қалыптастырылады.</w:t>
      </w:r>
    </w:p>
    <w:bookmarkStart w:name="z145" w:id="142"/>
    <w:p>
      <w:pPr>
        <w:spacing w:after="0"/>
        <w:ind w:left="0"/>
        <w:jc w:val="both"/>
      </w:pPr>
      <w:r>
        <w:rPr>
          <w:rFonts w:ascii="Times New Roman"/>
          <w:b w:val="false"/>
          <w:i w:val="false"/>
          <w:color w:val="000000"/>
          <w:sz w:val="28"/>
        </w:rPr>
        <w:t xml:space="preserve">
      50. Көрсетілетін қызметтерді сатып алу шартының тиісінше орындалуы мониторингінің қорытындылары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қалыптастырылады.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сақтау субъектілерінен</w:t>
            </w:r>
            <w:r>
              <w:br/>
            </w:r>
            <w:r>
              <w:rPr>
                <w:rFonts w:ascii="Times New Roman"/>
                <w:b w:val="false"/>
                <w:i w:val="false"/>
                <w:color w:val="000000"/>
                <w:sz w:val="20"/>
              </w:rPr>
              <w:t>медициналық қызметтерді</w:t>
            </w:r>
            <w:r>
              <w:br/>
            </w:r>
            <w:r>
              <w:rPr>
                <w:rFonts w:ascii="Times New Roman"/>
                <w:b w:val="false"/>
                <w:i w:val="false"/>
                <w:color w:val="000000"/>
                <w:sz w:val="20"/>
              </w:rPr>
              <w:t>сатып алу шарты талаптарының</w:t>
            </w:r>
            <w:r>
              <w:br/>
            </w:r>
            <w:r>
              <w:rPr>
                <w:rFonts w:ascii="Times New Roman"/>
                <w:b w:val="false"/>
                <w:i w:val="false"/>
                <w:color w:val="000000"/>
                <w:sz w:val="20"/>
              </w:rPr>
              <w:t>орындалу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47" w:id="143"/>
    <w:p>
      <w:pPr>
        <w:spacing w:after="0"/>
        <w:ind w:left="0"/>
        <w:jc w:val="left"/>
      </w:pPr>
      <w:r>
        <w:rPr>
          <w:rFonts w:ascii="Times New Roman"/>
          <w:b/>
          <w:i w:val="false"/>
          <w:color w:val="000000"/>
        </w:rPr>
        <w:t xml:space="preserve"> Ақаулардың бірыңғай сыныптамасы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атауы (бұзушылық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қабылдау бөлмелерінде медициналық көмек (емделіп шығу жағдайында/қабылдау бөлмелерінде/жағдайларының құнынан)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(1-4 санат) (айына 1 адамға шаққандағы жедел жәрдемнің жан басына шаққандағы нормативінің еселігінде)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базалық кешен стандарты бойынша (айына 1 адамға шаққандағы базалық кешенге шаққандағы нормативке (бұдан әрі – БКЖН) еселігінде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 бойынша (көрсетілетін қызмет құнынан) төлеу кезінде олар бойынша шығындар есепке алынбайтын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 / емдеуге жатқызуға негізсіз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 негізсіз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көрсетуге негізсіз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құжаттарынсыз медициналық көмек көрсету (лицензия / лицензияға қосымшалар, сертификаттар)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ресімдеудің және жүргізудің ақаулары (оның ішінде пациенттің денсаулық жай-күйінің серпінін, басқа растайтын құжаттар болған кезде медициналық көмек көрсету көлемін, сипатын, шарттарын бағалауға мүмкіндік беретін ақпараттандырылған келісімнің, зерттеп-қарау, қарап-тексеру, мамандардың консультациялары нәтижелерінің, күнделік жазбаларының болмауы)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жүйелеріне деректерді дұрыс емес/уақтылы емес/сапасыз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мәліметтерін уақтылы тіркемеу, пациент қайтыс болған сәттен бастап 10 күннен кеш / уақтылы емес / негізсіз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көмектің/қызметтердің көлемін негізсіз асырып көтеру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неғұрлым қымбат қызметтер көрсету арқылы клиникалық-диагностикалық қызметтер құнының қымбаттауы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топтың салмақтық коэффициентінің деңгейін асырып көтеру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құнын негізсіз қымбатату (төсек күндері)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 (стационарда емдеу аяқталған күннен бастап күнтізбелік 30 күн) паллиативтік медициналық көмек көрсететін өнім берушілерден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Келулерді,төсек-күндерге, медициналық көмектің расталмаған жағдайларын ақы төлеуге арналған шот-тізілімге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қызметтің расталмаған жағдайларын төлеуге арналған шот-тізілімге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медициналық бұйымды, оның ішінде АДҚ бойынша берудің расталмаған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тұтынушыны хабардар етпей және оның келісімінсіз басқа МСАК ұйымына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денсаулық сақтау АЖ тіркелімдеріне негізсіз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қағидалардан/ клиникалық хаттамалардан негізсіз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асқынуларға әкеп соққан диагностикалық / емдік іс-шаралардың уақтылы немесе тиісінше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нашарлауға әкеп соққан диагностикалық / емдік іс-шаралардың уақтылы немесе тиісінше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 өзгеріссіз диагностикалық / емдік іс-шаралардың уақтылы немесе тиісінше орындалмауы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/денсаулық сақтау ұйымдарының қызметі туралы ережелерді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қарап-тексеру (скрининг) жүргізу қағидаларын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егулер жүргізу қағидаларын сақтамау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және ТМККК/МӘМС шеңберінде ДЗ мен МБ тізбесі бойынша препараттармен, МБ, оның ішінде АДҚ бойынша уақтылы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болмаған кезде дәрілік заттар мен медициналық бұйымдарды негізсіз тағайындау/жазып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АББ/ӘППҰ бойынша әлеуметтік келісімшарт міндеттемелерін сақтамауы (динамикалық байқау стандартының сәйкес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болған кезде медициналық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санаттары бойынша жедел медициналық жәрдем бригадасының уақтылы келмеуі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24 сағат ішінде жедел жәрдемді қайта шақыру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компоненттеріне қажеттілігін уақтылы немесе толық қамтамасыз етпеу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күту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күту уақыты 15 жұмыс күнінен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(көрсетілетін қызметтердің) сапасы мен көлеміне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қолжетімділігіне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өлім/АЕК/жедел жәрдем деңгейінде 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патологиялық-анатомиялық диагноздармен сәйкес келмеу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және шартқа енгізілмеген медициналық көрсетілетін қызметтер тізбесі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 МӘМС кіретін медициналық көмек көрсету кезінде пациенттің ақшалай қаражатын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 МӘМС кіретін медициналық көмек көрсету кезінде пациенттің дәрілік заттарын, медициналық бұйымдарын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ТМККК/МӘМС-ке кіретін медициналық көмекті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1 ауыл тұрғынына базалық кешенді жан басына шаққандағы нормативтің еселігінде (БКЖН)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(қызмет құнынан)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өңдеу, сақтау және өткізу, қызмет құнынан қан препараттарын өндіру жөніндегі қызметтер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бұзушылықтар түрлерін 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бұзылушылықтары бар (аурулары бар) адамдарға (кешенді тарифтің еселігі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(кешенді тарифтің (КТ) еселігі / 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148" w:id="144"/>
    <w:p>
      <w:pPr>
        <w:spacing w:after="0"/>
        <w:ind w:left="0"/>
        <w:jc w:val="both"/>
      </w:pPr>
      <w:r>
        <w:rPr>
          <w:rFonts w:ascii="Times New Roman"/>
          <w:b w:val="false"/>
          <w:i w:val="false"/>
          <w:color w:val="000000"/>
          <w:sz w:val="28"/>
        </w:rPr>
        <w:t>
      Ескертпе:</w:t>
      </w:r>
    </w:p>
    <w:bookmarkEnd w:id="144"/>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қолданылады;</w:t>
      </w:r>
    </w:p>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қолданылмайды</w:t>
      </w:r>
    </w:p>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АББ – ауруларды басқару бағдарламасы;</w:t>
      </w:r>
    </w:p>
    <w:p>
      <w:pPr>
        <w:spacing w:after="0"/>
        <w:ind w:left="0"/>
        <w:jc w:val="both"/>
      </w:pPr>
      <w:r>
        <w:rPr>
          <w:rFonts w:ascii="Times New Roman"/>
          <w:b w:val="false"/>
          <w:i w:val="false"/>
          <w:color w:val="000000"/>
          <w:sz w:val="28"/>
        </w:rPr>
        <w:t>
      АДҚ – амбулаториялық дәрі-дәрмекпен қамтамасыз ету;</w:t>
      </w:r>
    </w:p>
    <w:p>
      <w:pPr>
        <w:spacing w:after="0"/>
        <w:ind w:left="0"/>
        <w:jc w:val="both"/>
      </w:pPr>
      <w:r>
        <w:rPr>
          <w:rFonts w:ascii="Times New Roman"/>
          <w:b w:val="false"/>
          <w:i w:val="false"/>
          <w:color w:val="000000"/>
          <w:sz w:val="28"/>
        </w:rPr>
        <w:t>
      АЕК – амбулаториялық емханалық көмек;</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ӘППҰ – әмбебап прогрессивті патронаж үлгісі;</w:t>
      </w:r>
    </w:p>
    <w:p>
      <w:pPr>
        <w:spacing w:after="0"/>
        <w:ind w:left="0"/>
        <w:jc w:val="both"/>
      </w:pPr>
      <w:r>
        <w:rPr>
          <w:rFonts w:ascii="Times New Roman"/>
          <w:b w:val="false"/>
          <w:i w:val="false"/>
          <w:color w:val="000000"/>
          <w:sz w:val="28"/>
        </w:rPr>
        <w:t>
      БЖКН – базалық жан басына шаққандағы кешенді норматив;</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ЖН – жан басына шаққандағы норматив;</w:t>
      </w:r>
    </w:p>
    <w:p>
      <w:pPr>
        <w:spacing w:after="0"/>
        <w:ind w:left="0"/>
        <w:jc w:val="both"/>
      </w:pPr>
      <w:r>
        <w:rPr>
          <w:rFonts w:ascii="Times New Roman"/>
          <w:b w:val="false"/>
          <w:i w:val="false"/>
          <w:color w:val="000000"/>
          <w:sz w:val="28"/>
        </w:rPr>
        <w:t>
      КЖН – кешенді жан басына шаққандағы норматив;</w:t>
      </w:r>
    </w:p>
    <w:p>
      <w:pPr>
        <w:spacing w:after="0"/>
        <w:ind w:left="0"/>
        <w:jc w:val="both"/>
      </w:pPr>
      <w:r>
        <w:rPr>
          <w:rFonts w:ascii="Times New Roman"/>
          <w:b w:val="false"/>
          <w:i w:val="false"/>
          <w:color w:val="000000"/>
          <w:sz w:val="28"/>
        </w:rPr>
        <w:t>
      КТ – кешенді тариф;</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МСАК –медициналық-санитариялық алғашқы көмек;</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0" w:id="145"/>
    <w:p>
      <w:pPr>
        <w:spacing w:after="0"/>
        <w:ind w:left="0"/>
        <w:jc w:val="left"/>
      </w:pPr>
      <w:r>
        <w:rPr>
          <w:rFonts w:ascii="Times New Roman"/>
          <w:b/>
          <w:i w:val="false"/>
          <w:color w:val="000000"/>
        </w:rPr>
        <w:t xml:space="preserve"> Медициналық көрсетілетін қызметтердің сапасы мен көлемінің мониторингі бойынша 202_ жылғы "____" _________ № ____ / ____қорытынды</w:t>
      </w:r>
    </w:p>
    <w:bookmarkEnd w:id="145"/>
    <w:bookmarkStart w:name="z151" w:id="146"/>
    <w:p>
      <w:pPr>
        <w:spacing w:after="0"/>
        <w:ind w:left="0"/>
        <w:jc w:val="both"/>
      </w:pPr>
      <w:r>
        <w:rPr>
          <w:rFonts w:ascii="Times New Roman"/>
          <w:b w:val="false"/>
          <w:i w:val="false"/>
          <w:color w:val="000000"/>
          <w:sz w:val="28"/>
        </w:rPr>
        <w:t>
      1. Қор филиалының атауы:</w:t>
      </w:r>
    </w:p>
    <w:bookmarkEnd w:id="146"/>
    <w:p>
      <w:pPr>
        <w:spacing w:after="0"/>
        <w:ind w:left="0"/>
        <w:jc w:val="both"/>
      </w:pPr>
      <w:r>
        <w:rPr>
          <w:rFonts w:ascii="Times New Roman"/>
          <w:b w:val="false"/>
          <w:i w:val="false"/>
          <w:color w:val="000000"/>
          <w:sz w:val="28"/>
        </w:rPr>
        <w:t>
      ________________________________________________________________________</w:t>
      </w:r>
    </w:p>
    <w:bookmarkStart w:name="z152" w:id="147"/>
    <w:p>
      <w:pPr>
        <w:spacing w:after="0"/>
        <w:ind w:left="0"/>
        <w:jc w:val="both"/>
      </w:pPr>
      <w:r>
        <w:rPr>
          <w:rFonts w:ascii="Times New Roman"/>
          <w:b w:val="false"/>
          <w:i w:val="false"/>
          <w:color w:val="000000"/>
          <w:sz w:val="28"/>
        </w:rPr>
        <w:t xml:space="preserve">
      2. Өнім берушінің атауы: ______________________________________________ </w:t>
      </w:r>
    </w:p>
    <w:bookmarkEnd w:id="147"/>
    <w:p>
      <w:pPr>
        <w:spacing w:after="0"/>
        <w:ind w:left="0"/>
        <w:jc w:val="both"/>
      </w:pPr>
      <w:r>
        <w:rPr>
          <w:rFonts w:ascii="Times New Roman"/>
          <w:b w:val="false"/>
          <w:i w:val="false"/>
          <w:color w:val="000000"/>
          <w:sz w:val="28"/>
        </w:rPr>
        <w:t>
      (өнім берушінің толық атауы)</w:t>
      </w:r>
    </w:p>
    <w:bookmarkStart w:name="z153" w:id="148"/>
    <w:p>
      <w:pPr>
        <w:spacing w:after="0"/>
        <w:ind w:left="0"/>
        <w:jc w:val="both"/>
      </w:pPr>
      <w:r>
        <w:rPr>
          <w:rFonts w:ascii="Times New Roman"/>
          <w:b w:val="false"/>
          <w:i w:val="false"/>
          <w:color w:val="000000"/>
          <w:sz w:val="28"/>
        </w:rPr>
        <w:t>
      3. Медициналық көмектің түрі:</w:t>
      </w:r>
    </w:p>
    <w:bookmarkEnd w:id="148"/>
    <w:p>
      <w:pPr>
        <w:spacing w:after="0"/>
        <w:ind w:left="0"/>
        <w:jc w:val="both"/>
      </w:pPr>
      <w:r>
        <w:rPr>
          <w:rFonts w:ascii="Times New Roman"/>
          <w:b w:val="false"/>
          <w:i w:val="false"/>
          <w:color w:val="000000"/>
          <w:sz w:val="28"/>
        </w:rPr>
        <w:t>
      __________________________________________________________________________</w:t>
      </w:r>
    </w:p>
    <w:bookmarkStart w:name="z154" w:id="149"/>
    <w:p>
      <w:pPr>
        <w:spacing w:after="0"/>
        <w:ind w:left="0"/>
        <w:jc w:val="both"/>
      </w:pPr>
      <w:r>
        <w:rPr>
          <w:rFonts w:ascii="Times New Roman"/>
          <w:b w:val="false"/>
          <w:i w:val="false"/>
          <w:color w:val="000000"/>
          <w:sz w:val="28"/>
        </w:rPr>
        <w:t>
      4. Мониторинг үшін негіздеме:</w:t>
      </w:r>
    </w:p>
    <w:bookmarkEnd w:id="149"/>
    <w:p>
      <w:pPr>
        <w:spacing w:after="0"/>
        <w:ind w:left="0"/>
        <w:jc w:val="both"/>
      </w:pPr>
      <w:r>
        <w:rPr>
          <w:rFonts w:ascii="Times New Roman"/>
          <w:b w:val="false"/>
          <w:i w:val="false"/>
          <w:color w:val="000000"/>
          <w:sz w:val="28"/>
        </w:rPr>
        <w:t>
      __________________________________________________________________________</w:t>
      </w:r>
    </w:p>
    <w:bookmarkStart w:name="z155" w:id="150"/>
    <w:p>
      <w:pPr>
        <w:spacing w:after="0"/>
        <w:ind w:left="0"/>
        <w:jc w:val="both"/>
      </w:pPr>
      <w:r>
        <w:rPr>
          <w:rFonts w:ascii="Times New Roman"/>
          <w:b w:val="false"/>
          <w:i w:val="false"/>
          <w:color w:val="000000"/>
          <w:sz w:val="28"/>
        </w:rPr>
        <w:t xml:space="preserve">
      5. Мониторинг түрі: ағымдағы/жоспардан тыс/көрсетілетін қызметті сатып алу </w:t>
      </w:r>
    </w:p>
    <w:bookmarkEnd w:id="150"/>
    <w:p>
      <w:pPr>
        <w:spacing w:after="0"/>
        <w:ind w:left="0"/>
        <w:jc w:val="both"/>
      </w:pPr>
      <w:r>
        <w:rPr>
          <w:rFonts w:ascii="Times New Roman"/>
          <w:b w:val="false"/>
          <w:i w:val="false"/>
          <w:color w:val="000000"/>
          <w:sz w:val="28"/>
        </w:rPr>
        <w:t>
      шартының тиісінше орындалу</w:t>
      </w:r>
    </w:p>
    <w:p>
      <w:pPr>
        <w:spacing w:after="0"/>
        <w:ind w:left="0"/>
        <w:jc w:val="both"/>
      </w:pPr>
      <w:r>
        <w:rPr>
          <w:rFonts w:ascii="Times New Roman"/>
          <w:b w:val="false"/>
          <w:i w:val="false"/>
          <w:color w:val="000000"/>
          <w:sz w:val="28"/>
        </w:rPr>
        <w:t>
      (керегінің астын сызу керек)</w:t>
      </w:r>
    </w:p>
    <w:bookmarkStart w:name="z156" w:id="151"/>
    <w:p>
      <w:pPr>
        <w:spacing w:after="0"/>
        <w:ind w:left="0"/>
        <w:jc w:val="both"/>
      </w:pPr>
      <w:r>
        <w:rPr>
          <w:rFonts w:ascii="Times New Roman"/>
          <w:b w:val="false"/>
          <w:i w:val="false"/>
          <w:color w:val="000000"/>
          <w:sz w:val="28"/>
        </w:rPr>
        <w:t>
      6. Қор маманының тегі, аты, әкесінің аты (бар болған жағдайда) /лауазымы:</w:t>
      </w:r>
    </w:p>
    <w:bookmarkEnd w:id="151"/>
    <w:p>
      <w:pPr>
        <w:spacing w:after="0"/>
        <w:ind w:left="0"/>
        <w:jc w:val="both"/>
      </w:pPr>
      <w:r>
        <w:rPr>
          <w:rFonts w:ascii="Times New Roman"/>
          <w:b w:val="false"/>
          <w:i w:val="false"/>
          <w:color w:val="000000"/>
          <w:sz w:val="28"/>
        </w:rPr>
        <w:t>
      ___________________________________/______________________________________</w:t>
      </w:r>
    </w:p>
    <w:bookmarkStart w:name="z157" w:id="152"/>
    <w:p>
      <w:pPr>
        <w:spacing w:after="0"/>
        <w:ind w:left="0"/>
        <w:jc w:val="both"/>
      </w:pPr>
      <w:r>
        <w:rPr>
          <w:rFonts w:ascii="Times New Roman"/>
          <w:b w:val="false"/>
          <w:i w:val="false"/>
          <w:color w:val="000000"/>
          <w:sz w:val="28"/>
        </w:rPr>
        <w:t xml:space="preserve">
      7. Мониторинг жүргізу кезеңі: ____________________________________________ </w:t>
      </w:r>
    </w:p>
    <w:bookmarkEnd w:id="152"/>
    <w:p>
      <w:pPr>
        <w:spacing w:after="0"/>
        <w:ind w:left="0"/>
        <w:jc w:val="both"/>
      </w:pPr>
      <w:r>
        <w:rPr>
          <w:rFonts w:ascii="Times New Roman"/>
          <w:b w:val="false"/>
          <w:i w:val="false"/>
          <w:color w:val="000000"/>
          <w:sz w:val="28"/>
        </w:rPr>
        <w:t>
      (қай кезең үшін көрсетілсін)</w:t>
      </w:r>
    </w:p>
    <w:bookmarkStart w:name="z158" w:id="153"/>
    <w:p>
      <w:pPr>
        <w:spacing w:after="0"/>
        <w:ind w:left="0"/>
        <w:jc w:val="both"/>
      </w:pPr>
      <w:r>
        <w:rPr>
          <w:rFonts w:ascii="Times New Roman"/>
          <w:b w:val="false"/>
          <w:i w:val="false"/>
          <w:color w:val="000000"/>
          <w:sz w:val="28"/>
        </w:rPr>
        <w:t>
      8. Мониторинг жүргізу мерзімдері: 202__ жылғы "____" ________ бастап 202__ жылғы "____" ________ дейін</w:t>
      </w:r>
    </w:p>
    <w:bookmarkEnd w:id="153"/>
    <w:bookmarkStart w:name="z159" w:id="154"/>
    <w:p>
      <w:pPr>
        <w:spacing w:after="0"/>
        <w:ind w:left="0"/>
        <w:jc w:val="both"/>
      </w:pPr>
      <w:r>
        <w:rPr>
          <w:rFonts w:ascii="Times New Roman"/>
          <w:b w:val="false"/>
          <w:i w:val="false"/>
          <w:color w:val="000000"/>
          <w:sz w:val="28"/>
        </w:rPr>
        <w:t>
      9. Мониторинг нәтижелері: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 / тарификация бойынша көрсетілетін қызмет коды / рецепт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 / қызмет көрсету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 кодтары*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5"/>
    <w:p>
      <w:pPr>
        <w:spacing w:after="0"/>
        <w:ind w:left="0"/>
        <w:jc w:val="both"/>
      </w:pPr>
      <w:r>
        <w:rPr>
          <w:rFonts w:ascii="Times New Roman"/>
          <w:b w:val="false"/>
          <w:i w:val="false"/>
          <w:color w:val="000000"/>
          <w:sz w:val="28"/>
        </w:rPr>
        <w:t>
      10. Қорытындылар мен ұсынымдар:</w:t>
      </w:r>
    </w:p>
    <w:bookmarkEnd w:id="15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Мониторинг кезінде:</w:t>
      </w:r>
    </w:p>
    <w:p>
      <w:pPr>
        <w:spacing w:after="0"/>
        <w:ind w:left="0"/>
        <w:jc w:val="both"/>
      </w:pPr>
      <w:r>
        <w:rPr>
          <w:rFonts w:ascii="Times New Roman"/>
          <w:b w:val="false"/>
          <w:i w:val="false"/>
          <w:color w:val="000000"/>
          <w:sz w:val="28"/>
        </w:rPr>
        <w:t>
      1) қан мен оның компоненттерін дайындау, қайта өңдеу, сақтау және өткізу, қан препараттарын өндіру жөніндегі қызметтер;</w:t>
      </w:r>
    </w:p>
    <w:p>
      <w:pPr>
        <w:spacing w:after="0"/>
        <w:ind w:left="0"/>
        <w:jc w:val="both"/>
      </w:pPr>
      <w:r>
        <w:rPr>
          <w:rFonts w:ascii="Times New Roman"/>
          <w:b w:val="false"/>
          <w:i w:val="false"/>
          <w:color w:val="000000"/>
          <w:sz w:val="28"/>
        </w:rPr>
        <w:t>
      2) АИТВ инфекциясын жұқтырғандарға медициналық-әлеуметтік көмек көрсету;</w:t>
      </w:r>
    </w:p>
    <w:p>
      <w:pPr>
        <w:spacing w:after="0"/>
        <w:ind w:left="0"/>
        <w:jc w:val="both"/>
      </w:pPr>
      <w:r>
        <w:rPr>
          <w:rFonts w:ascii="Times New Roman"/>
          <w:b w:val="false"/>
          <w:i w:val="false"/>
          <w:color w:val="000000"/>
          <w:sz w:val="28"/>
        </w:rPr>
        <w:t>
      3) патологиялық-анатомиялық диагностика қызметтері;</w:t>
      </w:r>
    </w:p>
    <w:p>
      <w:pPr>
        <w:spacing w:after="0"/>
        <w:ind w:left="0"/>
        <w:jc w:val="both"/>
      </w:pPr>
      <w:r>
        <w:rPr>
          <w:rFonts w:ascii="Times New Roman"/>
          <w:b w:val="false"/>
          <w:i w:val="false"/>
          <w:color w:val="000000"/>
          <w:sz w:val="28"/>
        </w:rPr>
        <w:t>
      4) өлім және қайтыс болу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Қарсылықсыз/қарсылықтармен таныстым</w:t>
            </w:r>
          </w:p>
          <w:p>
            <w:pPr>
              <w:spacing w:after="20"/>
              <w:ind w:left="20"/>
              <w:jc w:val="both"/>
            </w:pPr>
            <w:r>
              <w:rPr>
                <w:rFonts w:ascii="Times New Roman"/>
                <w:b w:val="false"/>
                <w:i w:val="false"/>
                <w:color w:val="000000"/>
                <w:sz w:val="20"/>
              </w:rPr>
              <w:t>
(керегінің астын сызыңыз)</w:t>
            </w:r>
          </w:p>
          <w:p>
            <w:pPr>
              <w:spacing w:after="20"/>
              <w:ind w:left="20"/>
              <w:jc w:val="both"/>
            </w:pPr>
            <w:r>
              <w:rPr>
                <w:rFonts w:ascii="Times New Roman"/>
                <w:b w:val="false"/>
                <w:i w:val="false"/>
                <w:color w:val="000000"/>
                <w:sz w:val="20"/>
              </w:rPr>
              <w:t>
Өнім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қарсылықтардың тізбесін қысқаша сипаттау</w:t>
            </w:r>
          </w:p>
          <w:p>
            <w:pPr>
              <w:spacing w:after="20"/>
              <w:ind w:left="20"/>
              <w:jc w:val="both"/>
            </w:pPr>
            <w:r>
              <w:rPr>
                <w:rFonts w:ascii="Times New Roman"/>
                <w:b w:val="false"/>
                <w:i w:val="false"/>
                <w:color w:val="000000"/>
                <w:sz w:val="20"/>
              </w:rPr>
              <w:t>
(өнім берушінің бірінші басшысы/уәкілетті тұлғасы толтырады).</w:t>
            </w:r>
          </w:p>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2._____________________________________</w:t>
            </w:r>
          </w:p>
          <w:p>
            <w:pPr>
              <w:spacing w:after="20"/>
              <w:ind w:left="20"/>
              <w:jc w:val="both"/>
            </w:pPr>
            <w:r>
              <w:rPr>
                <w:rFonts w:ascii="Times New Roman"/>
                <w:b w:val="false"/>
                <w:i w:val="false"/>
                <w:color w:val="000000"/>
                <w:sz w:val="20"/>
              </w:rPr>
              <w:t>
3._____________________________________</w:t>
            </w:r>
          </w:p>
          <w:p>
            <w:pPr>
              <w:spacing w:after="20"/>
              <w:ind w:left="20"/>
              <w:jc w:val="both"/>
            </w:pPr>
            <w:r>
              <w:rPr>
                <w:rFonts w:ascii="Times New Roman"/>
                <w:b w:val="false"/>
                <w:i w:val="false"/>
                <w:color w:val="000000"/>
                <w:sz w:val="20"/>
              </w:rPr>
              <w:t>
4._____________________________________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сақтау субъектілерінен</w:t>
            </w:r>
            <w:r>
              <w:br/>
            </w:r>
            <w:r>
              <w:rPr>
                <w:rFonts w:ascii="Times New Roman"/>
                <w:b w:val="false"/>
                <w:i w:val="false"/>
                <w:color w:val="000000"/>
                <w:sz w:val="20"/>
              </w:rPr>
              <w:t>медициналық қызметтерді сатып</w:t>
            </w:r>
            <w:r>
              <w:br/>
            </w:r>
            <w:r>
              <w:rPr>
                <w:rFonts w:ascii="Times New Roman"/>
                <w:b w:val="false"/>
                <w:i w:val="false"/>
                <w:color w:val="000000"/>
                <w:sz w:val="20"/>
              </w:rPr>
              <w:t>алу шарты талаптарының</w:t>
            </w:r>
            <w:r>
              <w:br/>
            </w:r>
            <w:r>
              <w:rPr>
                <w:rFonts w:ascii="Times New Roman"/>
                <w:b w:val="false"/>
                <w:i w:val="false"/>
                <w:color w:val="000000"/>
                <w:sz w:val="20"/>
              </w:rPr>
              <w:t>орындалу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62" w:id="156"/>
    <w:p>
      <w:pPr>
        <w:spacing w:after="0"/>
        <w:ind w:left="0"/>
        <w:jc w:val="left"/>
      </w:pPr>
      <w:r>
        <w:rPr>
          <w:rFonts w:ascii="Times New Roman"/>
          <w:b/>
          <w:i w:val="false"/>
          <w:color w:val="000000"/>
        </w:rPr>
        <w:t xml:space="preserve"> Көрсетілетін медициналық қызметтерді сатып алу шартының талаптарын тиісінше орындау бойынша 202__ жылғы "____" ___________ ____/____қорытынды</w:t>
      </w:r>
    </w:p>
    <w:bookmarkEnd w:id="156"/>
    <w:bookmarkStart w:name="z163" w:id="157"/>
    <w:p>
      <w:pPr>
        <w:spacing w:after="0"/>
        <w:ind w:left="0"/>
        <w:jc w:val="both"/>
      </w:pPr>
      <w:r>
        <w:rPr>
          <w:rFonts w:ascii="Times New Roman"/>
          <w:b w:val="false"/>
          <w:i w:val="false"/>
          <w:color w:val="000000"/>
          <w:sz w:val="28"/>
        </w:rPr>
        <w:t>
      1. Қор филиалының атауы:__________________________________________________</w:t>
      </w:r>
    </w:p>
    <w:bookmarkEnd w:id="157"/>
    <w:bookmarkStart w:name="z164" w:id="158"/>
    <w:p>
      <w:pPr>
        <w:spacing w:after="0"/>
        <w:ind w:left="0"/>
        <w:jc w:val="both"/>
      </w:pPr>
      <w:r>
        <w:rPr>
          <w:rFonts w:ascii="Times New Roman"/>
          <w:b w:val="false"/>
          <w:i w:val="false"/>
          <w:color w:val="000000"/>
          <w:sz w:val="28"/>
        </w:rPr>
        <w:t xml:space="preserve">
      2. Өнім берушінің атауы: _______________________________________________ </w:t>
      </w:r>
    </w:p>
    <w:bookmarkEnd w:id="158"/>
    <w:p>
      <w:pPr>
        <w:spacing w:after="0"/>
        <w:ind w:left="0"/>
        <w:jc w:val="both"/>
      </w:pPr>
      <w:r>
        <w:rPr>
          <w:rFonts w:ascii="Times New Roman"/>
          <w:b w:val="false"/>
          <w:i w:val="false"/>
          <w:color w:val="000000"/>
          <w:sz w:val="28"/>
        </w:rPr>
        <w:t>
      (өнім берушінің толық атауы)</w:t>
      </w:r>
    </w:p>
    <w:bookmarkStart w:name="z165" w:id="159"/>
    <w:p>
      <w:pPr>
        <w:spacing w:after="0"/>
        <w:ind w:left="0"/>
        <w:jc w:val="both"/>
      </w:pPr>
      <w:r>
        <w:rPr>
          <w:rFonts w:ascii="Times New Roman"/>
          <w:b w:val="false"/>
          <w:i w:val="false"/>
          <w:color w:val="000000"/>
          <w:sz w:val="28"/>
        </w:rPr>
        <w:t>
      3. Медициналық көмектің түрі _______________________________________________</w:t>
      </w:r>
    </w:p>
    <w:bookmarkEnd w:id="159"/>
    <w:bookmarkStart w:name="z166" w:id="160"/>
    <w:p>
      <w:pPr>
        <w:spacing w:after="0"/>
        <w:ind w:left="0"/>
        <w:jc w:val="both"/>
      </w:pPr>
      <w:r>
        <w:rPr>
          <w:rFonts w:ascii="Times New Roman"/>
          <w:b w:val="false"/>
          <w:i w:val="false"/>
          <w:color w:val="000000"/>
          <w:sz w:val="28"/>
        </w:rPr>
        <w:t>
      4. Мониторинг жүргізу үшін негіз: ___________________________________________</w:t>
      </w:r>
    </w:p>
    <w:bookmarkEnd w:id="160"/>
    <w:bookmarkStart w:name="z167" w:id="161"/>
    <w:p>
      <w:pPr>
        <w:spacing w:after="0"/>
        <w:ind w:left="0"/>
        <w:jc w:val="both"/>
      </w:pPr>
      <w:r>
        <w:rPr>
          <w:rFonts w:ascii="Times New Roman"/>
          <w:b w:val="false"/>
          <w:i w:val="false"/>
          <w:color w:val="000000"/>
          <w:sz w:val="28"/>
        </w:rPr>
        <w:t>
      5. Қор маманының тегі, аты, әкесінің аты (бар болған жағдайда)/лауазымы:</w:t>
      </w:r>
    </w:p>
    <w:bookmarkEnd w:id="161"/>
    <w:bookmarkStart w:name="z168" w:id="162"/>
    <w:p>
      <w:pPr>
        <w:spacing w:after="0"/>
        <w:ind w:left="0"/>
        <w:jc w:val="both"/>
      </w:pPr>
      <w:r>
        <w:rPr>
          <w:rFonts w:ascii="Times New Roman"/>
          <w:b w:val="false"/>
          <w:i w:val="false"/>
          <w:color w:val="000000"/>
          <w:sz w:val="28"/>
        </w:rPr>
        <w:t>
      6. Мониторинг жүргізу кезеңі: ________________________________________________</w:t>
      </w:r>
    </w:p>
    <w:bookmarkEnd w:id="162"/>
    <w:p>
      <w:pPr>
        <w:spacing w:after="0"/>
        <w:ind w:left="0"/>
        <w:jc w:val="both"/>
      </w:pPr>
      <w:r>
        <w:rPr>
          <w:rFonts w:ascii="Times New Roman"/>
          <w:b w:val="false"/>
          <w:i w:val="false"/>
          <w:color w:val="000000"/>
          <w:sz w:val="28"/>
        </w:rPr>
        <w:t>
      (қай кезең (жыл) үшін көрсетілсін)</w:t>
      </w:r>
    </w:p>
    <w:bookmarkStart w:name="z169" w:id="163"/>
    <w:p>
      <w:pPr>
        <w:spacing w:after="0"/>
        <w:ind w:left="0"/>
        <w:jc w:val="both"/>
      </w:pPr>
      <w:r>
        <w:rPr>
          <w:rFonts w:ascii="Times New Roman"/>
          <w:b w:val="false"/>
          <w:i w:val="false"/>
          <w:color w:val="000000"/>
          <w:sz w:val="28"/>
        </w:rPr>
        <w:t>
      7. Мониторинг жүргізу мерзімдері: 202__ жылғы "____" ________ бастап 202__ жылғы "____" ________ дейін</w:t>
      </w:r>
    </w:p>
    <w:bookmarkEnd w:id="163"/>
    <w:bookmarkStart w:name="z170" w:id="164"/>
    <w:p>
      <w:pPr>
        <w:spacing w:after="0"/>
        <w:ind w:left="0"/>
        <w:jc w:val="both"/>
      </w:pPr>
      <w:r>
        <w:rPr>
          <w:rFonts w:ascii="Times New Roman"/>
          <w:b w:val="false"/>
          <w:i w:val="false"/>
          <w:color w:val="000000"/>
          <w:sz w:val="28"/>
        </w:rPr>
        <w:t>
      8. Келісімшарттық міндеттемелер мониторингінің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орындалмаған 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орындамауды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шарттың орындалмаған тармақтарының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5"/>
    <w:p>
      <w:pPr>
        <w:spacing w:after="0"/>
        <w:ind w:left="0"/>
        <w:jc w:val="both"/>
      </w:pPr>
      <w:r>
        <w:rPr>
          <w:rFonts w:ascii="Times New Roman"/>
          <w:b w:val="false"/>
          <w:i w:val="false"/>
          <w:color w:val="000000"/>
          <w:sz w:val="28"/>
        </w:rPr>
        <w:t>
      9. Қорытындылар мен ұсынымдар: ____________________________________________</w:t>
      </w:r>
    </w:p>
    <w:bookmarkEnd w:id="16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Қарсылықсыз/қарсылықтармен таныстым</w:t>
            </w:r>
          </w:p>
          <w:p>
            <w:pPr>
              <w:spacing w:after="20"/>
              <w:ind w:left="20"/>
              <w:jc w:val="both"/>
            </w:pPr>
            <w:r>
              <w:rPr>
                <w:rFonts w:ascii="Times New Roman"/>
                <w:b w:val="false"/>
                <w:i w:val="false"/>
                <w:color w:val="000000"/>
                <w:sz w:val="20"/>
              </w:rPr>
              <w:t>
(керегінің астын сызыңыз)</w:t>
            </w:r>
          </w:p>
          <w:p>
            <w:pPr>
              <w:spacing w:after="20"/>
              <w:ind w:left="20"/>
              <w:jc w:val="both"/>
            </w:pPr>
            <w:r>
              <w:rPr>
                <w:rFonts w:ascii="Times New Roman"/>
                <w:b w:val="false"/>
                <w:i w:val="false"/>
                <w:color w:val="000000"/>
                <w:sz w:val="20"/>
              </w:rPr>
              <w:t>
Өнім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қарсылықтардың тізбесін қысқаша сипаттау</w:t>
            </w:r>
          </w:p>
          <w:p>
            <w:pPr>
              <w:spacing w:after="20"/>
              <w:ind w:left="20"/>
              <w:jc w:val="both"/>
            </w:pPr>
            <w:r>
              <w:rPr>
                <w:rFonts w:ascii="Times New Roman"/>
                <w:b w:val="false"/>
                <w:i w:val="false"/>
                <w:color w:val="000000"/>
                <w:sz w:val="20"/>
              </w:rPr>
              <w:t>
(өнім берушінің бірінші басшысы/уәкілетті тұлғасы толтырады).</w:t>
            </w:r>
          </w:p>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2._____________________________________</w:t>
            </w:r>
          </w:p>
          <w:p>
            <w:pPr>
              <w:spacing w:after="20"/>
              <w:ind w:left="20"/>
              <w:jc w:val="both"/>
            </w:pPr>
            <w:r>
              <w:rPr>
                <w:rFonts w:ascii="Times New Roman"/>
                <w:b w:val="false"/>
                <w:i w:val="false"/>
                <w:color w:val="000000"/>
                <w:sz w:val="20"/>
              </w:rPr>
              <w:t>
3._____________________________________</w:t>
            </w:r>
          </w:p>
          <w:p>
            <w:pPr>
              <w:spacing w:after="20"/>
              <w:ind w:left="20"/>
              <w:jc w:val="both"/>
            </w:pPr>
            <w:r>
              <w:rPr>
                <w:rFonts w:ascii="Times New Roman"/>
                <w:b w:val="false"/>
                <w:i w:val="false"/>
                <w:color w:val="000000"/>
                <w:sz w:val="20"/>
              </w:rPr>
              <w:t>
4._____________________________________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сақтау субъектілерінен</w:t>
            </w:r>
            <w:r>
              <w:br/>
            </w:r>
            <w:r>
              <w:rPr>
                <w:rFonts w:ascii="Times New Roman"/>
                <w:b w:val="false"/>
                <w:i w:val="false"/>
                <w:color w:val="000000"/>
                <w:sz w:val="20"/>
              </w:rPr>
              <w:t>медициналық қызметтерді</w:t>
            </w:r>
            <w:r>
              <w:br/>
            </w:r>
            <w:r>
              <w:rPr>
                <w:rFonts w:ascii="Times New Roman"/>
                <w:b w:val="false"/>
                <w:i w:val="false"/>
                <w:color w:val="000000"/>
                <w:sz w:val="20"/>
              </w:rPr>
              <w:t>сатып алу шарты талаптарының</w:t>
            </w:r>
            <w:r>
              <w:br/>
            </w:r>
            <w:r>
              <w:rPr>
                <w:rFonts w:ascii="Times New Roman"/>
                <w:b w:val="false"/>
                <w:i w:val="false"/>
                <w:color w:val="000000"/>
                <w:sz w:val="20"/>
              </w:rPr>
              <w:t>орындалу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73" w:id="166"/>
    <w:p>
      <w:pPr>
        <w:spacing w:after="0"/>
        <w:ind w:left="0"/>
        <w:jc w:val="left"/>
      </w:pPr>
      <w:r>
        <w:rPr>
          <w:rFonts w:ascii="Times New Roman"/>
          <w:b/>
          <w:i w:val="false"/>
          <w:color w:val="000000"/>
        </w:rPr>
        <w:t xml:space="preserve"> Ақаулардың бірыңғай сыныптамасына кіші ақаулармен 5.0-код бойынша өнім берушілер көрсететін медициналық қызметтер сапасының бұзылуы анықталған жағдайда медициналық көрсетілетін қызметтердің (көмектің) сапасы мен көлемінің мониторингі бойынша 202 _ жылғы "____" ____ № ____/ ______________қорытынды</w:t>
      </w:r>
    </w:p>
    <w:bookmarkEnd w:id="166"/>
    <w:bookmarkStart w:name="z174" w:id="167"/>
    <w:p>
      <w:pPr>
        <w:spacing w:after="0"/>
        <w:ind w:left="0"/>
        <w:jc w:val="both"/>
      </w:pPr>
      <w:r>
        <w:rPr>
          <w:rFonts w:ascii="Times New Roman"/>
          <w:b w:val="false"/>
          <w:i w:val="false"/>
          <w:color w:val="000000"/>
          <w:sz w:val="28"/>
        </w:rPr>
        <w:t>
      1. Қор филиалының атауы:</w:t>
      </w:r>
    </w:p>
    <w:bookmarkEnd w:id="167"/>
    <w:p>
      <w:pPr>
        <w:spacing w:after="0"/>
        <w:ind w:left="0"/>
        <w:jc w:val="both"/>
      </w:pPr>
      <w:r>
        <w:rPr>
          <w:rFonts w:ascii="Times New Roman"/>
          <w:b w:val="false"/>
          <w:i w:val="false"/>
          <w:color w:val="000000"/>
          <w:sz w:val="28"/>
        </w:rPr>
        <w:t>
      __________________________________________________________________________</w:t>
      </w:r>
    </w:p>
    <w:bookmarkStart w:name="z175" w:id="168"/>
    <w:p>
      <w:pPr>
        <w:spacing w:after="0"/>
        <w:ind w:left="0"/>
        <w:jc w:val="both"/>
      </w:pPr>
      <w:r>
        <w:rPr>
          <w:rFonts w:ascii="Times New Roman"/>
          <w:b w:val="false"/>
          <w:i w:val="false"/>
          <w:color w:val="000000"/>
          <w:sz w:val="28"/>
        </w:rPr>
        <w:t xml:space="preserve">
      2. Өнім берушінің атауы: ____________________________________________________ </w:t>
      </w:r>
    </w:p>
    <w:bookmarkEnd w:id="168"/>
    <w:p>
      <w:pPr>
        <w:spacing w:after="0"/>
        <w:ind w:left="0"/>
        <w:jc w:val="both"/>
      </w:pPr>
      <w:r>
        <w:rPr>
          <w:rFonts w:ascii="Times New Roman"/>
          <w:b w:val="false"/>
          <w:i w:val="false"/>
          <w:color w:val="000000"/>
          <w:sz w:val="28"/>
        </w:rPr>
        <w:t>
                                    (өнім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w:t>
      </w:r>
    </w:p>
    <w:bookmarkStart w:name="z176" w:id="169"/>
    <w:p>
      <w:pPr>
        <w:spacing w:after="0"/>
        <w:ind w:left="0"/>
        <w:jc w:val="both"/>
      </w:pPr>
      <w:r>
        <w:rPr>
          <w:rFonts w:ascii="Times New Roman"/>
          <w:b w:val="false"/>
          <w:i w:val="false"/>
          <w:color w:val="000000"/>
          <w:sz w:val="28"/>
        </w:rPr>
        <w:t>
      2.1 Заңды тұлғаны мемлекеттік тіркеу (қайта тіркеу) туралы анықтама немесе филиалды (өкілдікті) тіркеу (қайта тіркеу) туралы анықтама, нөмірі, берілген күні;</w:t>
      </w:r>
    </w:p>
    <w:bookmarkEnd w:id="169"/>
    <w:bookmarkStart w:name="z177" w:id="170"/>
    <w:p>
      <w:pPr>
        <w:spacing w:after="0"/>
        <w:ind w:left="0"/>
        <w:jc w:val="both"/>
      </w:pPr>
      <w:r>
        <w:rPr>
          <w:rFonts w:ascii="Times New Roman"/>
          <w:b w:val="false"/>
          <w:i w:val="false"/>
          <w:color w:val="000000"/>
          <w:sz w:val="28"/>
        </w:rPr>
        <w:t>
      2.2 Басшының ТАӘ (бар болған жағдайда) _____________________________________</w:t>
      </w:r>
    </w:p>
    <w:bookmarkEnd w:id="170"/>
    <w:bookmarkStart w:name="z178" w:id="171"/>
    <w:p>
      <w:pPr>
        <w:spacing w:after="0"/>
        <w:ind w:left="0"/>
        <w:jc w:val="both"/>
      </w:pPr>
      <w:r>
        <w:rPr>
          <w:rFonts w:ascii="Times New Roman"/>
          <w:b w:val="false"/>
          <w:i w:val="false"/>
          <w:color w:val="000000"/>
          <w:sz w:val="28"/>
        </w:rPr>
        <w:t>
      2.3 Салық төлеушінің деректемелері;</w:t>
      </w:r>
    </w:p>
    <w:bookmarkEnd w:id="17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79" w:id="172"/>
    <w:p>
      <w:pPr>
        <w:spacing w:after="0"/>
        <w:ind w:left="0"/>
        <w:jc w:val="both"/>
      </w:pPr>
      <w:r>
        <w:rPr>
          <w:rFonts w:ascii="Times New Roman"/>
          <w:b w:val="false"/>
          <w:i w:val="false"/>
          <w:color w:val="000000"/>
          <w:sz w:val="28"/>
        </w:rPr>
        <w:t>
      2.4 Бизнес сәйкестендіру нөмірі (БСН);</w:t>
      </w:r>
    </w:p>
    <w:bookmarkEnd w:id="172"/>
    <w:p>
      <w:pPr>
        <w:spacing w:after="0"/>
        <w:ind w:left="0"/>
        <w:jc w:val="both"/>
      </w:pPr>
      <w:r>
        <w:rPr>
          <w:rFonts w:ascii="Times New Roman"/>
          <w:b w:val="false"/>
          <w:i w:val="false"/>
          <w:color w:val="000000"/>
          <w:sz w:val="28"/>
        </w:rPr>
        <w:t>
      __________________________________________________________________________</w:t>
      </w:r>
    </w:p>
    <w:bookmarkStart w:name="z180" w:id="173"/>
    <w:p>
      <w:pPr>
        <w:spacing w:after="0"/>
        <w:ind w:left="0"/>
        <w:jc w:val="both"/>
      </w:pPr>
      <w:r>
        <w:rPr>
          <w:rFonts w:ascii="Times New Roman"/>
          <w:b w:val="false"/>
          <w:i w:val="false"/>
          <w:color w:val="000000"/>
          <w:sz w:val="28"/>
        </w:rPr>
        <w:t>
      2.5 Жеткізушінің және оның өндірістік базаларының пошталық мекенжайы.</w:t>
      </w:r>
    </w:p>
    <w:bookmarkEnd w:id="173"/>
    <w:p>
      <w:pPr>
        <w:spacing w:after="0"/>
        <w:ind w:left="0"/>
        <w:jc w:val="both"/>
      </w:pPr>
      <w:r>
        <w:rPr>
          <w:rFonts w:ascii="Times New Roman"/>
          <w:b w:val="false"/>
          <w:i w:val="false"/>
          <w:color w:val="000000"/>
          <w:sz w:val="28"/>
        </w:rPr>
        <w:t>
      __________________________________________________________________________</w:t>
      </w:r>
    </w:p>
    <w:bookmarkStart w:name="z181" w:id="174"/>
    <w:p>
      <w:pPr>
        <w:spacing w:after="0"/>
        <w:ind w:left="0"/>
        <w:jc w:val="both"/>
      </w:pPr>
      <w:r>
        <w:rPr>
          <w:rFonts w:ascii="Times New Roman"/>
          <w:b w:val="false"/>
          <w:i w:val="false"/>
          <w:color w:val="000000"/>
          <w:sz w:val="28"/>
        </w:rPr>
        <w:t>
      2.6 Мониторинг жүргізілген медициналық көмектің түрі (қай көмек түрі екенін көрсету керек) бойынша медициналық лицензияның және оған қосымшаның нөмірі мен берілген күні.</w:t>
      </w:r>
    </w:p>
    <w:bookmarkEnd w:id="17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182" w:id="175"/>
    <w:p>
      <w:pPr>
        <w:spacing w:after="0"/>
        <w:ind w:left="0"/>
        <w:jc w:val="both"/>
      </w:pPr>
      <w:r>
        <w:rPr>
          <w:rFonts w:ascii="Times New Roman"/>
          <w:b w:val="false"/>
          <w:i w:val="false"/>
          <w:color w:val="000000"/>
          <w:sz w:val="28"/>
        </w:rPr>
        <w:t>
      2.7 Банктік шот нөмірлері.</w:t>
      </w:r>
    </w:p>
    <w:bookmarkEnd w:id="175"/>
    <w:p>
      <w:pPr>
        <w:spacing w:after="0"/>
        <w:ind w:left="0"/>
        <w:jc w:val="both"/>
      </w:pPr>
      <w:r>
        <w:rPr>
          <w:rFonts w:ascii="Times New Roman"/>
          <w:b w:val="false"/>
          <w:i w:val="false"/>
          <w:color w:val="000000"/>
          <w:sz w:val="28"/>
        </w:rPr>
        <w:t>
      __________________________________________________________________________</w:t>
      </w:r>
    </w:p>
    <w:bookmarkStart w:name="z183" w:id="176"/>
    <w:p>
      <w:pPr>
        <w:spacing w:after="0"/>
        <w:ind w:left="0"/>
        <w:jc w:val="both"/>
      </w:pPr>
      <w:r>
        <w:rPr>
          <w:rFonts w:ascii="Times New Roman"/>
          <w:b w:val="false"/>
          <w:i w:val="false"/>
          <w:color w:val="000000"/>
          <w:sz w:val="28"/>
        </w:rPr>
        <w:t>
      2.8 Сомасын көрсете отырып, Қормен көрсетілетін қызметтерді сатып алу шартының нөмірі (көрсетілетін қызметтерді сатып алу шартына қосымша келісімдерді қоса алғанда).</w:t>
      </w:r>
    </w:p>
    <w:bookmarkEnd w:id="176"/>
    <w:p>
      <w:pPr>
        <w:spacing w:after="0"/>
        <w:ind w:left="0"/>
        <w:jc w:val="both"/>
      </w:pPr>
      <w:r>
        <w:rPr>
          <w:rFonts w:ascii="Times New Roman"/>
          <w:b w:val="false"/>
          <w:i w:val="false"/>
          <w:color w:val="000000"/>
          <w:sz w:val="28"/>
        </w:rPr>
        <w:t>
      __________________________________________________________________________</w:t>
      </w:r>
    </w:p>
    <w:bookmarkStart w:name="z184" w:id="177"/>
    <w:p>
      <w:pPr>
        <w:spacing w:after="0"/>
        <w:ind w:left="0"/>
        <w:jc w:val="both"/>
      </w:pPr>
      <w:r>
        <w:rPr>
          <w:rFonts w:ascii="Times New Roman"/>
          <w:b w:val="false"/>
          <w:i w:val="false"/>
          <w:color w:val="000000"/>
          <w:sz w:val="28"/>
        </w:rPr>
        <w:t>
      3. Медициналық көмек түрі:</w:t>
      </w:r>
    </w:p>
    <w:bookmarkEnd w:id="177"/>
    <w:p>
      <w:pPr>
        <w:spacing w:after="0"/>
        <w:ind w:left="0"/>
        <w:jc w:val="both"/>
      </w:pPr>
      <w:r>
        <w:rPr>
          <w:rFonts w:ascii="Times New Roman"/>
          <w:b w:val="false"/>
          <w:i w:val="false"/>
          <w:color w:val="000000"/>
          <w:sz w:val="28"/>
        </w:rPr>
        <w:t>
      __________________________________________________________________________</w:t>
      </w:r>
    </w:p>
    <w:bookmarkStart w:name="z185" w:id="178"/>
    <w:p>
      <w:pPr>
        <w:spacing w:after="0"/>
        <w:ind w:left="0"/>
        <w:jc w:val="both"/>
      </w:pPr>
      <w:r>
        <w:rPr>
          <w:rFonts w:ascii="Times New Roman"/>
          <w:b w:val="false"/>
          <w:i w:val="false"/>
          <w:color w:val="000000"/>
          <w:sz w:val="28"/>
        </w:rPr>
        <w:t>
      4. Мониторинг үшін негіз:</w:t>
      </w:r>
    </w:p>
    <w:bookmarkEnd w:id="178"/>
    <w:p>
      <w:pPr>
        <w:spacing w:after="0"/>
        <w:ind w:left="0"/>
        <w:jc w:val="both"/>
      </w:pPr>
      <w:r>
        <w:rPr>
          <w:rFonts w:ascii="Times New Roman"/>
          <w:b w:val="false"/>
          <w:i w:val="false"/>
          <w:color w:val="000000"/>
          <w:sz w:val="28"/>
        </w:rPr>
        <w:t>
      __________________________________________________________________________</w:t>
      </w:r>
    </w:p>
    <w:bookmarkStart w:name="z186" w:id="179"/>
    <w:p>
      <w:pPr>
        <w:spacing w:after="0"/>
        <w:ind w:left="0"/>
        <w:jc w:val="both"/>
      </w:pPr>
      <w:r>
        <w:rPr>
          <w:rFonts w:ascii="Times New Roman"/>
          <w:b w:val="false"/>
          <w:i w:val="false"/>
          <w:color w:val="000000"/>
          <w:sz w:val="28"/>
        </w:rPr>
        <w:t>
      5. Мониторинг түрі: ағымдағы/жоспардан тыс/көрсетілетін қызметтерді сатып алу шартының тиісінше орындалу (керегінің астын сызу керек)</w:t>
      </w:r>
    </w:p>
    <w:bookmarkEnd w:id="179"/>
    <w:bookmarkStart w:name="z187" w:id="180"/>
    <w:p>
      <w:pPr>
        <w:spacing w:after="0"/>
        <w:ind w:left="0"/>
        <w:jc w:val="both"/>
      </w:pPr>
      <w:r>
        <w:rPr>
          <w:rFonts w:ascii="Times New Roman"/>
          <w:b w:val="false"/>
          <w:i w:val="false"/>
          <w:color w:val="000000"/>
          <w:sz w:val="28"/>
        </w:rPr>
        <w:t>
      6. Қор маманының тегі, аты, әкесінің аты (бар болған жағдайда) / лауазымы</w:t>
      </w:r>
    </w:p>
    <w:bookmarkEnd w:id="180"/>
    <w:p>
      <w:pPr>
        <w:spacing w:after="0"/>
        <w:ind w:left="0"/>
        <w:jc w:val="both"/>
      </w:pPr>
      <w:r>
        <w:rPr>
          <w:rFonts w:ascii="Times New Roman"/>
          <w:b w:val="false"/>
          <w:i w:val="false"/>
          <w:color w:val="000000"/>
          <w:sz w:val="28"/>
        </w:rPr>
        <w:t>
      __________________________________________________________________________</w:t>
      </w:r>
    </w:p>
    <w:bookmarkStart w:name="z188" w:id="181"/>
    <w:p>
      <w:pPr>
        <w:spacing w:after="0"/>
        <w:ind w:left="0"/>
        <w:jc w:val="both"/>
      </w:pPr>
      <w:r>
        <w:rPr>
          <w:rFonts w:ascii="Times New Roman"/>
          <w:b w:val="false"/>
          <w:i w:val="false"/>
          <w:color w:val="000000"/>
          <w:sz w:val="28"/>
        </w:rPr>
        <w:t>
      7. Мониторинг жүргізу кезеңі: ________________________________________________</w:t>
      </w:r>
    </w:p>
    <w:bookmarkEnd w:id="181"/>
    <w:p>
      <w:pPr>
        <w:spacing w:after="0"/>
        <w:ind w:left="0"/>
        <w:jc w:val="both"/>
      </w:pPr>
      <w:r>
        <w:rPr>
          <w:rFonts w:ascii="Times New Roman"/>
          <w:b w:val="false"/>
          <w:i w:val="false"/>
          <w:color w:val="000000"/>
          <w:sz w:val="28"/>
        </w:rPr>
        <w:t>
      (мониторинг қай кезеңде жүргізілгенін көрсетіңіз)</w:t>
      </w:r>
    </w:p>
    <w:bookmarkStart w:name="z189" w:id="182"/>
    <w:p>
      <w:pPr>
        <w:spacing w:after="0"/>
        <w:ind w:left="0"/>
        <w:jc w:val="both"/>
      </w:pPr>
      <w:r>
        <w:rPr>
          <w:rFonts w:ascii="Times New Roman"/>
          <w:b w:val="false"/>
          <w:i w:val="false"/>
          <w:color w:val="000000"/>
          <w:sz w:val="28"/>
        </w:rPr>
        <w:t>
      8. Мониторинг жүргізу мерзімдері: 202__ жылғы "____" ________ бастап 202__ жылғы "____" ________ дейін.</w:t>
      </w:r>
    </w:p>
    <w:bookmarkEnd w:id="182"/>
    <w:bookmarkStart w:name="z190" w:id="183"/>
    <w:p>
      <w:pPr>
        <w:spacing w:after="0"/>
        <w:ind w:left="0"/>
        <w:jc w:val="both"/>
      </w:pPr>
      <w:r>
        <w:rPr>
          <w:rFonts w:ascii="Times New Roman"/>
          <w:b w:val="false"/>
          <w:i w:val="false"/>
          <w:color w:val="000000"/>
          <w:sz w:val="28"/>
        </w:rPr>
        <w:t>
      9. Мониторинг нәтижелері: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кітапшаның нөмірі/5.0 коды және (немесе) кіші ақауы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 /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кодтары, кіші ақау (5.0 код кіші ақаусыз немесе кіші ақаумен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4"/>
    <w:p>
      <w:pPr>
        <w:spacing w:after="0"/>
        <w:ind w:left="0"/>
        <w:jc w:val="both"/>
      </w:pPr>
      <w:r>
        <w:rPr>
          <w:rFonts w:ascii="Times New Roman"/>
          <w:b w:val="false"/>
          <w:i w:val="false"/>
          <w:color w:val="000000"/>
          <w:sz w:val="28"/>
        </w:rPr>
        <w:t>
      10. Қорытындылар мен ұсынымдар: ___________________________________________</w:t>
      </w:r>
    </w:p>
    <w:bookmarkEnd w:id="184"/>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Қарсылықсыз/қарсылықтармен таныстым</w:t>
            </w:r>
          </w:p>
          <w:p>
            <w:pPr>
              <w:spacing w:after="20"/>
              <w:ind w:left="20"/>
              <w:jc w:val="both"/>
            </w:pPr>
            <w:r>
              <w:rPr>
                <w:rFonts w:ascii="Times New Roman"/>
                <w:b w:val="false"/>
                <w:i w:val="false"/>
                <w:color w:val="000000"/>
                <w:sz w:val="20"/>
              </w:rPr>
              <w:t>
(керегінің астын сызыңыз)</w:t>
            </w:r>
          </w:p>
          <w:p>
            <w:pPr>
              <w:spacing w:after="20"/>
              <w:ind w:left="20"/>
              <w:jc w:val="both"/>
            </w:pPr>
            <w:r>
              <w:rPr>
                <w:rFonts w:ascii="Times New Roman"/>
                <w:b w:val="false"/>
                <w:i w:val="false"/>
                <w:color w:val="000000"/>
                <w:sz w:val="20"/>
              </w:rPr>
              <w:t>
Өнім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қарсылықтардың тізбесін қысқаша сипаттау</w:t>
            </w:r>
          </w:p>
          <w:p>
            <w:pPr>
              <w:spacing w:after="20"/>
              <w:ind w:left="20"/>
              <w:jc w:val="both"/>
            </w:pPr>
            <w:r>
              <w:rPr>
                <w:rFonts w:ascii="Times New Roman"/>
                <w:b w:val="false"/>
                <w:i w:val="false"/>
                <w:color w:val="000000"/>
                <w:sz w:val="20"/>
              </w:rPr>
              <w:t>
(өнім берушінің бірінші басшысы/уәкілетті тұлғасы толтырады).</w:t>
            </w:r>
          </w:p>
          <w:p>
            <w:pPr>
              <w:spacing w:after="20"/>
              <w:ind w:left="20"/>
              <w:jc w:val="both"/>
            </w:pPr>
            <w:r>
              <w:rPr>
                <w:rFonts w:ascii="Times New Roman"/>
                <w:b w:val="false"/>
                <w:i w:val="false"/>
                <w:color w:val="000000"/>
                <w:sz w:val="20"/>
              </w:rPr>
              <w:t>
1._____________________________________</w:t>
            </w:r>
          </w:p>
          <w:p>
            <w:pPr>
              <w:spacing w:after="20"/>
              <w:ind w:left="20"/>
              <w:jc w:val="both"/>
            </w:pPr>
            <w:r>
              <w:rPr>
                <w:rFonts w:ascii="Times New Roman"/>
                <w:b w:val="false"/>
                <w:i w:val="false"/>
                <w:color w:val="000000"/>
                <w:sz w:val="20"/>
              </w:rPr>
              <w:t>
2._____________________________________</w:t>
            </w:r>
          </w:p>
          <w:p>
            <w:pPr>
              <w:spacing w:after="20"/>
              <w:ind w:left="20"/>
              <w:jc w:val="both"/>
            </w:pPr>
            <w:r>
              <w:rPr>
                <w:rFonts w:ascii="Times New Roman"/>
                <w:b w:val="false"/>
                <w:i w:val="false"/>
                <w:color w:val="000000"/>
                <w:sz w:val="20"/>
              </w:rPr>
              <w:t>
3._____________________________________</w:t>
            </w:r>
          </w:p>
          <w:p>
            <w:pPr>
              <w:spacing w:after="20"/>
              <w:ind w:left="20"/>
              <w:jc w:val="both"/>
            </w:pPr>
            <w:r>
              <w:rPr>
                <w:rFonts w:ascii="Times New Roman"/>
                <w:b w:val="false"/>
                <w:i w:val="false"/>
                <w:color w:val="000000"/>
                <w:sz w:val="20"/>
              </w:rPr>
              <w:t>
4._____________________________________</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Мониторинг кезінде:</w:t>
      </w:r>
    </w:p>
    <w:p>
      <w:pPr>
        <w:spacing w:after="0"/>
        <w:ind w:left="0"/>
        <w:jc w:val="both"/>
      </w:pPr>
      <w:r>
        <w:rPr>
          <w:rFonts w:ascii="Times New Roman"/>
          <w:b w:val="false"/>
          <w:i w:val="false"/>
          <w:color w:val="000000"/>
          <w:sz w:val="28"/>
        </w:rPr>
        <w:t>
      1) қан мен оның компоненттерін дайындау, қайта өңдеу, сақтау және өткізу, қан препараттарын өндіру жөніндегі қызметтер;</w:t>
      </w:r>
    </w:p>
    <w:p>
      <w:pPr>
        <w:spacing w:after="0"/>
        <w:ind w:left="0"/>
        <w:jc w:val="both"/>
      </w:pPr>
      <w:r>
        <w:rPr>
          <w:rFonts w:ascii="Times New Roman"/>
          <w:b w:val="false"/>
          <w:i w:val="false"/>
          <w:color w:val="000000"/>
          <w:sz w:val="28"/>
        </w:rPr>
        <w:t>
      2) АИТВ инфекциясын жұқтырғандарға медициналық-әлеуметтік көмек көрсету;</w:t>
      </w:r>
    </w:p>
    <w:p>
      <w:pPr>
        <w:spacing w:after="0"/>
        <w:ind w:left="0"/>
        <w:jc w:val="both"/>
      </w:pPr>
      <w:r>
        <w:rPr>
          <w:rFonts w:ascii="Times New Roman"/>
          <w:b w:val="false"/>
          <w:i w:val="false"/>
          <w:color w:val="000000"/>
          <w:sz w:val="28"/>
        </w:rPr>
        <w:t>
      3) патологиялық-анатомиялық диагностика қызметтері;</w:t>
      </w:r>
    </w:p>
    <w:p>
      <w:pPr>
        <w:spacing w:after="0"/>
        <w:ind w:left="0"/>
        <w:jc w:val="both"/>
      </w:pPr>
      <w:r>
        <w:rPr>
          <w:rFonts w:ascii="Times New Roman"/>
          <w:b w:val="false"/>
          <w:i w:val="false"/>
          <w:color w:val="000000"/>
          <w:sz w:val="28"/>
        </w:rPr>
        <w:t>
      4) өлім және қайтыс болу жағдайлары</w:t>
      </w:r>
    </w:p>
    <w:bookmarkStart w:name="z192" w:id="185"/>
    <w:p>
      <w:pPr>
        <w:spacing w:after="0"/>
        <w:ind w:left="0"/>
        <w:jc w:val="both"/>
      </w:pPr>
      <w:r>
        <w:rPr>
          <w:rFonts w:ascii="Times New Roman"/>
          <w:b w:val="false"/>
          <w:i w:val="false"/>
          <w:color w:val="000000"/>
          <w:sz w:val="28"/>
        </w:rPr>
        <w:t>
      Ескертпе: қорытынды сарапшы (сарапшылар/қордың жұмыскері (жұмыскерлері) қол қойған күннен бастап екі жұмыс күні ішінде өнім берушіге жіберіледі.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 xml:space="preserve">сақтау субъектілерінен </w:t>
            </w:r>
            <w:r>
              <w:br/>
            </w:r>
            <w:r>
              <w:rPr>
                <w:rFonts w:ascii="Times New Roman"/>
                <w:b w:val="false"/>
                <w:i w:val="false"/>
                <w:color w:val="000000"/>
                <w:sz w:val="20"/>
              </w:rPr>
              <w:t xml:space="preserve">медициналық қызметтерді сатып </w:t>
            </w:r>
            <w:r>
              <w:br/>
            </w:r>
            <w:r>
              <w:rPr>
                <w:rFonts w:ascii="Times New Roman"/>
                <w:b w:val="false"/>
                <w:i w:val="false"/>
                <w:color w:val="000000"/>
                <w:sz w:val="20"/>
              </w:rPr>
              <w:t xml:space="preserve">алу шарты талаптарының </w:t>
            </w:r>
            <w:r>
              <w:br/>
            </w:r>
            <w:r>
              <w:rPr>
                <w:rFonts w:ascii="Times New Roman"/>
                <w:b w:val="false"/>
                <w:i w:val="false"/>
                <w:color w:val="000000"/>
                <w:sz w:val="20"/>
              </w:rPr>
              <w:t xml:space="preserve">орындалу мониторингін </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94" w:id="18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туралы шарт талаптарының орындалуына жүргізілген мониторинг қорытындылары туралы өнім берушілердің тізілімі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кезінде анықталған ақаулардың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кезінде анықталған ақаулардың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қолданылған 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сақтау субъектілерінен</w:t>
            </w:r>
            <w:r>
              <w:br/>
            </w:r>
            <w:r>
              <w:rPr>
                <w:rFonts w:ascii="Times New Roman"/>
                <w:b w:val="false"/>
                <w:i w:val="false"/>
                <w:color w:val="000000"/>
                <w:sz w:val="20"/>
              </w:rPr>
              <w:t>медициналық қызметтерді</w:t>
            </w:r>
            <w:r>
              <w:br/>
            </w:r>
            <w:r>
              <w:rPr>
                <w:rFonts w:ascii="Times New Roman"/>
                <w:b w:val="false"/>
                <w:i w:val="false"/>
                <w:color w:val="000000"/>
                <w:sz w:val="20"/>
              </w:rPr>
              <w:t>сатып алу шарты талаптарының</w:t>
            </w:r>
            <w:r>
              <w:br/>
            </w:r>
            <w:r>
              <w:rPr>
                <w:rFonts w:ascii="Times New Roman"/>
                <w:b w:val="false"/>
                <w:i w:val="false"/>
                <w:color w:val="000000"/>
                <w:sz w:val="20"/>
              </w:rPr>
              <w:t>орындалу мониторингін</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bookmarkStart w:name="z196" w:id="187"/>
    <w:p>
      <w:pPr>
        <w:spacing w:after="0"/>
        <w:ind w:left="0"/>
        <w:jc w:val="left"/>
      </w:pPr>
      <w:r>
        <w:rPr>
          <w:rFonts w:ascii="Times New Roman"/>
          <w:b/>
          <w:i w:val="false"/>
          <w:color w:val="000000"/>
        </w:rPr>
        <w:t xml:space="preserve"> Өлім және қайтыс болу жағдайлары мониторингінің нәтижелері бойынша қорытынды</w:t>
      </w:r>
    </w:p>
    <w:bookmarkEnd w:id="187"/>
    <w:bookmarkStart w:name="z197" w:id="188"/>
    <w:p>
      <w:pPr>
        <w:spacing w:after="0"/>
        <w:ind w:left="0"/>
        <w:jc w:val="both"/>
      </w:pPr>
      <w:r>
        <w:rPr>
          <w:rFonts w:ascii="Times New Roman"/>
          <w:b w:val="false"/>
          <w:i w:val="false"/>
          <w:color w:val="000000"/>
          <w:sz w:val="28"/>
        </w:rPr>
        <w:t>
      1. Қор қызметкерінің тегі, аты, әкесінің аты (бар болған жағдайда), сараптама жүргізген, оның ішінде мамандығын, біліктілік санатын, ғылыми дәрежесін, аккредиттеу туралы куәліктің №, көрсете отырып тәуелсіз сарапшының, бейінді маманның лауазымы.</w:t>
      </w:r>
    </w:p>
    <w:bookmarkEnd w:id="188"/>
    <w:bookmarkStart w:name="z198" w:id="189"/>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189"/>
    <w:bookmarkStart w:name="z199" w:id="190"/>
    <w:p>
      <w:pPr>
        <w:spacing w:after="0"/>
        <w:ind w:left="0"/>
        <w:jc w:val="both"/>
      </w:pPr>
      <w:r>
        <w:rPr>
          <w:rFonts w:ascii="Times New Roman"/>
          <w:b w:val="false"/>
          <w:i w:val="false"/>
          <w:color w:val="000000"/>
          <w:sz w:val="28"/>
        </w:rPr>
        <w:t>
      3. Өлім жағдайына мониторинг жүргізу кезеңі.</w:t>
      </w:r>
    </w:p>
    <w:bookmarkEnd w:id="190"/>
    <w:bookmarkStart w:name="z200" w:id="191"/>
    <w:p>
      <w:pPr>
        <w:spacing w:after="0"/>
        <w:ind w:left="0"/>
        <w:jc w:val="both"/>
      </w:pPr>
      <w:r>
        <w:rPr>
          <w:rFonts w:ascii="Times New Roman"/>
          <w:b w:val="false"/>
          <w:i w:val="false"/>
          <w:color w:val="000000"/>
          <w:sz w:val="28"/>
        </w:rPr>
        <w:t>
      4. Өлім жағдайы мониторингінің мәні.</w:t>
      </w:r>
    </w:p>
    <w:bookmarkEnd w:id="191"/>
    <w:bookmarkStart w:name="z201" w:id="192"/>
    <w:p>
      <w:pPr>
        <w:spacing w:after="0"/>
        <w:ind w:left="0"/>
        <w:jc w:val="both"/>
      </w:pPr>
      <w:r>
        <w:rPr>
          <w:rFonts w:ascii="Times New Roman"/>
          <w:b w:val="false"/>
          <w:i w:val="false"/>
          <w:color w:val="000000"/>
          <w:sz w:val="28"/>
        </w:rPr>
        <w:t>
      5. Мониторинг нәтижелері туралы, оның ішінде анықталған бұзушылықтар туралы, олардың сипаты туралы мәліметтер.</w:t>
      </w:r>
    </w:p>
    <w:bookmarkEnd w:id="192"/>
    <w:bookmarkStart w:name="z202" w:id="193"/>
    <w:p>
      <w:pPr>
        <w:spacing w:after="0"/>
        <w:ind w:left="0"/>
        <w:jc w:val="both"/>
      </w:pPr>
      <w:r>
        <w:rPr>
          <w:rFonts w:ascii="Times New Roman"/>
          <w:b w:val="false"/>
          <w:i w:val="false"/>
          <w:color w:val="000000"/>
          <w:sz w:val="28"/>
        </w:rPr>
        <w:t>
      6. Қорытындылар.</w:t>
      </w:r>
    </w:p>
    <w:bookmarkEnd w:id="193"/>
    <w:bookmarkStart w:name="z203" w:id="194"/>
    <w:p>
      <w:pPr>
        <w:spacing w:after="0"/>
        <w:ind w:left="0"/>
        <w:jc w:val="both"/>
      </w:pPr>
      <w:r>
        <w:rPr>
          <w:rFonts w:ascii="Times New Roman"/>
          <w:b w:val="false"/>
          <w:i w:val="false"/>
          <w:color w:val="000000"/>
          <w:sz w:val="28"/>
        </w:rPr>
        <w:t>
      7. Ұсынымдар:</w:t>
      </w:r>
    </w:p>
    <w:bookmarkEnd w:id="19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(өлім жағдайының мониторингін жүргізген тұлғаның қолы)</w:t>
      </w:r>
    </w:p>
    <w:p>
      <w:pPr>
        <w:spacing w:after="0"/>
        <w:ind w:left="0"/>
        <w:jc w:val="both"/>
      </w:pPr>
      <w:r>
        <w:rPr>
          <w:rFonts w:ascii="Times New Roman"/>
          <w:b w:val="false"/>
          <w:i w:val="false"/>
          <w:color w:val="000000"/>
          <w:sz w:val="28"/>
        </w:rPr>
        <w:t>
      Күні 202__жылғы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