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a28e" w14:textId="71da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2024 жылғы 2 желтоқсандағы № 389 бұйрығы. Қазақстан Республикасының Әділет министрлігінде 2024 жылғы 3 желтоқсанда № 35436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министрлігінің кейбір бұйрықтарының күші жойылды деп танылсын.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Қаржылық құралдар және микрокредит беру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инновациялар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бұйрықтарының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"Еңбек" нәтижелі жұмыспен қамтуды және жаппай кәсіпкерлікті дамытудың 2017-2021 жылдарға арналған мемлекеттік бағдарламасын іске асыру жөніндегі кейбір шаралар туралы" Қазақстан Республикасы Премьер-Министрінің орынбасары – Қазақстан Республикасы Ауыл шаруашылығы министрінің 2018 жылғы 27 қарашадағы № 477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17812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"Еңбек" нәтижелі жұмыспен қамтуды және жаппай кәсіпкерлікті дамытудың 2017-2021 жылдарға арналған мемлекеттік бағдарламасын іске асыру жөніндегі кейбір шаралар туралы" Қазақстан Республикасы Премьер-Министрінің орынбасары – Қазақстан Республикасы Ауыл шаруашылығы министрінің 2018 жылғы 27 қарашадағы № 477 бұйрығына өзгерістер енгізу туралы" Қазақстан Республикасы Ауыл шаруашылығы министрінің міндетін атқарушының 2019 жылғы 29 тамыздағы № 324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19326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"Еңбек" нәтижелі жұмыспен қамтуды және жаппай кәсіпкерлікті дамытудың 2017-2021 жылдарға арналған мемлекеттік бағдарламасын іске асыру жөніндегі кейбір шаралар туралы" Қазақстан Республикасы Премьер-Министрінің орынбасары – Қазақстан Республикасы Ауыл шаруашылығы министрінің 2018 жылғы 27 қарашадағы № 477 бұйрығына өзгерістер енгізу туралы" Қазақстан Республикасы Ауыл шаруашылығы министрінің 2020 жылғы 13 тамыздағы № 252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21090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"Еңбек" нәтижелі жұмыспен қамтуды және жаппай кәсіпкерлікті дамытудың 2017-2021 жылдарға арналған мемлекеттік бағдарламасын іске асыру жөніндегі кейбір шаралар туралы" Қазақстан Республикасы Премьер-Министрінің орынбасары – Қазақстан Республикасы Ауыл шаруашылығы министрінің 2018 жылғы 27 қарашадағы № 477 бұйрығына өзгерістер енгізу туралы" Қазақстан Республикасы Ауыл шаруашылығы министрінің 2021 жылғы 15 қыркүйектегі № 273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24427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