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7979" w14:textId="6147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туралы" Қазақстан Республикасы Ғылым және жоғары білім министрінің 2022 жылғы 1 желтоқсандағы № 166 және Қазақстан Республикасы Ұлттық экономика министрінің 2022 жылғы 2 желтоқсандағы № 116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2024 жылғы 1 қарашадағы № 508 және Қазақстан Республикасы Премьер-Министрінің орынбасары - Ұлттық экономика министрінің 2024 жылғы 4 қарашадағы № 98 бірлескен бұйрығы. Қазақстан Республикасының Әділет министрлігінде 2024 жылы 5 қарашада № 35334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туралы" Қазақстан Республикасы Ғылым және жоғары білім министрінің 2022 жылғы 1 желтоқсандағы № 166 және Қазақстан Республикасы Ұлттық экономика министрінің 2022 жылғы 2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30920 болып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Жоғары және жоғары оқу орнынан кейінгі білім беру бөлігінде білім беру жүйесінің тәуекел дәрежесін бағалау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статистика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есепке алу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 Бірлескен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және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бөлігінде білім беру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 дәрежесін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жоғары оқу орнынан кейінгі білім беру бөлігінде, білім беру жүйесінің субъективті өлшемшарттары бойынша тәуекел дәрежесін айқындауға арналған субъективті өлшемшарттар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Субъективті өлшемшарт көрсеткіші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Субъективті өлшемшарт көрсеткіші бойынша ақпарат көзі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Маңыздылығы бойынша үлес салмағы, балл (барлығы 100 баллға дейін болуы тиіс),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 / мәндер,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1-шарты / мәні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2-шарты / мәні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 арқылы профилактикалық бақылау үшін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ұйымында (бұдан әрі – ЖЖОКБҰ) ішкі және сыртқы академиялық ұтқырлық бағдарламаларына қатысатын білім алушылардың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одан көп білім алушы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білім алушы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ЖЖОКБҰ-да оқу және (немесе) ғылыми қызметке кемінде бір академиялық кезеңге тартылған шетелдік ғалымдардың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одан көп ғалым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ғалым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ЖЖОКБҰ-ға шартты түрде қабылданған бірінші курс студенттерінің үлесі ағымдағы оқу жылына жалпы қабылдау контингентінен 10%-дан көп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10%-дан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10%- және одан көп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Институционалдық және (немесе) мамандандырылған аккредиттеу нәтижелері бойынша теріс шешімі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 және жоғары білім саласындағы уәкілетті органның ақпараттық жүйесімен интеграцияланған соңғы 30 жыл ішінде берілген жоғары білім туралы құжаттардың жұмыс істеп тұрған электрондық деректер базасының (мұрағатының) болмауы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білім беру қызметінің ғылым және жоғары білім саласындағы қолданыстағы заңнамаға сәйкессіздіктері анықталған мониторинг нәтижесі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сәйкессіздіктер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сәйкессіздіктер бар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сәйкестігін тексеру үшін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ЖЖОКБҰ-да мемлекеттік бюджеттен қаржыландыру есебінен қаржыландырылатын ғылыми-зерттеу және (немесе) тәжірибелік–конструкторлық жұмыстардың, ғылыми-техникалық бағдарламалардың/іргелі /қолданбалы зерттеулер бойынша жобалардың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мекеменің ұйымдық-құқықтық нысанындағы ЖЖОКБҰ-ны қоспағанда, ЖЖОКБҰ-да бюджеттен тыс қаржыландыру есебінен кемінде 1450 айлық есептік көрсеткіш қаржыландырылатын ғылыми-зерттеу және (немесе) тәжірибелік-конструкторлық жұмыстардың, ғылыми-техникалық бағдарламалардың/іргелі /қолданбалы зерттеулер бойынша жобалардың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басқарудың ақпараттық жүйесінің, оның ішінде веб-сайтты, білім беру порталын, оқытудың кредиттік технологиясын қамтамасыз етудің автоматтандырылған жүйесін, цифрлық білім беру ресурстарының жиынтығын, электронды кітапхананы, сондай-ақ тестілеу жүйесіне және ашық электронды ресурстарға қолжетімділікті қамтитын оқытуды басқару платформасының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докторанттарының қорғау үлесі оқу орнын бітіргеннен кейін екі жыл ішінде түлектердің жалпы санынан 40%-дан аз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40%-дан кем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"Рұқсаттар мен хабарламалар туралы" Қазақстан Республикасының Заңында белгіленген жағдайларда лицензияны және (немесе) лицензияға қосымшаларды қайта ресімдеу мерзімдерін бұзу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даярлаудың бір бағыты бойынша білім беру қызметімен айналысуға лицензияға қосымша беруден уәжді бас тарту және (немесе) алдын ала бас тартудың 3-тен көп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кем бас тарту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одан көп бас тарту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даярлаудың бір бағыты шеңберінде білім беру бағдарламаларын сараптаудың теріс нәтижелерінің 3-тен көп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одан көп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бағдарламаларының тізілімінен ерікті түрде бас тартуды қоспағанда, дайындықтың бір бағыты бойынша білім беру бағдарламаларын шығарудың 3-тен көп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одан көп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ЖЖОКБҰ-ның барлық өтінімдері бойынша жоғары және жоғары оқу орнынан кейінгі білімі бар кадрларды даярлауға мемлекеттік білім беру тапсырысын орналастыруға арналған конкурс қорытындысы бойынша комиссияның теріс қорытындысы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ұсынатын мәліметтерді талдау нәтижелері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қорытындының болмауы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қорытындының бар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ЖЖОКБҰ-да оқуды аяқтайтын білім алушылары бар білім беру бағдарламаларын қоспағанда, білім беру қызметімен айналысуға лицензияға қосымшасы бар кадрларды даярлау бағыттары бойынша білім алушыларды қабылдаудың болмауы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одан көп білім алушы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кем білім алушы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ЖЖОКБҰ-да 4 жылдан кем жаңадан ашылған білім беру бағдарламаларын қоспағанда, білім беру қызметімен айналысуға лицензияға қосымшасы бар кадрларды даярлау бағыттары бойынша бітірудің болмауы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одан көп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кем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ЖЖОКБҰ-да кадрларды даярлау бағытының білім беру бағдарламалары бойынша профессор-оқытушылар құрамының дәрежелілігі бойынша біліктілік талаптарына сәйкес келмеуі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ережелердің талаптарына сәйкес келетін мұқтаж білім алушылардың тұруы үшін жағдайларды қамтамасыз етпеу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үшін жағдайлардың бар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үшін жағдайлардың жоқ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ЖЖОКБҰ-ны компьютерлік кабинеттермен, компьютерлермен, оқу-зертханалық және материалдық-техникалық базамен, кадрларды даярлау бағытына сәйкес білім беру бағдарламаларын іске асыру үшін қажетті жабдықпен қамтамасыз етпеу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етілмеген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 материалдың бар-жоғын тексеруге арналған компьютерлік бағдарламаның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мекеменің ұйымдық-құқықтық нысанындағы ЖЖОКБҰ-ны қоспағанда, ЖЖОКБҰ-ның бюджетінен (ғылыми жобаларды негізгі, бағдарламалық-нысаналы, гранттық қаржыландыру және коммерцияландыру жобаларын гранттық қаржыландырудан басқа) профессор-оқытушылар құрамының біліктілігін арттыруға бөлінетін қаражаттың үлесі жыл сайын 0,2%-дан кем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0,2%-дан кем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бюджетінен оқу, зертханалық базаларды жаңартуға жыл сайын бөлінетін қаражаттың үлесі 3%-дан кем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 және одан көп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3%-дан кем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Басшылыққа арналған бағалауды бөлу кестесіне сәйкес академиялық кезеңдегі бағалардың жалпы санына қатысты "А" және "А–" бағаларының пайызы жазғы семестрді қоспағанда 20%-дан көп болуы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20%-дан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және одан көп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орталықтарында, аудандық маңызы бар қалаларда орналасқан ЖЖОКБҰ-ны қоспағанда, Астана, Алматы және Шымкент қалаларында орналасқан ЖЖОКБҰ-да толық оқу циклі бар шет елдік білім алушылардың жалпы білім алушылардың контингентінен 2%-дан кем болмауы, басқа өңірлердегі ЖЖОКБҰ-да 1%-дан кем болмауы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ЖЖОКБҰ-да бакалавриат және магистратура деңгейлері бойынша оқудың әр жылындағы шетелдік жоғары оқу орындарынан ауыстырылған және қалпына келтірілген білім алушылардың үлесі білім алушылардың әрбір оқу жылының орташа жылдық контингентінен 30%-дан көп болуы.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субъектісі ұсынатын есептілік пен мәліметтер мониторингінің нәтижелері, оның ішінде автоматтандырылған ақпараттық жүйелер арқылы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30%-дан 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30%- және одан көп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