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e13" w14:textId="44a0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Іс Басқармасының азаматтық қызметшілері лауазымдарының тізілімін бекіту туралы" Қазақстан Республикасы Президенті Іс басқарушысының міндетін атқарушының 2015 жылғы 4 желтоқсандағы № 09/245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Іс басқарушысының м.а. 2024 жылғы 24 қазандағы № 05/261 бұйрығы. Қазақстан Республикасының Әділет министрлігінде 2024 жылғы 29 қазанда № 35301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Іс Басқармасының азаматтық қызметшілері лауазымдарының тізілімін бекіту туралы" Қазақстан Республикасы Президенті Іс басқарушысының міндетін атқарушының 2015 жылғы 4 желтоқсандағы № 09/245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жылғы 31 желтоқсанда № 12745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Іс басқармасының қаржы-экономикалық бөлімі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Президенті Іс басқармасының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Іс басқарушысының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