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a4e8" w14:textId="6efa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10 қазандағы № 81 бұйрығы. Қазақстан Республикасының Әділет министрлігінде 2024 жылғы 14 қазанда № 35254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Денсаулық сақтау министрлігінің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өзгерістер енгізілетін кейбір бұйрықтарының тізбесі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ұйымдарға және сәбилер үйлеріне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9 шілдедегі № ҚР ДСМ-59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23469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"Мектепке дейінгі ұйымдарға және сәбилер үйлеріне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Жобалау кезінде МДҰ-ның жас ерекшелігіне байланысты топтық үй-жайларының құрамына киім шешетін бөлме, ойын, жатын бөлмесі, буфет-тарату орны, дәретхана кіреді.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қолданыста болған құқықтық және нормативтік-техникалық құжаттар бойынша жобаланған және қолданысқа енгізілген объектілерді қоспағанда, МДҰ-ның жас ерекшелігіне байланысты топтық үй-жайларының құрамы және олардың ауданы осы Санитариялық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МДҰ-ды жобалау кезінде сәулет, қала құрылысы және құрылыс саласындағы мемлекеттік нормативтер талаптарына сәйкес қозғалатын төсектерді орналастыру үшін қосымша орынның болуы ескере отырып, топтық (ойын) бөлмені жатын бөлмесімен біріктіруге жол беріледі.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толық уақыт болмайтын МДҰ және мектепке дейінгі шағын орталықтарда жалпы киім шешетін орынды орнатуға жол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ауданы кемінде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балалардың есептік саны 30-дан аспайтын МДҰ-дағы бір дәретхана бөлуге;"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"Әкімшілік және тұрғын ғимараттарға қойылатын санитариялық-эпидемиологиялық талаптар" санитариялық қағидаларын бекіту туралы" Қазақстан Республикасы Денсаулық сақтау министрінің 2022 жылғы 16 маусымдағы № ҚР ДСМ-52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28525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"Әкімшілік және тұрғын ғимараттарына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үздіксіз инсоляцияның 3 сағаттық ұзақтығы мектепке дейінгі ұйымдардың ойын және топтық бөлмелерінде, мектеп-интернаттардың жатын үй-жайларында, тұрғын ғимараттардың балалар ойын алаңдары мен спорт алаңдарының ойын құрылғылары, мектепке дейінгі ұйымдардың топтық алаңдары, спорт аймағы, жалпы білім беретін мектептер мен мектеп-интернаттардың демалыс аймақтары аумақтарында қамтамасыз етіледі.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аймағының, жалпы білім беретін мектептердің және мектеп-интернаттардың демалыс аймағының 50 % алаңында 2,5 сағат үздіксіз инсоляцияға жол беріледі;";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Мектепке дейінгі, жалпы білім беретін ұйымдардың және мектеп-интернаттардың оқу үй-жайларында инсоляцияның ұзақтығы үзіліссіз, мынаны: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аймақта 2,0 сағат (солтүстік ендікте 48° солтүстікте) және одан артықты;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аймақта 1,5 сағат (солтүстік ендікте 48° оңтүстікте) және одан артықты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ұйымдарда көрсетілген инсоляция орта және жоғары сыныптардың оқу үй-жайларының 60 пайызына үшін қабылданады.".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"Коммуналдық мақсаттағы объектілерге қойылатын санитариялық-эпидемиологиялық талаптар" санитариялық қағидаларын бекіту туралы" Қазақстан Республикасы Денсаулық сақтау министрінің 2022 жылғы 26 шілдедегі № ҚР ДСМ-67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28925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"Коммуналдық мақсаттағы объектілерге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ұйымдарға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сәбилер үйлеріне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эпидемиологиялық талаптар"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ұйымдардың жас ерекшелігіне байланысты топтық үй-жайлары мен олардың аудандары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Киініп-шешінетін орын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балаға кемiнде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бөлмесi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бөбектер мен мектеп жасына дейінгі топтар үшін 1 балаға кемiнде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буфет-тарату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бөбектер мен мектеп жасына дейінгі топтар үшін 1 балаға кемiнде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МДҰ үшін дәретхана бөлмесі: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топтар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бөбектер жасындағы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ғимараттарда орналасқан МДҰ-ға арналған дәретхана бөлмесі, оның ішінде сыйымдылығы 3 топқа дейінгі МДҰ-ға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шаршы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"Коммуналдық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объектілерге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пидемиологиялық талаптар"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Жабық жүзу бассейндерінің негізгі үй-жайларының микроклиматы параметрлері және судың температурасы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температурасы, °С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температурасы, ºС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ылғалдылық,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 ауа алмасу параметрлері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қозғалысының жылдамдығы м/сек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сору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тарату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бассейн шарасы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бассейн шарасы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залдары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температурасынан 1-2 жоғары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келушіге кемінде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/сағ, 1 көрерменге кемінде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/сағ.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артық емес 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дайындау залы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келушіге кемінде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/сағ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артық емес 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 ауа алмасу жиілігі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Киініп-шешінетін 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Себезгілерді есепке ала отырып, теңгерім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(себезгілерден)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Себезгі бөлмесі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бөлмесі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 камералары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120-дан 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(адам жоқ кезде мерзімдік іске қосылатын)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талдауға арналған зертхана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ашық бассейндердегі судың температурасы жаз мезгілінде плюс 27°С, қыста плюс 28°С, жүзіп үйренушілер үшін плюс 29°С деңгейінде сақталады.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градус Цельсий;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м/сек – секундына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м³/сағ – сағатына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