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fdd3" w14:textId="8a3f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 саудасының қағидаларын бекіту туралы" Қазақстан Республикасы Ұлттық экономика министрінің міндетін атқарушы 2015 жылғы 30 наурыздағы № 280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29 тамыздағы № 317-НҚ бұйрығы. Қазақстан Республикасының Әділет министрлігінде 2024 жылғы 29 тамызда № 35012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 саудасының қағидаларын бекіту туралы" Қазақстан Республикасы Ұлттық экономика министрінің міндетін атқарушы 2015 жылғы 30 наурыздағы № 280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10993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Биржалық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Қабылданған шешім туралы үміткерге аккредиттеу туралы немесе тауар биржасы аккредиттеуден негізді бас тарту туралы шешім шығарғаннан кейін бір жұмыс күні ішінде жазбаша хабарланады.";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"21-тарау. Мемлекеттік сатып алуды және квазимемлекеттік сектордың жекелеген субъектілерінің сатып алуын қоспағанда, тауар биржасы арқылы сатып алуды өткізу тәртібі";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Табиғи монополиялар субъектілерінің, әлеуметтік-кәсіпкерлік корпорациялардың сатып алулары, сондай-ақ стандартталған тауарларды ұлттық компаниялардың тауар биржалары арқылы сатып алулары осы Қағидаларда белгіленген тәртіппен қосарланған қарсы аукцион режимінде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Жер қойнауын пайдаланушылардың сатып алуы бойынша сауда-саттық өткізу кезінде клирингтік ұйымға сатып алу сомасының кемінде бір пайызы мөлшерінде биржалық сауда-саттыққа қатысуға арналған өтінімді қамтамасыз ету енгізіледі.".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 мыналарды: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жариялануын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жылдың 1 қаңтарынан бастап қолданысқа енгізілетін осы бұйрықтың 1-тармағының төртінші, бесінші, алтыншы, жетінші, сегізінші, тоғызыншы және оныншы абзацтарын қоспағанда,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