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b388" w14:textId="679b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электрондық ақпараттық ресурстардың құрамына енгізілетін жеке тұлғалардың дербес деректерінің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29 тамыздағы № 526/НҚ бұйрығы. Қазақстан Республикасының Әділет министрлігінде 2024 жылғы 29 тамызда № 35010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электрондық ақпараттық ресурстардың құрамына енгізілетін жеке тұлғалардың дербес деректерінің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 қамтамасыз етілсін;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электрондық ақпараттық ресурстардың құрамына енгізілетін жеке тұлғалардың дербес деректерінің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электрондық ақпараттық ресурстардың құрамына енгізілетін жеке тұлғалардың дербес деректерінің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мен атының транскрипциясы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жағдайы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(бұрынғы азаматтығы);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жоғалтқан күні.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Портреттік бейнесі (цифрлы фотосуреті)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мекенжайы, заңды мекенжайын тіркеген (тіркеуден шығарған)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құжаттың деректері: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қолданылу мерзімі;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