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a540" w14:textId="7bca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27 тамыздағы № 67 бұйрығы. Қазақстан Республикасының Әділет министрлігінде 2024 жылғы 29 тамызда № 35005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"Денсаулық сақтау саласындағы есептік құжаттамасының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16-қосымшамен</w:t>
      </w:r>
      <w:r>
        <w:rPr>
          <w:rFonts w:ascii="Times New Roman"/>
          <w:b w:val="false"/>
          <w:i w:val="false"/>
          <w:color w:val="000000"/>
          <w:sz w:val="28"/>
        </w:rPr>
        <w:t xml:space="preserve"> бекітілген стационардан шыққан науқастар контингенттері туралы есебі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19-қосымшамен</w:t>
      </w:r>
      <w:r>
        <w:rPr>
          <w:rFonts w:ascii="Times New Roman"/>
          <w:b w:val="false"/>
          <w:i w:val="false"/>
          <w:color w:val="000000"/>
          <w:sz w:val="28"/>
        </w:rPr>
        <w:t xml:space="preserve"> бекітілген денсаулық сақтау ұйымының есебі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26-қосымшамен</w:t>
      </w:r>
      <w:r>
        <w:rPr>
          <w:rFonts w:ascii="Times New Roman"/>
          <w:b w:val="false"/>
          <w:i w:val="false"/>
          <w:color w:val="000000"/>
          <w:sz w:val="28"/>
        </w:rPr>
        <w:t xml:space="preserve"> бекітілген денсаулық сақтау ұйымдарының желісі мен қызметі туралы есеп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10" w:id="1"/>
    <w:p>
      <w:pPr>
        <w:spacing w:after="0"/>
        <w:ind w:left="0"/>
        <w:jc w:val="both"/>
      </w:pPr>
      <w:r>
        <w:rPr>
          <w:rFonts w:ascii="Times New Roman"/>
          <w:b w:val="false"/>
          <w:i w:val="false"/>
          <w:color w:val="000000"/>
          <w:sz w:val="28"/>
        </w:rPr>
        <w:t>
      2.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w:t>
      </w:r>
    </w:p>
    <w:bookmarkEnd w:id="1"/>
    <w:bookmarkStart w:name="z11"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2" w:id="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5"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27 тамыздағы</w:t>
            </w:r>
            <w:r>
              <w:br/>
            </w:r>
            <w:r>
              <w:rPr>
                <w:rFonts w:ascii="Times New Roman"/>
                <w:b w:val="false"/>
                <w:i w:val="false"/>
                <w:color w:val="000000"/>
                <w:sz w:val="20"/>
              </w:rPr>
              <w:t>№ 67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ДСМ-313/2020 бұйрығына</w:t>
            </w:r>
            <w:r>
              <w:br/>
            </w:r>
            <w:r>
              <w:rPr>
                <w:rFonts w:ascii="Times New Roman"/>
                <w:b w:val="false"/>
                <w:i w:val="false"/>
                <w:color w:val="000000"/>
                <w:sz w:val="20"/>
              </w:rPr>
              <w:t>16-қосымша</w:t>
            </w:r>
          </w:p>
        </w:tc>
      </w:tr>
    </w:tbl>
    <w:bookmarkStart w:name="z24" w:id="6"/>
    <w:p>
      <w:pPr>
        <w:spacing w:after="0"/>
        <w:ind w:left="0"/>
        <w:jc w:val="left"/>
      </w:pPr>
      <w:r>
        <w:rPr>
          <w:rFonts w:ascii="Times New Roman"/>
          <w:b/>
          <w:i w:val="false"/>
          <w:color w:val="000000"/>
        </w:rPr>
        <w:t xml:space="preserve"> Әкімшілік деректерді жинауға арналған нысан Қазақстан Республикасы Денсаулық сақтау министрлігіне ұсынылады: Әкімшілік деректер нысаны dsm.gov.kz интернет-ресурсында орналастырылған Стационардан шыққан науқастар контингенттері туралы есеп 20 ___жылға "__"________________ есептік кезең</w:t>
      </w:r>
    </w:p>
    <w:bookmarkEnd w:id="6"/>
    <w:p>
      <w:pPr>
        <w:spacing w:after="0"/>
        <w:ind w:left="0"/>
        <w:jc w:val="both"/>
      </w:pPr>
      <w:r>
        <w:rPr>
          <w:rFonts w:ascii="Times New Roman"/>
          <w:b w:val="false"/>
          <w:i w:val="false"/>
          <w:color w:val="000000"/>
          <w:sz w:val="28"/>
        </w:rPr>
        <w:t>
      Индекс: 16-Стационар</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Ұсынатын тұлғалар аясы: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Ұсыну мерзімі: жылына бір рет, есептілік кезеңнен кейінгі 10 ақпан</w:t>
      </w:r>
    </w:p>
    <w:p>
      <w:pPr>
        <w:spacing w:after="0"/>
        <w:ind w:left="0"/>
        <w:jc w:val="both"/>
      </w:pPr>
      <w:r>
        <w:rPr>
          <w:rFonts w:ascii="Times New Roman"/>
          <w:b w:val="false"/>
          <w:i w:val="false"/>
          <w:color w:val="000000"/>
          <w:sz w:val="28"/>
        </w:rPr>
        <w:t>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05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05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7"/>
    <w:p>
      <w:pPr>
        <w:spacing w:after="0"/>
        <w:ind w:left="0"/>
        <w:jc w:val="both"/>
      </w:pPr>
      <w:r>
        <w:rPr>
          <w:rFonts w:ascii="Times New Roman"/>
          <w:b w:val="false"/>
          <w:i w:val="false"/>
          <w:color w:val="000000"/>
          <w:sz w:val="28"/>
        </w:rPr>
        <w:t>
      1000________ 2 шаруашылық есеп төсектерінен басқа, ______1 есептік жылдың соңына сметалық төсек саны</w:t>
      </w:r>
    </w:p>
    <w:bookmarkEnd w:id="7"/>
    <w:bookmarkStart w:name="z32" w:id="8"/>
    <w:p>
      <w:pPr>
        <w:spacing w:after="0"/>
        <w:ind w:left="0"/>
        <w:jc w:val="both"/>
      </w:pPr>
      <w:r>
        <w:rPr>
          <w:rFonts w:ascii="Times New Roman"/>
          <w:b w:val="false"/>
          <w:i w:val="false"/>
          <w:color w:val="000000"/>
          <w:sz w:val="28"/>
        </w:rPr>
        <w:t>
      2000 Стационардағы науқастар құрамы, емделу мерзімдері мен нәтижесі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атаулары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қайта қарау бойынша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15-17 жастағы балаларды қоса алғанда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14 жасқа дейінгі балалар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науқастар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төсек- күнмен өткізілді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науқастар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төсек- күнмен өткізілді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науқастар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жасқа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төсек- күнмен өткізілді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жасқа дейін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жұқпалы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туберкулезі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А40-А41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гепатит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В15-В19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инфекцияcы белгіленбеген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 вирусы анықталған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 вирус анықталмаған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COO-D48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Қатерлі ісіктер (оның ішінде лимфоидті, қан және жақын тіндердің ісіктер)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СОО-С97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лейомиомасы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да қатерсіз ісіктері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басқа ісіктері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шығаратын органдардың аурулары және имунды механизмге кіріктірілген басқа да бұзушылықтар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теміртапшылығы анемия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аурулары, тамақтанудың және зат алмасудың бұзылуы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ЕОО-Е90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зобты және онсыз тиреотоксикоз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Е10-Е14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Писхикалық бұзылулар және мінез-құлықтың бұзылуы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FOO-F09, F20-F99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заттарды тұтынумен мен байланысты психикалық бұзулылар және мінез-құлықтың бұзылулары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нерв, нерв түбірліктері мен өрімдерінің зақымдануы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церебралдық сал ауруы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қосалқы аппараттың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НОО-Н59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денелердің алынбауы (бұрында көзге түскен)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 H44.6-H44.7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катаракта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Н25, Н26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Н40-Н42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өскіннің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жіті ревматизм қызбасы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тахикардия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бұзылулары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созылмалы жүрек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гипертензиясы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миокард инфаркті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да асқынған ишемиялық ауруларының түрлері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Цереброалды-васкулярлық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субарахноидалды қан құйылу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ішіндегі және басқа да зақымданудан болған бас сүйектің ішіндегі қан құйылулар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I61-I62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тамырларының бітелуі, ми инфаркті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қан құйылу немесе инфаркт ретінде нақтыланбаған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церебраваскулярлы аурулар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жоғары және төменгі тыныс алу жолдарының жіті респираторлы инфекциялары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 J20-J22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созылмалы және анықталмаған, эмфизема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 (демікпе)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Асматикалық статус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Бронхоэктатикті ауру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интерстициалды өкпе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да созылмалы обструктивті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асқазан және жіңішке ішектің жарасы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тас байлану аурулары холецистит, холангит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 K81, K83.0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астындағы жасұнық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түйісу дерматиті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қосарласқан аурулар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артроз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 тіннің жүйелік зақымы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:гломерулярлы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00-N 08, N 17-N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тубулоинтерстициалды нефрит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несептамыр тастары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Қуықалды без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қуықасты безін гиперплазиясы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простатит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бүйрек кистасы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ағзаларықабыну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қабынусыз аурулары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N80-N90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эндометриоз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эрозиясы және эктропион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овуляция циклінің бұзылуы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91, N 92, N94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бала туу және бала туғаннан кейінгі кезең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00-O 99, Z 30.2 Z 30.3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 кезеңде туындайтын жеке күй-жайы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ақауы), деформациялар және хромосомалық бұзылулар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туа біткен ауытқулар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ақауы), сүйек-бұлшық ет жүйесінің деформациялары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нормадан ауытқулар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 мен сырттан болатын әсерлерден басқа да салдары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бас жарақаты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S00-S09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сүйек пен бет сүйектерінің сынуы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жарақаттар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жарақаты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S10-S19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мойын омыртқасының сынуы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қуысының жарақаттары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S20-S29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қабырғаның, төс омыртқасының сынуы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бел, бел маңындағы мен омыртқа жарақаттары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бел сүйектері мен омыртқаның бел-сегізкөз бөлігінің сынуы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аяқтардың сынуы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S40-S69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иық деңгейіндегі сынулар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сынуы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Аяқтардың жарақаты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S70-S99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 жамбас сүйектерінің сынуы, тізе, буындарының, табанның сынуы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 S82, S92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жергілікті бір жерде орналасқан жарақаттар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T00-T07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және химиялық күйіктер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T20-T32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құралдар және биологиялық заттармен улану, заттардың улы әрекеттері, оның ішінде сыртқы себептердің нақтыланбаған әсерлері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T36-T78 T88.2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алкогольдің улы әсері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мекемелеріне (ұйымдарға) жүгіну және халықтың денсаулығына әсер ету факторлары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Z00-Z30.1 Z30.4-Z99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 есептік төсектерде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 Z30.2 Z30.3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9"/>
    <w:p>
      <w:pPr>
        <w:spacing w:after="0"/>
        <w:ind w:left="0"/>
        <w:jc w:val="both"/>
      </w:pPr>
      <w:r>
        <w:rPr>
          <w:rFonts w:ascii="Times New Roman"/>
          <w:b w:val="false"/>
          <w:i w:val="false"/>
          <w:color w:val="000000"/>
          <w:sz w:val="28"/>
        </w:rPr>
        <w:t>
      2100 Одан басқа, 1______басқа стационарларға ауыстырылған науқастар, оның ішінде жаңа туғандар 2 _____</w:t>
      </w:r>
    </w:p>
    <w:bookmarkEnd w:id="9"/>
    <w:bookmarkStart w:name="z34" w:id="10"/>
    <w:p>
      <w:pPr>
        <w:spacing w:after="0"/>
        <w:ind w:left="0"/>
        <w:jc w:val="both"/>
      </w:pPr>
      <w:r>
        <w:rPr>
          <w:rFonts w:ascii="Times New Roman"/>
          <w:b w:val="false"/>
          <w:i w:val="false"/>
          <w:color w:val="000000"/>
          <w:sz w:val="28"/>
        </w:rPr>
        <w:t>
      2200 Қайтыс болғандардың жалпы санынан 0-6 тәулік жасында жаңа туған нәрестелер арасында қайтыс болған жаңа туған нәрестелер 1 ________. Стационарға түскеннен кейін алғашқы 24 сағат ішінде қайтыс болды:</w:t>
      </w:r>
    </w:p>
    <w:bookmarkEnd w:id="10"/>
    <w:bookmarkStart w:name="z35" w:id="11"/>
    <w:p>
      <w:pPr>
        <w:spacing w:after="0"/>
        <w:ind w:left="0"/>
        <w:jc w:val="both"/>
      </w:pPr>
      <w:r>
        <w:rPr>
          <w:rFonts w:ascii="Times New Roman"/>
          <w:b w:val="false"/>
          <w:i w:val="false"/>
          <w:color w:val="000000"/>
          <w:sz w:val="28"/>
        </w:rPr>
        <w:t>
      Туғаннан кейін 0-24 сағатта қайтыс болған балалар 2 __ , 1 жасқа дейін (туғаннан кейін 24 сағат ішінде қайтыс болғандарды қоспағанда) 3 ___, оның ішінде пневмониядан 4 ___,</w:t>
      </w:r>
    </w:p>
    <w:bookmarkEnd w:id="11"/>
    <w:bookmarkStart w:name="z36" w:id="12"/>
    <w:p>
      <w:pPr>
        <w:spacing w:after="0"/>
        <w:ind w:left="0"/>
        <w:jc w:val="both"/>
      </w:pPr>
      <w:r>
        <w:rPr>
          <w:rFonts w:ascii="Times New Roman"/>
          <w:b w:val="false"/>
          <w:i w:val="false"/>
          <w:color w:val="000000"/>
          <w:sz w:val="28"/>
        </w:rPr>
        <w:t>
      Барлығы стационарда 1 жасқа дейінгі қайтыс болғандар (перзентхана бөлімшелерінде қайтыс болғандарсыз) 5_; Өлі туғандар барлығы 6_, оның ішінде антенаталды 7_, интранаталды 8_</w:t>
      </w:r>
    </w:p>
    <w:bookmarkEnd w:id="12"/>
    <w:bookmarkStart w:name="z37" w:id="13"/>
    <w:p>
      <w:pPr>
        <w:spacing w:after="0"/>
        <w:ind w:left="0"/>
        <w:jc w:val="both"/>
      </w:pPr>
      <w:r>
        <w:rPr>
          <w:rFonts w:ascii="Times New Roman"/>
          <w:b w:val="false"/>
          <w:i w:val="false"/>
          <w:color w:val="000000"/>
          <w:sz w:val="28"/>
        </w:rPr>
        <w:t>
      2300 Ауру басталғаннан бері бірінші тәулікте миокард инфарктімен науқастар түсті 1 ___ . қайтыс болғандардың жалпы санынан (1- жол) миокард инфарктінен қайтыс болған стационарға түскеннен кейін 24 сағат ішінде 2 ___</w:t>
      </w:r>
    </w:p>
    <w:bookmarkEnd w:id="13"/>
    <w:bookmarkStart w:name="z38" w:id="14"/>
    <w:p>
      <w:pPr>
        <w:spacing w:after="0"/>
        <w:ind w:left="0"/>
        <w:jc w:val="both"/>
      </w:pPr>
      <w:r>
        <w:rPr>
          <w:rFonts w:ascii="Times New Roman"/>
          <w:b w:val="false"/>
          <w:i w:val="false"/>
          <w:color w:val="000000"/>
          <w:sz w:val="28"/>
        </w:rPr>
        <w:t>
      2400 Жүкті әйелдер мен жаңа босанған әйелдер қайтыс болды 1 ____</w:t>
      </w:r>
    </w:p>
    <w:bookmarkEnd w:id="14"/>
    <w:bookmarkStart w:name="z39" w:id="15"/>
    <w:p>
      <w:pPr>
        <w:spacing w:after="0"/>
        <w:ind w:left="0"/>
        <w:jc w:val="both"/>
      </w:pPr>
      <w:r>
        <w:rPr>
          <w:rFonts w:ascii="Times New Roman"/>
          <w:b w:val="false"/>
          <w:i w:val="false"/>
          <w:color w:val="000000"/>
          <w:sz w:val="28"/>
        </w:rPr>
        <w:t>
      4000 Ұйымдардың хирургиялық жұмысы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мен манипуляция атаулары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жасалған операциялар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операциядан қайтыс болғандар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 қосқандағы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17 жастағыларды қосқандағы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операция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жүйесіне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миына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нерв жүйесіне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жүйелерге операция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тиреоэктомия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ағзаларына жасалатын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жасалатын операциялардың ішінде микрохирургиялық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 бөліністер: басқа механикалық витреоэктомиялар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алмастырғышты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имплантанттың көмегімен склераны бекіту арқылы көз торының бөлінуін ажырату;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тамаққа мұрынға, жасалатын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құлаққа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кохлеарлық имплантация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адениодтар мен миндалиналарға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ағзаларына жасалатын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пульмонэктомия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лобэктомиясы;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бір сегментін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жасалатын операциялар (жол 7.1+7.2)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ашық операциялар (жол 2.0; 4003 -кесте)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интервенциялық араласу (жол 3.2; 4003 кесте)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(жүрек тамырларынан басқа)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артерияларға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веналарға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Іштегі ағзаларға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Эндоскопиялық құрал-жабдықтарды қолдану арқылы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 ауруының себебі бойынша асқазанға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аппендицит кезінде аппендоэктомия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қысылмаған жарықты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 холецистоэктомия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қолдан тесік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лапороскопия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жүйесіне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құрал-жабдықтарды қолдану арқылы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жыныстық ағзаларына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безге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ағзаларына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 (аборттан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бала көтермеуі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операциялар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бала біту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операциясы (кіші қынаптап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іштегі ұрықты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аборттың кіші түрін жасау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Бұлшықет-сүйектерге операция жасау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талшықтарына операция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ақылы төсек-орындарда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16"/>
    <w:p>
      <w:pPr>
        <w:spacing w:after="0"/>
        <w:ind w:left="0"/>
        <w:jc w:val="both"/>
      </w:pPr>
      <w:r>
        <w:rPr>
          <w:rFonts w:ascii="Times New Roman"/>
          <w:b w:val="false"/>
          <w:i w:val="false"/>
          <w:color w:val="000000"/>
          <w:sz w:val="28"/>
        </w:rPr>
        <w:t>
      4001 Операция жасалған науқастар 1-адам, соның ішінде 14 жасқа дейінгі балаларды қоса алғанда 2 ____, 15-17 жастағы балалар 3</w:t>
      </w:r>
    </w:p>
    <w:bookmarkEnd w:id="16"/>
    <w:bookmarkStart w:name="z41" w:id="17"/>
    <w:p>
      <w:pPr>
        <w:spacing w:after="0"/>
        <w:ind w:left="0"/>
        <w:jc w:val="both"/>
      </w:pPr>
      <w:r>
        <w:rPr>
          <w:rFonts w:ascii="Times New Roman"/>
          <w:b w:val="false"/>
          <w:i w:val="false"/>
          <w:color w:val="000000"/>
          <w:sz w:val="28"/>
        </w:rPr>
        <w:t>
      4002 Миокард инфарктісі немесе ми қан айналымының жіті бұзылуы бар науқастарға аурудың басталуынан алғашқы 3 сағатта тромболитикалық препараттарды енгізу жүргізілді ---1, стационарға түскеннен кейін --2 _____.</w:t>
      </w:r>
    </w:p>
    <w:bookmarkEnd w:id="17"/>
    <w:bookmarkStart w:name="z42" w:id="18"/>
    <w:p>
      <w:pPr>
        <w:spacing w:after="0"/>
        <w:ind w:left="0"/>
        <w:jc w:val="both"/>
      </w:pPr>
      <w:r>
        <w:rPr>
          <w:rFonts w:ascii="Times New Roman"/>
          <w:b w:val="false"/>
          <w:i w:val="false"/>
          <w:color w:val="000000"/>
          <w:sz w:val="28"/>
        </w:rPr>
        <w:t>
      4003 Экстракорпоралдық ұрықтандыруды (бұдан әрі - ЭКҰ) қоса алғанда, репродуктивтік технологиялар жүргізу жағдайлары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мен манипуляция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ЭКҰ жүргізілген бағдарламаларының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ЖӘжФЖӘТ деректері бойынша жүктілікке байланысты есепке тұрды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 деректері бойынша босанумен аяқталған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ЭКҰ бағдарламалары кезінде асқынулар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ЭКҰ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МӘМС бойынша ЭКҰ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ұзын хаттама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қысқа хаттама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Икси жүргізе отырып экстракорпоралдық ұрықтандыру (жұмыртқаға шәуетті интрацитоплазмалық инъекциялау), ұзын хаттама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Икси жүргізе отырып, экстракорпоралдық ұрықтандыру (оналық жасушаға шәуетті интрацитоплазмалық инъекциялау), қысқа хаттама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кезеңінде аяқталмаған ЭКҰ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19"/>
    <w:p>
      <w:pPr>
        <w:spacing w:after="0"/>
        <w:ind w:left="0"/>
        <w:jc w:val="both"/>
      </w:pPr>
      <w:r>
        <w:rPr>
          <w:rFonts w:ascii="Times New Roman"/>
          <w:b w:val="false"/>
          <w:i w:val="false"/>
          <w:color w:val="000000"/>
          <w:sz w:val="28"/>
        </w:rPr>
        <w:t>
      4004 Трансплантологиялық қызмет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мен манипуляция атаулары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өткізілген операциялар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операция жасалғаннан кейін қайтыс болғандар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 қоса алғанда балаларға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жасқа дейінгі қоса алған да балаларға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трансплантациялар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үйлестірілген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ұқсас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ұқсас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асты безі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Аутотрансплатациялау үшін гемопоэздік дің жасушаларын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 трансплатациялау, нақтыланбаған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мезенхимеалды дің жасушалары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гемопоэздік дің жасушалары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Ұрыққа тән дің жасушалары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Ұрыққа тән жасушалар медиаторлары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Трансплатация үшін донордың реципиентімен үйлесімді тірі адамнан тін және/немесе ағза алу (Диагнозы- Z52 болғанда)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аутотрансплантациясы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аллотрансплантациясы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басының саусағын қолдың басына ауыстырып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қолдың басынан қолдың басына ауыстырып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сүйегінің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сан жілік және кішкентай сан жілік сүйектерінің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сүйектердің трансплатациясы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Трансплатация үшін кадаврдан тінді және/немесе ағзаны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бастап қабатты кератопластиканың басқа да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өтпелі кератопластикаға дейінгі басқа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20"/>
    <w:p>
      <w:pPr>
        <w:spacing w:after="0"/>
        <w:ind w:left="0"/>
        <w:jc w:val="both"/>
      </w:pPr>
      <w:r>
        <w:rPr>
          <w:rFonts w:ascii="Times New Roman"/>
          <w:b w:val="false"/>
          <w:i w:val="false"/>
          <w:color w:val="000000"/>
          <w:sz w:val="28"/>
        </w:rPr>
        <w:t>
      4300 Шұғыл хирургиялық көмек (жыл ішінде стационардан шыққан науқастарға толтырылады)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басталған стационарға жеткізілу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жеткізілген науқастар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кодтары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жасалмағандар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қайтыс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 жасалғаны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жіті бітелуі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 K56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қатерлі ісігі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 C19, C20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аппендицит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K35 - 38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тесілген ойық жарасы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K25-K28 (1,2,5,6)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этиологияның асқазан-ішек жолынан қан кету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K25-K28 (0.4.), К22.6, К92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өңеш веналарының варикоздық кеңеюінен қан кету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 K70 (2.3), K74, К76.6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қысылуы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K40 - K41 (0.​1.​3.​4.), K42-K46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 және өт-тас ауруының асқынулары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 K80.3, K80.4, K80.5, K81.0, K82.0 - 3, K83.0 - 3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қан тамырлары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ішіңде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ішіңде 24 сағаттан кейін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21"/>
    <w:p>
      <w:pPr>
        <w:spacing w:after="0"/>
        <w:ind w:left="0"/>
        <w:jc w:val="both"/>
      </w:pPr>
      <w:r>
        <w:rPr>
          <w:rFonts w:ascii="Times New Roman"/>
          <w:b w:val="false"/>
          <w:i w:val="false"/>
          <w:color w:val="000000"/>
          <w:sz w:val="28"/>
        </w:rPr>
        <w:t>
      Атауы ____________________________________________________________________</w:t>
      </w:r>
    </w:p>
    <w:bookmarkEnd w:id="21"/>
    <w:bookmarkStart w:name="z46" w:id="22"/>
    <w:p>
      <w:pPr>
        <w:spacing w:after="0"/>
        <w:ind w:left="0"/>
        <w:jc w:val="both"/>
      </w:pPr>
      <w:r>
        <w:rPr>
          <w:rFonts w:ascii="Times New Roman"/>
          <w:b w:val="false"/>
          <w:i w:val="false"/>
          <w:color w:val="000000"/>
          <w:sz w:val="28"/>
        </w:rPr>
        <w:t>
      Мекенжайы _______________________________________________________________</w:t>
      </w:r>
    </w:p>
    <w:bookmarkEnd w:id="22"/>
    <w:bookmarkStart w:name="z47" w:id="23"/>
    <w:p>
      <w:pPr>
        <w:spacing w:after="0"/>
        <w:ind w:left="0"/>
        <w:jc w:val="both"/>
      </w:pPr>
      <w:r>
        <w:rPr>
          <w:rFonts w:ascii="Times New Roman"/>
          <w:b w:val="false"/>
          <w:i w:val="false"/>
          <w:color w:val="000000"/>
          <w:sz w:val="28"/>
        </w:rPr>
        <w:t>
      Телефон ________________</w:t>
      </w:r>
    </w:p>
    <w:bookmarkEnd w:id="23"/>
    <w:bookmarkStart w:name="z48" w:id="24"/>
    <w:p>
      <w:pPr>
        <w:spacing w:after="0"/>
        <w:ind w:left="0"/>
        <w:jc w:val="both"/>
      </w:pPr>
      <w:r>
        <w:rPr>
          <w:rFonts w:ascii="Times New Roman"/>
          <w:b w:val="false"/>
          <w:i w:val="false"/>
          <w:color w:val="000000"/>
          <w:sz w:val="28"/>
        </w:rPr>
        <w:t>
      Электрондық пошта мекенжайы ________________________</w:t>
      </w:r>
    </w:p>
    <w:bookmarkEnd w:id="24"/>
    <w:bookmarkStart w:name="z49" w:id="25"/>
    <w:p>
      <w:pPr>
        <w:spacing w:after="0"/>
        <w:ind w:left="0"/>
        <w:jc w:val="both"/>
      </w:pPr>
      <w:r>
        <w:rPr>
          <w:rFonts w:ascii="Times New Roman"/>
          <w:b w:val="false"/>
          <w:i w:val="false"/>
          <w:color w:val="000000"/>
          <w:sz w:val="28"/>
        </w:rPr>
        <w:t>
      Орындаушы (Т.А.Ә. (бар болған жағдайда)___________, қолы _____ телефон ____</w:t>
      </w:r>
    </w:p>
    <w:bookmarkEnd w:id="25"/>
    <w:bookmarkStart w:name="z50" w:id="26"/>
    <w:p>
      <w:pPr>
        <w:spacing w:after="0"/>
        <w:ind w:left="0"/>
        <w:jc w:val="both"/>
      </w:pPr>
      <w:r>
        <w:rPr>
          <w:rFonts w:ascii="Times New Roman"/>
          <w:b w:val="false"/>
          <w:i w:val="false"/>
          <w:color w:val="000000"/>
          <w:sz w:val="28"/>
        </w:rPr>
        <w:t>
      Басшы немесе оның міндетін атқарушы адам (Т.А.Ә. (бар болған жағдайда)______</w:t>
      </w:r>
    </w:p>
    <w:bookmarkEnd w:id="26"/>
    <w:bookmarkStart w:name="z51" w:id="27"/>
    <w:p>
      <w:pPr>
        <w:spacing w:after="0"/>
        <w:ind w:left="0"/>
        <w:jc w:val="both"/>
      </w:pPr>
      <w:r>
        <w:rPr>
          <w:rFonts w:ascii="Times New Roman"/>
          <w:b w:val="false"/>
          <w:i w:val="false"/>
          <w:color w:val="000000"/>
          <w:sz w:val="28"/>
        </w:rPr>
        <w:t>
      қолы____________________</w:t>
      </w:r>
    </w:p>
    <w:bookmarkEnd w:id="27"/>
    <w:bookmarkStart w:name="z52" w:id="28"/>
    <w:p>
      <w:pPr>
        <w:spacing w:after="0"/>
        <w:ind w:left="0"/>
        <w:jc w:val="both"/>
      </w:pPr>
      <w:r>
        <w:rPr>
          <w:rFonts w:ascii="Times New Roman"/>
          <w:b w:val="false"/>
          <w:i w:val="false"/>
          <w:color w:val="000000"/>
          <w:sz w:val="28"/>
        </w:rPr>
        <w:t>
      орны _____________________</w:t>
      </w:r>
    </w:p>
    <w:bookmarkEnd w:id="28"/>
    <w:bookmarkStart w:name="z53" w:id="29"/>
    <w:p>
      <w:pPr>
        <w:spacing w:after="0"/>
        <w:ind w:left="0"/>
        <w:jc w:val="both"/>
      </w:pPr>
      <w:r>
        <w:rPr>
          <w:rFonts w:ascii="Times New Roman"/>
          <w:b w:val="false"/>
          <w:i w:val="false"/>
          <w:color w:val="000000"/>
          <w:sz w:val="28"/>
        </w:rPr>
        <w:t>
      Толтырылған күні 20 ж. "__"___________</w:t>
      </w:r>
    </w:p>
    <w:bookmarkEnd w:id="29"/>
    <w:bookmarkStart w:name="z54" w:id="30"/>
    <w:p>
      <w:pPr>
        <w:spacing w:after="0"/>
        <w:ind w:left="0"/>
        <w:jc w:val="left"/>
      </w:pPr>
      <w:r>
        <w:rPr>
          <w:rFonts w:ascii="Times New Roman"/>
          <w:b/>
          <w:i w:val="false"/>
          <w:color w:val="000000"/>
        </w:rPr>
        <w:t xml:space="preserve"> "Стационардан шыққан науқастар контингенттері туралы есеп" әкімшілік деректер нысанын толтыру бойынша түсіндірме (Индексі: 16-Стационар, мерзімділігі: жылдық)</w:t>
      </w:r>
    </w:p>
    <w:bookmarkEnd w:id="30"/>
    <w:bookmarkStart w:name="z55" w:id="31"/>
    <w:p>
      <w:pPr>
        <w:spacing w:after="0"/>
        <w:ind w:left="0"/>
        <w:jc w:val="both"/>
      </w:pPr>
      <w:r>
        <w:rPr>
          <w:rFonts w:ascii="Times New Roman"/>
          <w:b w:val="false"/>
          <w:i w:val="false"/>
          <w:color w:val="000000"/>
          <w:sz w:val="28"/>
        </w:rPr>
        <w:t>
      1. Осы әкімшілік деректер нысанын толтыру бойынша түсіндірме "Стационардан шыққан науқастар контингенттері туралы есеп" әкімшілік деректер нысандарын орындау бойынша бірыңғай талаптарды айқындайды.</w:t>
      </w:r>
    </w:p>
    <w:bookmarkEnd w:id="31"/>
    <w:bookmarkStart w:name="z56" w:id="32"/>
    <w:p>
      <w:pPr>
        <w:spacing w:after="0"/>
        <w:ind w:left="0"/>
        <w:jc w:val="both"/>
      </w:pPr>
      <w:r>
        <w:rPr>
          <w:rFonts w:ascii="Times New Roman"/>
          <w:b w:val="false"/>
          <w:i w:val="false"/>
          <w:color w:val="000000"/>
          <w:sz w:val="28"/>
        </w:rPr>
        <w:t>
      2. 1000-кестеде 1-тармақ. Сметалы төсектер саны көрсетіледі, 2-тармақта – бұдан басқа есептік жылдың соңындағы жағдай бойынша жөндеуге жабылғандарды қоса алғанда стационарда нақты ашылған, мемлекеттік ұйымдардағы шаруашылық төсектердің санынан басқа.</w:t>
      </w:r>
    </w:p>
    <w:bookmarkEnd w:id="32"/>
    <w:bookmarkStart w:name="z57" w:id="33"/>
    <w:p>
      <w:pPr>
        <w:spacing w:after="0"/>
        <w:ind w:left="0"/>
        <w:jc w:val="both"/>
      </w:pPr>
      <w:r>
        <w:rPr>
          <w:rFonts w:ascii="Times New Roman"/>
          <w:b w:val="false"/>
          <w:i w:val="false"/>
          <w:color w:val="000000"/>
          <w:sz w:val="28"/>
        </w:rPr>
        <w:t>
      3. 2000-кесте "Стационардағы науқастардың саны, мерзімдері және емдеу нәтижесі" стационардан шыққан карталардың деректері бойынша толтырылады, мәліметтер абсолюттік сандармен көрсетіледі және келіп түскен сәтіне жас ерекшелігіне қарай қалыптастырылады. Кестеге басқа стационарларға ауыстырылған науқастар туралы деректер қосылмайды. Осы кестені толтырған кезде мына негізгі ережелерді басшылыққа алу керек:</w:t>
      </w:r>
    </w:p>
    <w:bookmarkEnd w:id="33"/>
    <w:bookmarkStart w:name="z58" w:id="34"/>
    <w:p>
      <w:pPr>
        <w:spacing w:after="0"/>
        <w:ind w:left="0"/>
        <w:jc w:val="both"/>
      </w:pPr>
      <w:r>
        <w:rPr>
          <w:rFonts w:ascii="Times New Roman"/>
          <w:b w:val="false"/>
          <w:i w:val="false"/>
          <w:color w:val="000000"/>
          <w:sz w:val="28"/>
        </w:rPr>
        <w:t>
      1) "Барлығы" деген жолға барлық шығарылған науқастар, олардың өткізген төсек-күндері және қайтыс болғандар, оның ішінде қалыпты бала туудан және аборттан кейін шығарылған әйелдер туралы мәліметтер қосылады, олар туралы 17.0- жолда деректер көрсетіледі.</w:t>
      </w:r>
    </w:p>
    <w:bookmarkEnd w:id="34"/>
    <w:bookmarkStart w:name="z59" w:id="35"/>
    <w:p>
      <w:pPr>
        <w:spacing w:after="0"/>
        <w:ind w:left="0"/>
        <w:jc w:val="both"/>
      </w:pPr>
      <w:r>
        <w:rPr>
          <w:rFonts w:ascii="Times New Roman"/>
          <w:b w:val="false"/>
          <w:i w:val="false"/>
          <w:color w:val="000000"/>
          <w:sz w:val="28"/>
        </w:rPr>
        <w:t>
      2) Қайтыс болған жүкті әйелдер туралы, сондай-ақ, жазатайым оқиғалар немесе кенеттен пайда болған себептерден емес, жүктілікпен байланысты, оны қадағалап қарау немесе ауырлаған себептерден, оның ұзақтығына қарамастан жүктілік аяқталғаннан кейін 42 күннің ішінде қайтыс болған әйелдердің саны туралы мәліметтер Дүниежүзілік денсаулық сақтау ұйымының өлшемшарттарына сәйкес 17.0 - жолдың 3- бағанына қосылады.</w:t>
      </w:r>
    </w:p>
    <w:bookmarkEnd w:id="35"/>
    <w:bookmarkStart w:name="z60" w:id="36"/>
    <w:p>
      <w:pPr>
        <w:spacing w:after="0"/>
        <w:ind w:left="0"/>
        <w:jc w:val="both"/>
      </w:pPr>
      <w:r>
        <w:rPr>
          <w:rFonts w:ascii="Times New Roman"/>
          <w:b w:val="false"/>
          <w:i w:val="false"/>
          <w:color w:val="000000"/>
          <w:sz w:val="28"/>
        </w:rPr>
        <w:t>
      3) Балалар ауруханасы немесе стационардың балалар бөлімшесіне емдеуге жатқызылған балалар туралы (15 жастан 17 жасқа дейін қоса алғанда жасөспірімдер) 2000 кестеге 4,5,6- бағандарда көрсетіледі.</w:t>
      </w:r>
    </w:p>
    <w:bookmarkEnd w:id="36"/>
    <w:bookmarkStart w:name="z61" w:id="37"/>
    <w:p>
      <w:pPr>
        <w:spacing w:after="0"/>
        <w:ind w:left="0"/>
        <w:jc w:val="both"/>
      </w:pPr>
      <w:r>
        <w:rPr>
          <w:rFonts w:ascii="Times New Roman"/>
          <w:b w:val="false"/>
          <w:i w:val="false"/>
          <w:color w:val="000000"/>
          <w:sz w:val="28"/>
        </w:rPr>
        <w:t>
      4. 2000 -кестенің "Барлығы" деген 1-жолда жаңа туған нәрестелерді күту үшін төсектер жоқ перзентхана бөлімшелерінде, перзентханалар мен басқа ұйымдарда, босанатын әйелдер мен босанған әйелдер туралы мәліметтерден басқа, 500 грамм және одан астам салмағымен туған науқас жаңа туған нәрестелер туралы мәліметтер қосылады. 7 тәулікте және одан кеш стационардан шығарылған (шығарылған және қайтыс болған) және перинаталдық кезеңнен өткен (яғни алғашқы 0-6 тәулік) іштегі нәрестелер туралы мәліметтер.</w:t>
      </w:r>
    </w:p>
    <w:bookmarkEnd w:id="37"/>
    <w:bookmarkStart w:name="z62" w:id="38"/>
    <w:p>
      <w:pPr>
        <w:spacing w:after="0"/>
        <w:ind w:left="0"/>
        <w:jc w:val="both"/>
      </w:pPr>
      <w:r>
        <w:rPr>
          <w:rFonts w:ascii="Times New Roman"/>
          <w:b w:val="false"/>
          <w:i w:val="false"/>
          <w:color w:val="000000"/>
          <w:sz w:val="28"/>
        </w:rPr>
        <w:t>
      5. Туа біткен аномалиялары бар жаңа туған нәрестелер туралы мәліметтер (даму ақаулары) 19.0 "Туа біткен ауытқушылықтар (даму ақаулары, өзгерістер мен хромосомалық бұзушылықтар)" деген жолда көрсетіледі. 18.0 "Перинаталдық кезеңде туындайтын жеке жағдайлар" жолына аурулары жүктілік немесе туу патологиясымен, кейбір тұқым қуалаушы факторларымен (жаңа туған нәрестенің гемолиттік ауруы) немесе жаңа туған нәрестенің патологиялық жағдайымен байланысты жаңа туған нәрестелер туралы мәлімет енгізіледі.</w:t>
      </w:r>
    </w:p>
    <w:bookmarkEnd w:id="38"/>
    <w:bookmarkStart w:name="z63" w:id="39"/>
    <w:p>
      <w:pPr>
        <w:spacing w:after="0"/>
        <w:ind w:left="0"/>
        <w:jc w:val="both"/>
      </w:pPr>
      <w:r>
        <w:rPr>
          <w:rFonts w:ascii="Times New Roman"/>
          <w:b w:val="false"/>
          <w:i w:val="false"/>
          <w:color w:val="000000"/>
          <w:sz w:val="28"/>
        </w:rPr>
        <w:t>
      6. Жаңа туған кезеңде пайда болатын барлық қалған аурулар мен жарақаттар, зақымдалған ағза немесе жарақат сипатына қарай аурулардың тиісті топтары бойынша көрсетіледі.</w:t>
      </w:r>
    </w:p>
    <w:bookmarkEnd w:id="39"/>
    <w:bookmarkStart w:name="z64" w:id="40"/>
    <w:p>
      <w:pPr>
        <w:spacing w:after="0"/>
        <w:ind w:left="0"/>
        <w:jc w:val="both"/>
      </w:pPr>
      <w:r>
        <w:rPr>
          <w:rFonts w:ascii="Times New Roman"/>
          <w:b w:val="false"/>
          <w:i w:val="false"/>
          <w:color w:val="000000"/>
          <w:sz w:val="28"/>
        </w:rPr>
        <w:t>
      7. Аурулардың негізгі кластары қорытынды жолдарға енгізіледі, олар "0" аяқталады - 2.0, 3.0, 4.0, 5.0, … 21.0.</w:t>
      </w:r>
    </w:p>
    <w:bookmarkEnd w:id="40"/>
    <w:bookmarkStart w:name="z65" w:id="41"/>
    <w:p>
      <w:pPr>
        <w:spacing w:after="0"/>
        <w:ind w:left="0"/>
        <w:jc w:val="both"/>
      </w:pPr>
      <w:r>
        <w:rPr>
          <w:rFonts w:ascii="Times New Roman"/>
          <w:b w:val="false"/>
          <w:i w:val="false"/>
          <w:color w:val="000000"/>
          <w:sz w:val="28"/>
        </w:rPr>
        <w:t>
      8. 2.1, 2.2, 2.3, 2.4, 3.1, 3.2, 3.3 және т.б. жолдарға тиісті негізгі топтардан бөлінген жеке аурулар туралы мәліметтер енгізіледі.</w:t>
      </w:r>
    </w:p>
    <w:bookmarkEnd w:id="41"/>
    <w:bookmarkStart w:name="z66" w:id="42"/>
    <w:p>
      <w:pPr>
        <w:spacing w:after="0"/>
        <w:ind w:left="0"/>
        <w:jc w:val="both"/>
      </w:pPr>
      <w:r>
        <w:rPr>
          <w:rFonts w:ascii="Times New Roman"/>
          <w:b w:val="false"/>
          <w:i w:val="false"/>
          <w:color w:val="000000"/>
          <w:sz w:val="28"/>
        </w:rPr>
        <w:t>
      9. 22 - жолға "Халықтың денсаулығына ықпал ететін факторлар және денсаулық сақтау мекемелеріне (ұйымдарына) жүгіну" Z тобына жататын диагноздарымен шығарылғандар туралы мәлімет қосылады, яғни өздігінен ауру немесе жарақат болып табылмайтын проблемалар немесе жағдайлар, арнайы қандай-да бір мақсатпен медициналық ұйымға жүгіну кезінде. 22 –жолдың 1.0 "Барлығы" жолына жинақталмайды.</w:t>
      </w:r>
    </w:p>
    <w:bookmarkEnd w:id="42"/>
    <w:bookmarkStart w:name="z67" w:id="43"/>
    <w:p>
      <w:pPr>
        <w:spacing w:after="0"/>
        <w:ind w:left="0"/>
        <w:jc w:val="both"/>
      </w:pPr>
      <w:r>
        <w:rPr>
          <w:rFonts w:ascii="Times New Roman"/>
          <w:b w:val="false"/>
          <w:i w:val="false"/>
          <w:color w:val="000000"/>
          <w:sz w:val="28"/>
        </w:rPr>
        <w:t>
      10. 23 -жолға шаруашылық есептік төсектерінде емделіп шыққан науқастар туралы мәліметтер қосылады. 23 -жол 1.0 "Барлығы" жолына жинақталмайды.</w:t>
      </w:r>
    </w:p>
    <w:bookmarkEnd w:id="43"/>
    <w:bookmarkStart w:name="z68" w:id="44"/>
    <w:p>
      <w:pPr>
        <w:spacing w:after="0"/>
        <w:ind w:left="0"/>
        <w:jc w:val="both"/>
      </w:pPr>
      <w:r>
        <w:rPr>
          <w:rFonts w:ascii="Times New Roman"/>
          <w:b w:val="false"/>
          <w:i w:val="false"/>
          <w:color w:val="000000"/>
          <w:sz w:val="28"/>
        </w:rPr>
        <w:t>
      11. 2000 -кестені толтырған кезде, ауруды қандай да бір нозологиялық нысанға немесе аурулар тобына жатқызу үшін стационардан шығарылғандардың карталарын әзірлеу кезінде қорытынды клиникалық, ал егер қайтыс болса патаологолиялық-анатомиялық диагнозды басшылыққа алу керек екендігін назарда ұстау керек.</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Ескертпе: стационарлық емдеуге жеткізілген науқастың өлім жағдайын және қабылдау бөлімшесіндегі өлім жағдайын, стационардағы өлім ретінде бағалау керек. Осындай әрбір науқасқа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"Стационарлық пациенттің медициналық картасы" (001/е нысаны) толтырылады.</w:t>
      </w:r>
    </w:p>
    <w:bookmarkStart w:name="z70" w:id="45"/>
    <w:p>
      <w:pPr>
        <w:spacing w:after="0"/>
        <w:ind w:left="0"/>
        <w:jc w:val="both"/>
      </w:pPr>
      <w:r>
        <w:rPr>
          <w:rFonts w:ascii="Times New Roman"/>
          <w:b w:val="false"/>
          <w:i w:val="false"/>
          <w:color w:val="000000"/>
          <w:sz w:val="28"/>
        </w:rPr>
        <w:t>
      13. Емдеу-профилактикалық ұйымдардың есептерінде осындай өлім жағдайы №19 нысанды "Төсек қоры және оны пайдалану". 3100-кестесінде және өлімге себеп болған ауруға сәйкес "Стационардағы науқастардың құрамы, мерзімі мен емдеу нәтижесі" деген 2000- кестеге жалпы негіздемелерде енгезіледі.</w:t>
      </w:r>
    </w:p>
    <w:bookmarkEnd w:id="45"/>
    <w:bookmarkStart w:name="z71" w:id="46"/>
    <w:p>
      <w:pPr>
        <w:spacing w:after="0"/>
        <w:ind w:left="0"/>
        <w:jc w:val="both"/>
      </w:pPr>
      <w:r>
        <w:rPr>
          <w:rFonts w:ascii="Times New Roman"/>
          <w:b w:val="false"/>
          <w:i w:val="false"/>
          <w:color w:val="000000"/>
          <w:sz w:val="28"/>
        </w:rPr>
        <w:t>
      14. 2100-кестеде 1- баған бойынша басқа стационарларға ауыстырылған науқастар туралы, 2- баған бойынша – басқа стационарларға ауыстырылған жаңа туған нәрестелер туралы мәлімет енгізіледі.</w:t>
      </w:r>
    </w:p>
    <w:bookmarkEnd w:id="46"/>
    <w:bookmarkStart w:name="z72" w:id="47"/>
    <w:p>
      <w:pPr>
        <w:spacing w:after="0"/>
        <w:ind w:left="0"/>
        <w:jc w:val="both"/>
      </w:pPr>
      <w:r>
        <w:rPr>
          <w:rFonts w:ascii="Times New Roman"/>
          <w:b w:val="false"/>
          <w:i w:val="false"/>
          <w:color w:val="000000"/>
          <w:sz w:val="28"/>
        </w:rPr>
        <w:t>
      15. Есептің 2200-кестесінің 1- бағанына қандай бөлімшеде (ұйымда) өлім жағдайы орын алғанына қарамастан салмағы 500 грамм және одан асып туғаннан кейін 0-6 тәулік жасында қайтыс болған жаңа туған нәрестелер туралы мәлімет көрсетіледі.</w:t>
      </w:r>
    </w:p>
    <w:bookmarkEnd w:id="47"/>
    <w:bookmarkStart w:name="z73" w:id="48"/>
    <w:p>
      <w:pPr>
        <w:spacing w:after="0"/>
        <w:ind w:left="0"/>
        <w:jc w:val="both"/>
      </w:pPr>
      <w:r>
        <w:rPr>
          <w:rFonts w:ascii="Times New Roman"/>
          <w:b w:val="false"/>
          <w:i w:val="false"/>
          <w:color w:val="000000"/>
          <w:sz w:val="28"/>
        </w:rPr>
        <w:t>
      16. 2200 - кестенің 2-4 бағандарында стационарға түскеннен кейін бірінші тәулікте қайтыс болған көп ұрықты бала туу кезіндегі сәбилерді қоса алғанда, салмағы 500 грамм және одан асып туған қайтыс болған жаңа туған нәрестелер саны көрсетіледі:</w:t>
      </w:r>
    </w:p>
    <w:bookmarkEnd w:id="48"/>
    <w:bookmarkStart w:name="z74" w:id="49"/>
    <w:p>
      <w:pPr>
        <w:spacing w:after="0"/>
        <w:ind w:left="0"/>
        <w:jc w:val="both"/>
      </w:pPr>
      <w:r>
        <w:rPr>
          <w:rFonts w:ascii="Times New Roman"/>
          <w:b w:val="false"/>
          <w:i w:val="false"/>
          <w:color w:val="000000"/>
          <w:sz w:val="28"/>
        </w:rPr>
        <w:t>
      1) 2200-кестенің 2-бағанында – туғаннан кейін 0-24 сағат жасында қайтыс болған балалардың саны көрсетіледі. Осы бағанға стационарлардың акушерлік, гинекологиялық және басқа бөлімшелерде қайтыс болған, сондай-ақ күні жетпей туған балаларды күту және жаңа туғандар патологиясы бөлімшелері мен реанимация бөлімшелеріне түскен және қайтыс болған жаңа туған нәрестелердің саны қосылады;</w:t>
      </w:r>
    </w:p>
    <w:bookmarkEnd w:id="49"/>
    <w:bookmarkStart w:name="z75" w:id="50"/>
    <w:p>
      <w:pPr>
        <w:spacing w:after="0"/>
        <w:ind w:left="0"/>
        <w:jc w:val="both"/>
      </w:pPr>
      <w:r>
        <w:rPr>
          <w:rFonts w:ascii="Times New Roman"/>
          <w:b w:val="false"/>
          <w:i w:val="false"/>
          <w:color w:val="000000"/>
          <w:sz w:val="28"/>
        </w:rPr>
        <w:t>
      2) 3-бағанда - стационарға келіп түскеннен кейін алғашқы 24 сағатта 1 жасқа дейін қайтыс болған балалардың саны (туғаннан кейін алғашқы тәулікте қайтыс болған балаларды қоспағанда);</w:t>
      </w:r>
    </w:p>
    <w:bookmarkEnd w:id="50"/>
    <w:bookmarkStart w:name="z76" w:id="51"/>
    <w:p>
      <w:pPr>
        <w:spacing w:after="0"/>
        <w:ind w:left="0"/>
        <w:jc w:val="both"/>
      </w:pPr>
      <w:r>
        <w:rPr>
          <w:rFonts w:ascii="Times New Roman"/>
          <w:b w:val="false"/>
          <w:i w:val="false"/>
          <w:color w:val="000000"/>
          <w:sz w:val="28"/>
        </w:rPr>
        <w:t>
      3) 4-бағанда – пневмониядан стационарға түскеннен кейін алғашқы 24 сағатта 1 жасқа дейін қайтыс болған балалардың саны (туғаннан кейін алғашқы тәулікте қайтыс болғандарды есептемегенде). Сонымен бірге 2200 кестенің 4-бағанының саны 2000 кестенің 12.2 -жолының 1 жасқа дейінгі қайтыс болғандардың санынан аз болуға тиіс.</w:t>
      </w:r>
    </w:p>
    <w:bookmarkEnd w:id="51"/>
    <w:bookmarkStart w:name="z77" w:id="52"/>
    <w:p>
      <w:pPr>
        <w:spacing w:after="0"/>
        <w:ind w:left="0"/>
        <w:jc w:val="both"/>
      </w:pPr>
      <w:r>
        <w:rPr>
          <w:rFonts w:ascii="Times New Roman"/>
          <w:b w:val="false"/>
          <w:i w:val="false"/>
          <w:color w:val="000000"/>
          <w:sz w:val="28"/>
        </w:rPr>
        <w:t>
      4) 2200-кестенің 5-бағанында перзентхана бөлімшелерінде қайтыс болған балалардан басқа стационарларда 1 жасқа дейін қайтыс болған балалардың саны көрсетіледі.</w:t>
      </w:r>
    </w:p>
    <w:bookmarkEnd w:id="52"/>
    <w:bookmarkStart w:name="z78" w:id="53"/>
    <w:p>
      <w:pPr>
        <w:spacing w:after="0"/>
        <w:ind w:left="0"/>
        <w:jc w:val="both"/>
      </w:pPr>
      <w:r>
        <w:rPr>
          <w:rFonts w:ascii="Times New Roman"/>
          <w:b w:val="false"/>
          <w:i w:val="false"/>
          <w:color w:val="000000"/>
          <w:sz w:val="28"/>
        </w:rPr>
        <w:t>
      5) 2200-кестенің 6-бағанында барлық өлі туғандар саны көрсетіледі, 7-бағанда – оның ішінде антенаталды, 8-бағанда – оның ішінде интранаталды.</w:t>
      </w:r>
    </w:p>
    <w:bookmarkEnd w:id="53"/>
    <w:bookmarkStart w:name="z79" w:id="54"/>
    <w:p>
      <w:pPr>
        <w:spacing w:after="0"/>
        <w:ind w:left="0"/>
        <w:jc w:val="both"/>
      </w:pPr>
      <w:r>
        <w:rPr>
          <w:rFonts w:ascii="Times New Roman"/>
          <w:b w:val="false"/>
          <w:i w:val="false"/>
          <w:color w:val="000000"/>
          <w:sz w:val="28"/>
        </w:rPr>
        <w:t>
      17. 2300 -кестеде: басқа стационарлардан ауысып келгендерсіз, ауру басталғаннан бері алғашқы тәулікте стационарға келіп түскен асқынған миокард инфаркті бар науқастар саны көрсетіледі, 2-бағанда – стационардың қабылдау бөлімшесінде қайтыс болғандарды қоса алғанда емханаға жатқызылғаннан кейін алғашқы тәулікте қайтыс болған асқынған миокард инфаркті бар науқастар.</w:t>
      </w:r>
    </w:p>
    <w:bookmarkEnd w:id="54"/>
    <w:bookmarkStart w:name="z80" w:id="55"/>
    <w:p>
      <w:pPr>
        <w:spacing w:after="0"/>
        <w:ind w:left="0"/>
        <w:jc w:val="both"/>
      </w:pPr>
      <w:r>
        <w:rPr>
          <w:rFonts w:ascii="Times New Roman"/>
          <w:b w:val="false"/>
          <w:i w:val="false"/>
          <w:color w:val="000000"/>
          <w:sz w:val="28"/>
        </w:rPr>
        <w:t>
      18. 2400- кестенің 1- бағанында туғаннан кейін 42 күн ішінде жаңа босанған әйелдер, жүктіліктің кез келген мерзіміндегі қайтыс болған жүкті әйелдер туралы мәлімет көрсетіледі. Стационардың қандай бөлімшесінде өлім орын алғанына және өлімнің жүктілік немесе тууға байланысты болғанына қарамастан барлық қайтыс болған әйелдер қосылады.</w:t>
      </w:r>
    </w:p>
    <w:bookmarkEnd w:id="55"/>
    <w:bookmarkStart w:name="z81" w:id="56"/>
    <w:p>
      <w:pPr>
        <w:spacing w:after="0"/>
        <w:ind w:left="0"/>
        <w:jc w:val="both"/>
      </w:pPr>
      <w:r>
        <w:rPr>
          <w:rFonts w:ascii="Times New Roman"/>
          <w:b w:val="false"/>
          <w:i w:val="false"/>
          <w:color w:val="000000"/>
          <w:sz w:val="28"/>
        </w:rPr>
        <w:t>
      19. "Ұйымның хирургиялық жұмысы" деген 4000-кестеге, науқасты шұғыл жеткізу жағдайында операция қандай бөлімшеде жасалғанына қарамастан медициналық ұйымдарда жүргізілген операцияларды қоса алғанда барлық операциялар туралы мәлімет қосылады.</w:t>
      </w:r>
    </w:p>
    <w:bookmarkEnd w:id="56"/>
    <w:bookmarkStart w:name="z82" w:id="57"/>
    <w:p>
      <w:pPr>
        <w:spacing w:after="0"/>
        <w:ind w:left="0"/>
        <w:jc w:val="both"/>
      </w:pPr>
      <w:r>
        <w:rPr>
          <w:rFonts w:ascii="Times New Roman"/>
          <w:b w:val="false"/>
          <w:i w:val="false"/>
          <w:color w:val="000000"/>
          <w:sz w:val="28"/>
        </w:rPr>
        <w:t>
      20. Бұл кестенің 1-5 -бағандарына тек қана стационардан шығарылғандарға жасалған операциялар туралы мәлімет қосылады. Операция саны стационардан шығарылғандардың карталары бойынша саналады.</w:t>
      </w:r>
    </w:p>
    <w:bookmarkEnd w:id="57"/>
    <w:bookmarkStart w:name="z83" w:id="58"/>
    <w:p>
      <w:pPr>
        <w:spacing w:after="0"/>
        <w:ind w:left="0"/>
        <w:jc w:val="both"/>
      </w:pPr>
      <w:r>
        <w:rPr>
          <w:rFonts w:ascii="Times New Roman"/>
          <w:b w:val="false"/>
          <w:i w:val="false"/>
          <w:color w:val="000000"/>
          <w:sz w:val="28"/>
        </w:rPr>
        <w:t>
      21. 1-бағанда 1-жол бойынша стационарда жүргізілген операцияның жалпы саны көрсетіледі, 2-бағанда – оның ішінде 14 жасқа дейінгі балаларды қоса алғанда, 3- бағанда- 15 жастан 17 жасқа дейінгі балаларды қоса алғанда. Келесі жолдарда ішінен кейбір түрлері бөлінетін операцияның жеке топтары көрсетіледі.</w:t>
      </w:r>
    </w:p>
    <w:bookmarkEnd w:id="58"/>
    <w:bookmarkStart w:name="z84" w:id="59"/>
    <w:p>
      <w:pPr>
        <w:spacing w:after="0"/>
        <w:ind w:left="0"/>
        <w:jc w:val="both"/>
      </w:pPr>
      <w:r>
        <w:rPr>
          <w:rFonts w:ascii="Times New Roman"/>
          <w:b w:val="false"/>
          <w:i w:val="false"/>
          <w:color w:val="000000"/>
          <w:sz w:val="28"/>
        </w:rPr>
        <w:t>
      22. 4000 -кестені толтырған кезде мынаны басшылыққа алу керек:</w:t>
      </w:r>
    </w:p>
    <w:bookmarkEnd w:id="59"/>
    <w:bookmarkStart w:name="z85" w:id="60"/>
    <w:p>
      <w:pPr>
        <w:spacing w:after="0"/>
        <w:ind w:left="0"/>
        <w:jc w:val="both"/>
      </w:pPr>
      <w:r>
        <w:rPr>
          <w:rFonts w:ascii="Times New Roman"/>
          <w:b w:val="false"/>
          <w:i w:val="false"/>
          <w:color w:val="000000"/>
          <w:sz w:val="28"/>
        </w:rPr>
        <w:t>
      23. Егер сол бір науқасқа бірнеше операция жасалса, ол осы операция бір мезгілде немесе әртүрлі уақытта жасалғанына қарамастан, қанша операция жасалса сонша рет кестеде көрсетілетін болады.</w:t>
      </w:r>
    </w:p>
    <w:bookmarkEnd w:id="60"/>
    <w:bookmarkStart w:name="z86" w:id="61"/>
    <w:p>
      <w:pPr>
        <w:spacing w:after="0"/>
        <w:ind w:left="0"/>
        <w:jc w:val="both"/>
      </w:pPr>
      <w:r>
        <w:rPr>
          <w:rFonts w:ascii="Times New Roman"/>
          <w:b w:val="false"/>
          <w:i w:val="false"/>
          <w:color w:val="000000"/>
          <w:sz w:val="28"/>
        </w:rPr>
        <w:t>
      24. Операция кезеңдері арасында егер науқас стационардан шығарылмаса, бірнеше кезеңге өткізілген операция бір операция ретінде есепке алынады.</w:t>
      </w:r>
    </w:p>
    <w:bookmarkEnd w:id="61"/>
    <w:bookmarkStart w:name="z87" w:id="62"/>
    <w:p>
      <w:pPr>
        <w:spacing w:after="0"/>
        <w:ind w:left="0"/>
        <w:jc w:val="both"/>
      </w:pPr>
      <w:r>
        <w:rPr>
          <w:rFonts w:ascii="Times New Roman"/>
          <w:b w:val="false"/>
          <w:i w:val="false"/>
          <w:color w:val="000000"/>
          <w:sz w:val="28"/>
        </w:rPr>
        <w:t>
      25. 5-бағанда өлімнің себебіне қарамастан операция жасалған қайтыс болған науқастардың саны көрсетіледі: соның салдарынан операция жүргізілген, операциядан кейінгі асқынулар немесе басқа да аурулар.</w:t>
      </w:r>
    </w:p>
    <w:bookmarkEnd w:id="62"/>
    <w:bookmarkStart w:name="z88" w:id="63"/>
    <w:p>
      <w:pPr>
        <w:spacing w:after="0"/>
        <w:ind w:left="0"/>
        <w:jc w:val="both"/>
      </w:pPr>
      <w:r>
        <w:rPr>
          <w:rFonts w:ascii="Times New Roman"/>
          <w:b w:val="false"/>
          <w:i w:val="false"/>
          <w:color w:val="000000"/>
          <w:sz w:val="28"/>
        </w:rPr>
        <w:t>
      26. Бірнеше операцияны бастан өткерген науқас қайтыс болуған жағдайда, оны қайтыс болған адам ретінде тек бір ғана операция бойынша көрсету керек (анағұрлым маңызды және түбегейлі).</w:t>
      </w:r>
    </w:p>
    <w:bookmarkEnd w:id="63"/>
    <w:bookmarkStart w:name="z89" w:id="64"/>
    <w:p>
      <w:pPr>
        <w:spacing w:after="0"/>
        <w:ind w:left="0"/>
        <w:jc w:val="both"/>
      </w:pPr>
      <w:r>
        <w:rPr>
          <w:rFonts w:ascii="Times New Roman"/>
          <w:b w:val="false"/>
          <w:i w:val="false"/>
          <w:color w:val="000000"/>
          <w:sz w:val="28"/>
        </w:rPr>
        <w:t>
      27. 4001 -кестеде стационарда операция жасалғандардың жалпы санындағы мәліметтер көрсетіледі (бірнеше операция жасалған науқас, бір операция жасалған адам ретінде көрсетіледі) және оның ішінде балалар – 2 - баған 14 жасқа дейін қоса алғанда және 15 жастан 17 жасқа дейін қоса алғандағы балалар.</w:t>
      </w:r>
    </w:p>
    <w:bookmarkEnd w:id="64"/>
    <w:bookmarkStart w:name="z90" w:id="65"/>
    <w:p>
      <w:pPr>
        <w:spacing w:after="0"/>
        <w:ind w:left="0"/>
        <w:jc w:val="both"/>
      </w:pPr>
      <w:r>
        <w:rPr>
          <w:rFonts w:ascii="Times New Roman"/>
          <w:b w:val="false"/>
          <w:i w:val="false"/>
          <w:color w:val="000000"/>
          <w:sz w:val="28"/>
        </w:rPr>
        <w:t>
      28. 4002- кестеде ағзалар және тіндерді трансплаттау бойынша ұйымның жұмысы көрсетіледі</w:t>
      </w:r>
    </w:p>
    <w:bookmarkEnd w:id="65"/>
    <w:bookmarkStart w:name="z91" w:id="66"/>
    <w:p>
      <w:pPr>
        <w:spacing w:after="0"/>
        <w:ind w:left="0"/>
        <w:jc w:val="both"/>
      </w:pPr>
      <w:r>
        <w:rPr>
          <w:rFonts w:ascii="Times New Roman"/>
          <w:b w:val="false"/>
          <w:i w:val="false"/>
          <w:color w:val="000000"/>
          <w:sz w:val="28"/>
        </w:rPr>
        <w:t>
      29. "Шұғыл хирургиялық көмек" 4300-кестесі стационардан шыққандардың карта деректері бойынша толтырылады.</w:t>
      </w:r>
    </w:p>
    <w:bookmarkEnd w:id="66"/>
    <w:bookmarkStart w:name="z92" w:id="67"/>
    <w:p>
      <w:pPr>
        <w:spacing w:after="0"/>
        <w:ind w:left="0"/>
        <w:jc w:val="both"/>
      </w:pPr>
      <w:r>
        <w:rPr>
          <w:rFonts w:ascii="Times New Roman"/>
          <w:b w:val="false"/>
          <w:i w:val="false"/>
          <w:color w:val="000000"/>
          <w:sz w:val="28"/>
        </w:rPr>
        <w:t>
      30. Бұл кестеге кестеде көрсетілген жай күйімен байланысты шұғыл көрсетілімдер бойынша науқастарды жеткізудің барлық жағдайлары қосылады.</w:t>
      </w:r>
    </w:p>
    <w:bookmarkEnd w:id="67"/>
    <w:bookmarkStart w:name="z93" w:id="68"/>
    <w:p>
      <w:pPr>
        <w:spacing w:after="0"/>
        <w:ind w:left="0"/>
        <w:jc w:val="both"/>
      </w:pPr>
      <w:r>
        <w:rPr>
          <w:rFonts w:ascii="Times New Roman"/>
          <w:b w:val="false"/>
          <w:i w:val="false"/>
          <w:color w:val="000000"/>
          <w:sz w:val="28"/>
        </w:rPr>
        <w:t>
      31. 1,3 -бағандарда шұғыл хирургиялық көмекке мұқтаж және ауру басталғаннан 24 сағаттан кешіктірмей емханаға жатқызылған науқастарды бөліп көрсетіп, стационарға жеткізілген барлық науқастар туралы мәліметтер көрсетіледі.</w:t>
      </w:r>
    </w:p>
    <w:bookmarkEnd w:id="68"/>
    <w:bookmarkStart w:name="z94" w:id="69"/>
    <w:p>
      <w:pPr>
        <w:spacing w:after="0"/>
        <w:ind w:left="0"/>
        <w:jc w:val="both"/>
      </w:pPr>
      <w:r>
        <w:rPr>
          <w:rFonts w:ascii="Times New Roman"/>
          <w:b w:val="false"/>
          <w:i w:val="false"/>
          <w:color w:val="000000"/>
          <w:sz w:val="28"/>
        </w:rPr>
        <w:t>
      32. Осы кестеге басқа стационарларға операция үшін ауыстырылған науқастар туралы мәлімет қосылмайды.</w:t>
      </w:r>
    </w:p>
    <w:bookmarkEnd w:id="69"/>
    <w:bookmarkStart w:name="z95" w:id="70"/>
    <w:p>
      <w:pPr>
        <w:spacing w:after="0"/>
        <w:ind w:left="0"/>
        <w:jc w:val="both"/>
      </w:pPr>
      <w:r>
        <w:rPr>
          <w:rFonts w:ascii="Times New Roman"/>
          <w:b w:val="false"/>
          <w:i w:val="false"/>
          <w:color w:val="000000"/>
          <w:sz w:val="28"/>
        </w:rPr>
        <w:t>
      33. 4300- кестеде көрсетілген операция туралы мәліметтер, 4000- кестеге қосылады.</w:t>
      </w:r>
    </w:p>
    <w:bookmarkEnd w:id="70"/>
    <w:bookmarkStart w:name="z96" w:id="71"/>
    <w:p>
      <w:pPr>
        <w:spacing w:after="0"/>
        <w:ind w:left="0"/>
        <w:jc w:val="both"/>
      </w:pPr>
      <w:r>
        <w:rPr>
          <w:rFonts w:ascii="Times New Roman"/>
          <w:b w:val="false"/>
          <w:i w:val="false"/>
          <w:color w:val="000000"/>
          <w:sz w:val="28"/>
        </w:rPr>
        <w:t>
      34. 1 және 2 -бағандарда сандар 07, 08, 21, 22 -жолдар бойынша біркелкі, өйткені ашық асқазан жарасы және он екі ішек және жатырдан тыс жүктілікпен барлық науқастарға операция жасалады.</w:t>
      </w:r>
    </w:p>
    <w:bookmarkEnd w:id="71"/>
    <w:bookmarkStart w:name="z97" w:id="72"/>
    <w:p>
      <w:pPr>
        <w:spacing w:after="0"/>
        <w:ind w:left="0"/>
        <w:jc w:val="both"/>
      </w:pPr>
      <w:r>
        <w:rPr>
          <w:rFonts w:ascii="Times New Roman"/>
          <w:b w:val="false"/>
          <w:i w:val="false"/>
          <w:color w:val="000000"/>
          <w:sz w:val="28"/>
        </w:rPr>
        <w:t>
      35. Арифметикалық-логистикалық бақылау:</w:t>
      </w:r>
    </w:p>
    <w:bookmarkEnd w:id="72"/>
    <w:bookmarkStart w:name="z98" w:id="73"/>
    <w:p>
      <w:pPr>
        <w:spacing w:after="0"/>
        <w:ind w:left="0"/>
        <w:jc w:val="both"/>
      </w:pPr>
      <w:r>
        <w:rPr>
          <w:rFonts w:ascii="Times New Roman"/>
          <w:b w:val="false"/>
          <w:i w:val="false"/>
          <w:color w:val="000000"/>
          <w:sz w:val="28"/>
        </w:rPr>
        <w:t>
      1) 14- нысанның 2000- кестесінің 1-жолы барлық бағандар бойынша 2.0, 3.0, 4.0, 5.0…21.0. жолдарындағы сандар жиынтығына тең.</w:t>
      </w:r>
    </w:p>
    <w:bookmarkEnd w:id="73"/>
    <w:bookmarkStart w:name="z99" w:id="74"/>
    <w:p>
      <w:pPr>
        <w:spacing w:after="0"/>
        <w:ind w:left="0"/>
        <w:jc w:val="both"/>
      </w:pPr>
      <w:r>
        <w:rPr>
          <w:rFonts w:ascii="Times New Roman"/>
          <w:b w:val="false"/>
          <w:i w:val="false"/>
          <w:color w:val="000000"/>
          <w:sz w:val="28"/>
        </w:rPr>
        <w:t>
      2) №16 нысанның 2000- кестесінде бөлінген жолдардағы сандар жиынтығы тізбеде көрсетілмеген аурулар есебінен барлық бағандар бойынша 2.0, 3.0, 4.0, 21.0 жолдардан кем.</w:t>
      </w:r>
    </w:p>
    <w:bookmarkEnd w:id="74"/>
    <w:bookmarkStart w:name="z100" w:id="75"/>
    <w:p>
      <w:pPr>
        <w:spacing w:after="0"/>
        <w:ind w:left="0"/>
        <w:jc w:val="both"/>
      </w:pPr>
      <w:r>
        <w:rPr>
          <w:rFonts w:ascii="Times New Roman"/>
          <w:b w:val="false"/>
          <w:i w:val="false"/>
          <w:color w:val="000000"/>
          <w:sz w:val="28"/>
        </w:rPr>
        <w:t>
      36. Акушериялық бөлімшелері бар ауруханалар мен перзентханаларда (төсектер, палаталар) №16 - нысанның 2200- кестесі 1 -бағанға тең:</w:t>
      </w:r>
    </w:p>
    <w:bookmarkEnd w:id="75"/>
    <w:bookmarkStart w:name="z101" w:id="76"/>
    <w:p>
      <w:pPr>
        <w:spacing w:after="0"/>
        <w:ind w:left="0"/>
        <w:jc w:val="both"/>
      </w:pPr>
      <w:r>
        <w:rPr>
          <w:rFonts w:ascii="Times New Roman"/>
          <w:b w:val="false"/>
          <w:i w:val="false"/>
          <w:color w:val="000000"/>
          <w:sz w:val="28"/>
        </w:rPr>
        <w:t>
      1) Балалар бөлімшелері және перзентхана бар ауруханаларда:</w:t>
      </w:r>
    </w:p>
    <w:bookmarkEnd w:id="76"/>
    <w:bookmarkStart w:name="z102" w:id="77"/>
    <w:p>
      <w:pPr>
        <w:spacing w:after="0"/>
        <w:ind w:left="0"/>
        <w:jc w:val="both"/>
      </w:pPr>
      <w:r>
        <w:rPr>
          <w:rFonts w:ascii="Times New Roman"/>
          <w:b w:val="false"/>
          <w:i w:val="false"/>
          <w:color w:val="000000"/>
          <w:sz w:val="28"/>
        </w:rPr>
        <w:t>
      2) №16- нысанның 2200 - кестесінің 1-бағаны, №21 нысан есебінің 1- бағаны 3-жолы бойынша 2245-кестеге қарағанда көп бірақ кем болмауы керек (басқа перзентханалар немесе акушериялық бөлімшелерден келген балалар бөлімшесіне түскен жаңа туғандар есебінен),.</w:t>
      </w:r>
    </w:p>
    <w:bookmarkEnd w:id="77"/>
    <w:bookmarkStart w:name="z103" w:id="78"/>
    <w:p>
      <w:pPr>
        <w:spacing w:after="0"/>
        <w:ind w:left="0"/>
        <w:jc w:val="both"/>
      </w:pPr>
      <w:r>
        <w:rPr>
          <w:rFonts w:ascii="Times New Roman"/>
          <w:b w:val="false"/>
          <w:i w:val="false"/>
          <w:color w:val="000000"/>
          <w:sz w:val="28"/>
        </w:rPr>
        <w:t>
      3) №16 нысанның 2200-кестесінің 5-бағаны осы кестенің 3-бағанынан көп болу керек.</w:t>
      </w:r>
    </w:p>
    <w:bookmarkEnd w:id="78"/>
    <w:bookmarkStart w:name="z104" w:id="79"/>
    <w:p>
      <w:pPr>
        <w:spacing w:after="0"/>
        <w:ind w:left="0"/>
        <w:jc w:val="both"/>
      </w:pPr>
      <w:r>
        <w:rPr>
          <w:rFonts w:ascii="Times New Roman"/>
          <w:b w:val="false"/>
          <w:i w:val="false"/>
          <w:color w:val="000000"/>
          <w:sz w:val="28"/>
        </w:rPr>
        <w:t>
      37. №16 нысанның 2200-кестесінің 5-бағаны мен 2000-кестенің 11-бағанының 1- жолындағы айырмашылық 2-жол бойынша 2245-кестесінің деректерінен кем немесе тең, №16 нысан 1-баған (№21-нысанның жалпы жиынтығына кіретін жеке меншік құрылымдар мен шаруашылық есептік бөлімшелерінде 500 грамм және одан астам салмақпен туған қайтыс болғандар есебінен).</w:t>
      </w:r>
    </w:p>
    <w:bookmarkEnd w:id="79"/>
    <w:bookmarkStart w:name="z105" w:id="80"/>
    <w:p>
      <w:pPr>
        <w:spacing w:after="0"/>
        <w:ind w:left="0"/>
        <w:jc w:val="both"/>
      </w:pPr>
      <w:r>
        <w:rPr>
          <w:rFonts w:ascii="Times New Roman"/>
          <w:b w:val="false"/>
          <w:i w:val="false"/>
          <w:color w:val="000000"/>
          <w:sz w:val="28"/>
        </w:rPr>
        <w:t>
      38. 4000 -кестенің 2.0, 3.0, 4.0,…19.0 – жолдары бойынша сандардың жиынтығы осы кестенің 1-жолына тең;</w:t>
      </w:r>
    </w:p>
    <w:bookmarkEnd w:id="80"/>
    <w:bookmarkStart w:name="z106" w:id="81"/>
    <w:p>
      <w:pPr>
        <w:spacing w:after="0"/>
        <w:ind w:left="0"/>
        <w:jc w:val="both"/>
      </w:pPr>
      <w:r>
        <w:rPr>
          <w:rFonts w:ascii="Times New Roman"/>
          <w:b w:val="false"/>
          <w:i w:val="false"/>
          <w:color w:val="000000"/>
          <w:sz w:val="28"/>
        </w:rPr>
        <w:t>
      39. №16 нысанның 1000-кестесінің деректері №19 нысанының 3100- кестесі 105- жолының 1- бағанына тең;</w:t>
      </w:r>
    </w:p>
    <w:bookmarkEnd w:id="81"/>
    <w:bookmarkStart w:name="z107" w:id="82"/>
    <w:p>
      <w:pPr>
        <w:spacing w:after="0"/>
        <w:ind w:left="0"/>
        <w:jc w:val="both"/>
      </w:pPr>
      <w:r>
        <w:rPr>
          <w:rFonts w:ascii="Times New Roman"/>
          <w:b w:val="false"/>
          <w:i w:val="false"/>
          <w:color w:val="000000"/>
          <w:sz w:val="28"/>
        </w:rPr>
        <w:t>
      40. №16-нысанның 2000-кестесінің 22-жолының 3,6 және 10-бағандардағы сандардың жиынтығы №19 нысанның 3100- кестесінің 105-жолы 7 -бағанына тең;</w:t>
      </w:r>
    </w:p>
    <w:bookmarkEnd w:id="82"/>
    <w:bookmarkStart w:name="z108" w:id="83"/>
    <w:p>
      <w:pPr>
        <w:spacing w:after="0"/>
        <w:ind w:left="0"/>
        <w:jc w:val="both"/>
      </w:pPr>
      <w:r>
        <w:rPr>
          <w:rFonts w:ascii="Times New Roman"/>
          <w:b w:val="false"/>
          <w:i w:val="false"/>
          <w:color w:val="000000"/>
          <w:sz w:val="28"/>
        </w:rPr>
        <w:t>
      41. №16-нысанның 2100-кестесінің 1-тармағы мен 2000-кестесінің 1 және 22 жолының 1,4 және 7 -бағандардағы санның жиынтығы.</w:t>
      </w:r>
    </w:p>
    <w:bookmarkEnd w:id="83"/>
    <w:bookmarkStart w:name="z109" w:id="84"/>
    <w:p>
      <w:pPr>
        <w:spacing w:after="0"/>
        <w:ind w:left="0"/>
        <w:jc w:val="both"/>
      </w:pPr>
      <w:r>
        <w:rPr>
          <w:rFonts w:ascii="Times New Roman"/>
          <w:b w:val="false"/>
          <w:i w:val="false"/>
          <w:color w:val="000000"/>
          <w:sz w:val="28"/>
        </w:rPr>
        <w:t>
      42. №16-нысанның 2100-кестесінің 1-тармағындағы және 2-тармағындағы деректер №19 нысанның ІІІ тарауының 3101-кестесінің 1-тармақ және 2- тармақ санына тең.</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ДСМ-313/2020 бұйрығына</w:t>
            </w:r>
            <w:r>
              <w:br/>
            </w:r>
            <w:r>
              <w:rPr>
                <w:rFonts w:ascii="Times New Roman"/>
                <w:b w:val="false"/>
                <w:i w:val="false"/>
                <w:color w:val="000000"/>
                <w:sz w:val="20"/>
              </w:rPr>
              <w:t>19-қосымша</w:t>
            </w:r>
          </w:p>
        </w:tc>
      </w:tr>
    </w:tbl>
    <w:bookmarkStart w:name="z112" w:id="85"/>
    <w:p>
      <w:pPr>
        <w:spacing w:after="0"/>
        <w:ind w:left="0"/>
        <w:jc w:val="left"/>
      </w:pPr>
      <w:r>
        <w:rPr>
          <w:rFonts w:ascii="Times New Roman"/>
          <w:b/>
          <w:i w:val="false"/>
          <w:color w:val="000000"/>
        </w:rPr>
        <w:t xml:space="preserve"> Әкімшілік деректерді жинауға арналған нысан Қазақстан Республикасы Денсаулық сақтау министрлігіне ұсынылады: Әкімшілік деректер нысаны dsm.gov.kz интернет-ресурста орналастырылған Денсаулық сақтау ұйымының есебі </w:t>
      </w:r>
    </w:p>
    <w:bookmarkEnd w:id="85"/>
    <w:bookmarkStart w:name="z113" w:id="86"/>
    <w:p>
      <w:pPr>
        <w:spacing w:after="0"/>
        <w:ind w:left="0"/>
        <w:jc w:val="left"/>
      </w:pPr>
      <w:r>
        <w:rPr>
          <w:rFonts w:ascii="Times New Roman"/>
          <w:b/>
          <w:i w:val="false"/>
          <w:color w:val="000000"/>
        </w:rPr>
        <w:t xml:space="preserve"> 20 ___жылғы "__"________________ есептік кезең</w:t>
      </w:r>
    </w:p>
    <w:bookmarkEnd w:id="86"/>
    <w:p>
      <w:pPr>
        <w:spacing w:after="0"/>
        <w:ind w:left="0"/>
        <w:jc w:val="both"/>
      </w:pPr>
      <w:r>
        <w:rPr>
          <w:rFonts w:ascii="Times New Roman"/>
          <w:b w:val="false"/>
          <w:i w:val="false"/>
          <w:color w:val="000000"/>
          <w:sz w:val="28"/>
        </w:rPr>
        <w:t>
      Индекс: 19-ОМО</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Есепті ұсынатын тұлғалар аясы: аудандардың, облыстардың республикалық маңызы бар қалалардың және астананың денсаулық сақтау ұйымдары</w:t>
      </w:r>
    </w:p>
    <w:p>
      <w:pPr>
        <w:spacing w:after="0"/>
        <w:ind w:left="0"/>
        <w:jc w:val="both"/>
      </w:pPr>
      <w:r>
        <w:rPr>
          <w:rFonts w:ascii="Times New Roman"/>
          <w:b w:val="false"/>
          <w:i w:val="false"/>
          <w:color w:val="000000"/>
          <w:sz w:val="28"/>
        </w:rPr>
        <w:t>
      Ұсыну мерзімі: жылына бір рет, есептілік кезеңнен кейінгі 10 ақпан</w:t>
      </w:r>
    </w:p>
    <w:p>
      <w:pPr>
        <w:spacing w:after="0"/>
        <w:ind w:left="0"/>
        <w:jc w:val="both"/>
      </w:pPr>
      <w:r>
        <w:rPr>
          <w:rFonts w:ascii="Times New Roman"/>
          <w:b w:val="false"/>
          <w:i w:val="false"/>
          <w:color w:val="000000"/>
          <w:sz w:val="28"/>
        </w:rPr>
        <w:t>
      БСН</w:t>
      </w:r>
    </w:p>
    <w:bookmarkStart w:name="z119" w:id="87"/>
    <w:p>
      <w:pPr>
        <w:spacing w:after="0"/>
        <w:ind w:left="0"/>
        <w:jc w:val="both"/>
      </w:pPr>
      <w:r>
        <w:rPr>
          <w:rFonts w:ascii="Times New Roman"/>
          <w:b w:val="false"/>
          <w:i w:val="false"/>
          <w:color w:val="000000"/>
          <w:sz w:val="28"/>
        </w:rPr>
        <w:t>
      1001 Бөлімшелер (кабинеттер), өзге бөлімшелер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(кабинеттің)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(кабинеттердің)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(кабинеттің)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(кабинеттердің)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қарсы насихаттау және профилактикалық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рефлексо-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емдік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емдік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 аурулар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инфекциялық аурулар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w:t>
            </w:r>
          </w:p>
          <w:p>
            <w:pPr>
              <w:spacing w:after="20"/>
              <w:ind w:left="20"/>
              <w:jc w:val="both"/>
            </w:pPr>
            <w:r>
              <w:rPr>
                <w:rFonts w:ascii="Times New Roman"/>
                <w:b w:val="false"/>
                <w:i w:val="false"/>
                <w:color w:val="000000"/>
                <w:sz w:val="20"/>
              </w:rPr>
              <w:t>
емді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спортпен шұғылданушыларды дәрігерлік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(ортопедиялық)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және функционалдық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Қашықтан-диагностикалық кабинет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(сәулелік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(тіс дәрігерлік)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оксингенация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Акушериялық-гинекологиялық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және отбасы" консультациясы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бала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Ұйымдастыру-әдістемелік бөлімінің құрамындағы статистика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учаскелердің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арасындағы наркологиялық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науқастарды жасырын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асханасы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Алкоголдік мас күйінің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88"/>
    <w:p>
      <w:pPr>
        <w:spacing w:after="0"/>
        <w:ind w:left="0"/>
        <w:jc w:val="both"/>
      </w:pPr>
      <w:r>
        <w:rPr>
          <w:rFonts w:ascii="Times New Roman"/>
          <w:b w:val="false"/>
          <w:i w:val="false"/>
          <w:color w:val="000000"/>
          <w:sz w:val="28"/>
        </w:rPr>
        <w:t>
      1002 Жылжымалы қондырғылар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89"/>
    <w:p>
      <w:pPr>
        <w:spacing w:after="0"/>
        <w:ind w:left="0"/>
        <w:jc w:val="both"/>
      </w:pPr>
      <w:r>
        <w:rPr>
          <w:rFonts w:ascii="Times New Roman"/>
          <w:b w:val="false"/>
          <w:i w:val="false"/>
          <w:color w:val="000000"/>
          <w:sz w:val="28"/>
        </w:rPr>
        <w:t>
      1003 Травмпункттердің саны 1 _____________1 ____, травматологиялық пункттерге бару саны, барлығы 2 __2, оның ішінде 14 жасқа дейінгі балаларды қоса алғанда 3__ 3______.</w:t>
      </w:r>
    </w:p>
    <w:bookmarkEnd w:id="89"/>
    <w:bookmarkStart w:name="z123" w:id="90"/>
    <w:p>
      <w:pPr>
        <w:spacing w:after="0"/>
        <w:ind w:left="0"/>
        <w:jc w:val="both"/>
      </w:pPr>
      <w:r>
        <w:rPr>
          <w:rFonts w:ascii="Times New Roman"/>
          <w:b w:val="false"/>
          <w:i w:val="false"/>
          <w:color w:val="000000"/>
          <w:sz w:val="28"/>
        </w:rPr>
        <w:t>
      1004 Жылжымалы медициналық кешендер (ЖМК) қаралу саны, барлығы 1 ______ 1, оның ішінде 14 жасқа дейінгі балаларды қоса алғанда 2 __2.</w:t>
      </w:r>
    </w:p>
    <w:bookmarkEnd w:id="90"/>
    <w:bookmarkStart w:name="z124" w:id="91"/>
    <w:p>
      <w:pPr>
        <w:spacing w:after="0"/>
        <w:ind w:left="0"/>
        <w:jc w:val="both"/>
      </w:pPr>
      <w:r>
        <w:rPr>
          <w:rFonts w:ascii="Times New Roman"/>
          <w:b w:val="false"/>
          <w:i w:val="false"/>
          <w:color w:val="000000"/>
          <w:sz w:val="28"/>
        </w:rPr>
        <w:t>
      1010 Қуаттылығы (бір ауысымда келушілер саны)</w:t>
      </w:r>
    </w:p>
    <w:bookmarkEnd w:id="91"/>
    <w:bookmarkStart w:name="z125" w:id="92"/>
    <w:p>
      <w:pPr>
        <w:spacing w:after="0"/>
        <w:ind w:left="0"/>
        <w:jc w:val="both"/>
      </w:pPr>
      <w:r>
        <w:rPr>
          <w:rFonts w:ascii="Times New Roman"/>
          <w:b w:val="false"/>
          <w:i w:val="false"/>
          <w:color w:val="000000"/>
          <w:sz w:val="28"/>
        </w:rPr>
        <w:t>
      Емханалар (емханалық бөлімшелер 1 _______1; Балалар емханасы 2 _____2__; Әйелдер консультациясы 3 ____3___;</w:t>
      </w:r>
    </w:p>
    <w:bookmarkEnd w:id="92"/>
    <w:bookmarkStart w:name="z126" w:id="93"/>
    <w:p>
      <w:pPr>
        <w:spacing w:after="0"/>
        <w:ind w:left="0"/>
        <w:jc w:val="both"/>
      </w:pPr>
      <w:r>
        <w:rPr>
          <w:rFonts w:ascii="Times New Roman"/>
          <w:b w:val="false"/>
          <w:i w:val="false"/>
          <w:color w:val="000000"/>
          <w:sz w:val="28"/>
        </w:rPr>
        <w:t>
      Диспансерлік бөлімшелер (ауруханалар, диспансерлер) 4 ____4___.</w:t>
      </w:r>
    </w:p>
    <w:bookmarkEnd w:id="93"/>
    <w:bookmarkStart w:name="z127" w:id="94"/>
    <w:p>
      <w:pPr>
        <w:spacing w:after="0"/>
        <w:ind w:left="0"/>
        <w:jc w:val="both"/>
      </w:pPr>
      <w:r>
        <w:rPr>
          <w:rFonts w:ascii="Times New Roman"/>
          <w:b w:val="false"/>
          <w:i w:val="false"/>
          <w:color w:val="000000"/>
          <w:sz w:val="28"/>
        </w:rPr>
        <w:t>
      1100 Есепті жылдың соңында ұйымның штаттық лауазымдары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p>
            <w:pPr>
              <w:spacing w:after="20"/>
              <w:ind w:left="20"/>
              <w:jc w:val="both"/>
            </w:pPr>
            <w:r>
              <w:rPr>
                <w:rFonts w:ascii="Times New Roman"/>
                <w:b w:val="false"/>
                <w:i w:val="false"/>
                <w:color w:val="000000"/>
                <w:sz w:val="20"/>
              </w:rPr>
              <w:t>
лауазымдар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w:t>
            </w:r>
          </w:p>
          <w:p>
            <w:pPr>
              <w:spacing w:after="20"/>
              <w:ind w:left="20"/>
              <w:jc w:val="both"/>
            </w:pPr>
            <w:r>
              <w:rPr>
                <w:rFonts w:ascii="Times New Roman"/>
                <w:b w:val="false"/>
                <w:i w:val="false"/>
                <w:color w:val="000000"/>
                <w:sz w:val="20"/>
              </w:rPr>
              <w:t>
диспансерде, консультацияда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негізгі қызметтегі дәрігерлердің,</w:t>
            </w:r>
          </w:p>
          <w:p>
            <w:pPr>
              <w:spacing w:after="20"/>
              <w:ind w:left="20"/>
              <w:jc w:val="both"/>
            </w:pPr>
            <w:r>
              <w:rPr>
                <w:rFonts w:ascii="Times New Roman"/>
                <w:b w:val="false"/>
                <w:i w:val="false"/>
                <w:color w:val="000000"/>
                <w:sz w:val="20"/>
              </w:rPr>
              <w:t>
жеке тұлғалардың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ұйымдар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денсаулық сақтау ұйымдарының басшылары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медициналық бөлім жөніндегі орынбасары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терапевттер,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учаскелерінің дәрігері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терапевттері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пульмонологтары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пульмонологтары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ревматологтар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ревматологтары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кардиологтары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интервенциялық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гастроэнтерологтары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гастроэнтерологтары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нефрологтары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нефрологтары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эндокринологтары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эндокринологтары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аллергологтары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аллергологтары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гематологтары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инфекционистері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лепрологтар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инфекционистері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емінің реабилитолог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ересектер физиотерапевттері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физиотерапевттері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жөнінде дәрігерлер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кабинеттерінің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токсикологы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токсикологы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ересектер хирургы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колопроктологтар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кардиохирургтары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ангиохирургтары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ангиохирургтары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травматолог-ортопедтер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ересектер камбустиологтары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травматолог-ортопедтері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камбустиологтары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урологтары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урологтары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нейрохирургтері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нейрохирургтері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анестезиолог-реаниматологтары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анестезиолог-реаниматологтары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эндоскописттері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эндоскописттері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маммологтар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Радиологтар (сәулелік терапия)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стоматологтары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жақ-бет 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жақ-бет 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гинекологтары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учаскелік педиатрлар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офтальмологтары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офтальмологтары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отоларингологтары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отоларингологтары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сурдологтар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фтизиатрлары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фтизиатрлары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невропатологтары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невропатологтары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бейіндегі ересектер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наркологтар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сексопатологтар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 сарапшылары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 сарапшылары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психиатрлары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бейіндегі балалар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психотерапевттер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балалар психологтары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наркологтары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сот - психиатрия сарапшылары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сот - наркология сарапшылары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психиатрлары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дерматовенерологтары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дерматовенерологтары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патологоанатомдары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патологоанатомдары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және гигиенист дәрігерлер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эпидемиологтар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Зертханашы-дәрігерлер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зертханашы-цитологтар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валеологтар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ішінде:ультрадыбыстық диагностика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магниттік-резонанстық томография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дәрігерлері/отбасылық дәрігерлер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 дәрігері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Клиникалық-фармацевт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жоғары білімі бар мамандар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әлеуметтік қызметкерлер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жұмыскері,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ішінде:мейіргерлер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мейіргерлер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терапия учаскелері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учаскері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мейіргерлері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жөніндегі мейіргерлер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акушерлері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фельдшерлері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зертханалардың зертханашылары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гистолог-зертханашылар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медицина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басқа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әлеуметтік жұмыскерлер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95"/>
    <w:p>
      <w:pPr>
        <w:spacing w:after="0"/>
        <w:ind w:left="0"/>
        <w:jc w:val="both"/>
      </w:pPr>
      <w:r>
        <w:rPr>
          <w:rFonts w:ascii="Times New Roman"/>
          <w:b w:val="false"/>
          <w:i w:val="false"/>
          <w:color w:val="000000"/>
          <w:sz w:val="28"/>
        </w:rPr>
        <w:t>
      1101 Медициналық емес жоғары білімі бар мамандар, жеке тұлғалардың зертханашы дәрігерлер лауазымындағы негізгі жұмыскерлердің саны 1________ 1, статистик-дәрігерлер 2 ____2___, емдік дене шынықтыру дәрігерлері 3 _____3__, психологтар 4 ______4_.</w:t>
      </w:r>
    </w:p>
    <w:bookmarkEnd w:id="95"/>
    <w:bookmarkStart w:name="z132" w:id="96"/>
    <w:p>
      <w:pPr>
        <w:spacing w:after="0"/>
        <w:ind w:left="0"/>
        <w:jc w:val="both"/>
      </w:pPr>
      <w:r>
        <w:rPr>
          <w:rFonts w:ascii="Times New Roman"/>
          <w:b w:val="false"/>
          <w:i w:val="false"/>
          <w:color w:val="000000"/>
          <w:sz w:val="28"/>
        </w:rPr>
        <w:t>
      1102 Шаруашылық есептегі ұйымдардың штаттық лауазымдары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лауазымдар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жоғары білімі бар мамандар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97"/>
    <w:p>
      <w:pPr>
        <w:spacing w:after="0"/>
        <w:ind w:left="0"/>
        <w:jc w:val="both"/>
      </w:pPr>
      <w:r>
        <w:rPr>
          <w:rFonts w:ascii="Times New Roman"/>
          <w:b w:val="false"/>
          <w:i w:val="false"/>
          <w:color w:val="000000"/>
          <w:sz w:val="28"/>
        </w:rPr>
        <w:t>
      2-бөлім. Емхана (амбулатория), диспансер, консультация қызметі</w:t>
      </w:r>
    </w:p>
    <w:bookmarkEnd w:id="97"/>
    <w:bookmarkStart w:name="z134" w:id="98"/>
    <w:p>
      <w:pPr>
        <w:spacing w:after="0"/>
        <w:ind w:left="0"/>
        <w:jc w:val="both"/>
      </w:pPr>
      <w:r>
        <w:rPr>
          <w:rFonts w:ascii="Times New Roman"/>
          <w:b w:val="false"/>
          <w:i w:val="false"/>
          <w:color w:val="000000"/>
          <w:sz w:val="28"/>
        </w:rPr>
        <w:t>
      1103 Емханалар (амбулаториялар), диспансерлер, консультациялар дәрігерлерінің жұмысы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скринингтік қарап тексерілуді қоса алғанда дәрігерлерге бару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бару санынан пациенттер ауруының себебі бойынша жасалған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бару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балаларды қоса есептегенде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қоса алғанда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және одан жоғары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қоса алғанда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және одан жоғары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терапевті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аллергологтар(иммунологтар)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Реабилитологтар және қалпына келтіру емі дәрігерлері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педиатрлар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сурдологтар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 / отбасы дәрігерлері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дәрігерлері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диагностикалық дәрігерлер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 дәрігерлері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99"/>
    <w:p>
      <w:pPr>
        <w:spacing w:after="0"/>
        <w:ind w:left="0"/>
        <w:jc w:val="both"/>
      </w:pPr>
      <w:r>
        <w:rPr>
          <w:rFonts w:ascii="Times New Roman"/>
          <w:b w:val="false"/>
          <w:i w:val="false"/>
          <w:color w:val="000000"/>
          <w:sz w:val="28"/>
        </w:rPr>
        <w:t>
      2101 Шаруашылық есептегі бөлімшелерге бару саны 1 ___ 1____, оның ішінде ауыл тұрғындарымен 2___2____</w:t>
      </w:r>
    </w:p>
    <w:bookmarkEnd w:id="99"/>
    <w:bookmarkStart w:name="z136" w:id="100"/>
    <w:p>
      <w:pPr>
        <w:spacing w:after="0"/>
        <w:ind w:left="0"/>
        <w:jc w:val="both"/>
      </w:pPr>
      <w:r>
        <w:rPr>
          <w:rFonts w:ascii="Times New Roman"/>
          <w:b w:val="false"/>
          <w:i w:val="false"/>
          <w:color w:val="000000"/>
          <w:sz w:val="28"/>
        </w:rPr>
        <w:t>
      2103 Осы ұйыммен үйде қайтыс болуға байланысты берілді, фельдшерлік -акушерлік пункт аз (бұдан әрі - ФАП), фельдшерлік пункт (бұдан әрі - ФП), жеке үй-жайы жоқ медицина жұмыскері (бұдан әрі - МЖ).</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медициналық куәлік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босанған әйелдерге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01"/>
    <w:p>
      <w:pPr>
        <w:spacing w:after="0"/>
        <w:ind w:left="0"/>
        <w:jc w:val="both"/>
      </w:pPr>
      <w:r>
        <w:rPr>
          <w:rFonts w:ascii="Times New Roman"/>
          <w:b w:val="false"/>
          <w:i w:val="false"/>
          <w:color w:val="000000"/>
          <w:sz w:val="28"/>
        </w:rPr>
        <w:t>
      2400 Үйде босану (ФАП, ФП, МП-сыз және жеке үй-жайы жоқ МЖ)</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туғандар,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болғандардың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күннен 1 жасқа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интранаталды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02"/>
    <w:p>
      <w:pPr>
        <w:spacing w:after="0"/>
        <w:ind w:left="0"/>
        <w:jc w:val="both"/>
      </w:pPr>
      <w:r>
        <w:rPr>
          <w:rFonts w:ascii="Times New Roman"/>
          <w:b w:val="false"/>
          <w:i w:val="false"/>
          <w:color w:val="000000"/>
          <w:sz w:val="28"/>
        </w:rPr>
        <w:t>
      2401 Үйде босанғандардың саны, барлығы 1 ____1__, оның ішінде кейіннен емдеуге жатпағандар 2 ___2_; кейіннен емханаға жатпай босанғандардың жалпы санынан: тірі туғандар 3 ___3___, оның ішінде шала туғандар 4 ____4___; оның ішінде 0-6 тәулікте шетінегендер 5 _____5____, өлі туғандар 6 _______6__; оның ішінде шала туғандар 7 ________7_____, туберкулезге қарсы вакцина алғандар 8 _____8__;</w:t>
      </w:r>
    </w:p>
    <w:bookmarkEnd w:id="102"/>
    <w:bookmarkStart w:name="z139" w:id="103"/>
    <w:p>
      <w:pPr>
        <w:spacing w:after="0"/>
        <w:ind w:left="0"/>
        <w:jc w:val="both"/>
      </w:pPr>
      <w:r>
        <w:rPr>
          <w:rFonts w:ascii="Times New Roman"/>
          <w:b w:val="false"/>
          <w:i w:val="false"/>
          <w:color w:val="000000"/>
          <w:sz w:val="28"/>
        </w:rPr>
        <w:t>
      2512 Туберкулезбен ауыратын науқастарды анықтау мақсатында қарап- тексерілді: барлығы 1 ___1__, оның ішінде 14 жасқа дейінгі балаларға Манту реакциясын қоса алғанда 2 ____2_. Мерезбен ауыратындарды анықтау мақсатында зерттеп қаралғандар - барлығы 1 ______1____, оның ішінде: преципитация микрореакциясын пайдалана отырып 2 _____2_________;</w:t>
      </w:r>
    </w:p>
    <w:bookmarkEnd w:id="103"/>
    <w:bookmarkStart w:name="z140" w:id="104"/>
    <w:p>
      <w:pPr>
        <w:spacing w:after="0"/>
        <w:ind w:left="0"/>
        <w:jc w:val="both"/>
      </w:pPr>
      <w:r>
        <w:rPr>
          <w:rFonts w:ascii="Times New Roman"/>
          <w:b w:val="false"/>
          <w:i w:val="false"/>
          <w:color w:val="000000"/>
          <w:sz w:val="28"/>
        </w:rPr>
        <w:t>
      2513 РСК серологиялық реакция кешенін пайдалана отырып (Вассерман реакциясы) 3 _____3___.</w:t>
      </w:r>
    </w:p>
    <w:bookmarkEnd w:id="104"/>
    <w:bookmarkStart w:name="z141" w:id="105"/>
    <w:p>
      <w:pPr>
        <w:spacing w:after="0"/>
        <w:ind w:left="0"/>
        <w:jc w:val="both"/>
      </w:pPr>
      <w:r>
        <w:rPr>
          <w:rFonts w:ascii="Times New Roman"/>
          <w:b w:val="false"/>
          <w:i w:val="false"/>
          <w:color w:val="000000"/>
          <w:sz w:val="28"/>
        </w:rPr>
        <w:t>
      2610 Контрацепцияны қолдану</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Контрацепцияны қолданатын әйелдердің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ішілік құралдар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спермицидтер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ауызбен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контрацепциямен қамтылғандар (амбулаториялық және стационарлық жағдайларда)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аборттан кейін контрацепциямен қамтылғаны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 тұрғандар жылдың соныңда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 барлығы . .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06"/>
    <w:p>
      <w:pPr>
        <w:spacing w:after="0"/>
        <w:ind w:left="0"/>
        <w:jc w:val="both"/>
      </w:pPr>
      <w:r>
        <w:rPr>
          <w:rFonts w:ascii="Times New Roman"/>
          <w:b w:val="false"/>
          <w:i w:val="false"/>
          <w:color w:val="000000"/>
          <w:sz w:val="28"/>
        </w:rPr>
        <w:t>
      2700 Стоматологиялық кабинеттің жұмысы (тіс дәрігері кабинетінің)</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Стоматологтарға және тіс дәрігерлеріне бару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санациялау тәртібінде және жүгінуі бойынша санацияланғандардың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санация тәртібінде қарап -тексерілгендер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тексерілгендердің ішінде санацияны қажет еткендердің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санация кезінде анықталғандар ішінен санацияланғандар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14 жасқа дейінгі балаларды қоса алғанда.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07"/>
    <w:p>
      <w:pPr>
        <w:spacing w:after="0"/>
        <w:ind w:left="0"/>
        <w:jc w:val="both"/>
      </w:pPr>
      <w:r>
        <w:rPr>
          <w:rFonts w:ascii="Times New Roman"/>
          <w:b w:val="false"/>
          <w:i w:val="false"/>
          <w:color w:val="000000"/>
          <w:sz w:val="28"/>
        </w:rPr>
        <w:t>
      *) Жүгіну сипатына қарамастан, есепті кезеңде стоматологиялық көмекке алғаш рет жүгінгендер бастапқы болып есептеледі.</w:t>
      </w:r>
    </w:p>
    <w:bookmarkEnd w:id="107"/>
    <w:bookmarkStart w:name="z144" w:id="108"/>
    <w:p>
      <w:pPr>
        <w:spacing w:after="0"/>
        <w:ind w:left="0"/>
        <w:jc w:val="both"/>
      </w:pPr>
      <w:r>
        <w:rPr>
          <w:rFonts w:ascii="Times New Roman"/>
          <w:b w:val="false"/>
          <w:i w:val="false"/>
          <w:color w:val="000000"/>
          <w:sz w:val="28"/>
        </w:rPr>
        <w:t>
      2701 Тіс протезін алған тұлғалар саны - барлығы 1 ____1_____, оның ішінде ауыл тұрғындары 2___2____</w:t>
      </w:r>
    </w:p>
    <w:bookmarkEnd w:id="108"/>
    <w:bookmarkStart w:name="z145" w:id="109"/>
    <w:p>
      <w:pPr>
        <w:spacing w:after="0"/>
        <w:ind w:left="0"/>
        <w:jc w:val="both"/>
      </w:pPr>
      <w:r>
        <w:rPr>
          <w:rFonts w:ascii="Times New Roman"/>
          <w:b w:val="false"/>
          <w:i w:val="false"/>
          <w:color w:val="000000"/>
          <w:sz w:val="28"/>
        </w:rPr>
        <w:t>
      жасалған жалғыз қаптама 3 ________3__, көпір тәрізді протездер 4 _________4___, оның ішінде қаптама 5 ________5____, алмалы-салмалы протездер 6 __________6_____, металлокерамика және фарфор бірліктері 7 _________7_____.</w:t>
      </w:r>
    </w:p>
    <w:bookmarkEnd w:id="109"/>
    <w:bookmarkStart w:name="z146" w:id="110"/>
    <w:p>
      <w:pPr>
        <w:spacing w:after="0"/>
        <w:ind w:left="0"/>
        <w:jc w:val="both"/>
      </w:pPr>
      <w:r>
        <w:rPr>
          <w:rFonts w:ascii="Times New Roman"/>
          <w:b w:val="false"/>
          <w:i w:val="false"/>
          <w:color w:val="000000"/>
          <w:sz w:val="28"/>
        </w:rPr>
        <w:t>
      2702 Ортодонттық емдеу алған адамдар саны - барлығы 1 ______1____, оның ішінде балалар 2 _________2____.</w:t>
      </w:r>
    </w:p>
    <w:bookmarkEnd w:id="110"/>
    <w:bookmarkStart w:name="z147" w:id="111"/>
    <w:p>
      <w:pPr>
        <w:spacing w:after="0"/>
        <w:ind w:left="0"/>
        <w:jc w:val="both"/>
      </w:pPr>
      <w:r>
        <w:rPr>
          <w:rFonts w:ascii="Times New Roman"/>
          <w:b w:val="false"/>
          <w:i w:val="false"/>
          <w:color w:val="000000"/>
          <w:sz w:val="28"/>
        </w:rPr>
        <w:t>
      2800 Амбулаториялық-емханалық ұйымдардың (бөлімшелердің) хирургиялық жұмысы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операциялар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көз ағзасына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микрохирургиялық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мұрын ағзаларына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құлаққа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қысылмаған жарық кезінде жарықтарды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жүйесіне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тіндеріне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іріңді-қабыну аурулары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ағзаларға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12"/>
    <w:p>
      <w:pPr>
        <w:spacing w:after="0"/>
        <w:ind w:left="0"/>
        <w:jc w:val="both"/>
      </w:pPr>
      <w:r>
        <w:rPr>
          <w:rFonts w:ascii="Times New Roman"/>
          <w:b w:val="false"/>
          <w:i w:val="false"/>
          <w:color w:val="000000"/>
          <w:sz w:val="28"/>
        </w:rPr>
        <w:t>
      2801 Операция жасалған науқастар 1 ______1___, соның ішінде: 14 жасқа дейінгі балаларды қоса алғанда 2 ________2______.</w:t>
      </w:r>
    </w:p>
    <w:bookmarkEnd w:id="112"/>
    <w:bookmarkStart w:name="z149" w:id="113"/>
    <w:p>
      <w:pPr>
        <w:spacing w:after="0"/>
        <w:ind w:left="0"/>
        <w:jc w:val="both"/>
      </w:pPr>
      <w:r>
        <w:rPr>
          <w:rFonts w:ascii="Times New Roman"/>
          <w:b w:val="false"/>
          <w:i w:val="false"/>
          <w:color w:val="000000"/>
          <w:sz w:val="28"/>
        </w:rPr>
        <w:t>
      3-бөлім. Стационар қызметі</w:t>
      </w:r>
    </w:p>
    <w:bookmarkEnd w:id="113"/>
    <w:bookmarkStart w:name="z150" w:id="114"/>
    <w:p>
      <w:pPr>
        <w:spacing w:after="0"/>
        <w:ind w:left="0"/>
        <w:jc w:val="both"/>
      </w:pPr>
      <w:r>
        <w:rPr>
          <w:rFonts w:ascii="Times New Roman"/>
          <w:b w:val="false"/>
          <w:i w:val="false"/>
          <w:color w:val="000000"/>
          <w:sz w:val="28"/>
        </w:rPr>
        <w:t>
      3100 Төсек орын қоры және оны пайдалану</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науқастар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науқастарөткізген төсек-күндері, мың.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гастроэнтерология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аллергология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эндокринология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гематология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нефрология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хирургия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жаңа нәрестелерге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нейрохирургиялық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Нейротамырлық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Ересетерге арналған торакалды хирургия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кардиохирургия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хирургиясы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күйік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урология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жақ-бет хирургиясы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ересектерге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маммологиялық (38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босанған әйелдерге арналған (жүктілік патологиясынан басқасы)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паталогиясы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Аборттар жасауды қоса алғанда гинекология ересектерге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Аборттар жасауды қоса алғанда гинекологиябалаларға арналған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Туберкулез-ересектерге арналған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сүйек-буын туберкулезін қоса алғанда өкпеден тыс туберкулезбен ауыратын ересек науқастар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мәжбүрлеп емдеу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дәріге көнбейтін түрімен ауыратын науқастар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туберкулезі,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сүйек-буын туберкулезін қоса алғанда өкпеден тыс туберкулезбен ауыратын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 неврологиялық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психиатриялық (психоневрологиялық)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психотерапиялық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наркологиялық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мәжбүрлеп емдеу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офтальмологиялық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отоларингологиялық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дермато-венерологиялық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туған нәрестелердің патологиясы және шала туғандардың күтімі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ревматологиялық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іріңді 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пульмонологиялық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токсикологиялық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транспланталогиялық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реанимациялық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15"/>
    <w:p>
      <w:pPr>
        <w:spacing w:after="0"/>
        <w:ind w:left="0"/>
        <w:jc w:val="both"/>
      </w:pPr>
      <w:r>
        <w:rPr>
          <w:rFonts w:ascii="Times New Roman"/>
          <w:b w:val="false"/>
          <w:i w:val="false"/>
          <w:color w:val="000000"/>
          <w:sz w:val="28"/>
        </w:rPr>
        <w:t>
      Қалпына келтіру емі және медициналы оңалту үшін төсектер бейіндері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 ересектерге арналған,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бейін бойынша ерте оңалту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кардиологиялық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ұшін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кардиохирургиялық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неврологиялық (психоневрологиялық)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нейрохирургиялық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травматологиялық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төсек (85+87+88+89- жолдар)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(86+90-жол)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105-жолдан өзге қала дағдылардың емделіп шығуы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105-жолдан өзге шетелдіктердің емделіп шығуы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16"/>
    <w:p>
      <w:pPr>
        <w:spacing w:after="0"/>
        <w:ind w:left="0"/>
        <w:jc w:val="both"/>
      </w:pPr>
      <w:r>
        <w:rPr>
          <w:rFonts w:ascii="Times New Roman"/>
          <w:b w:val="false"/>
          <w:i w:val="false"/>
          <w:color w:val="000000"/>
          <w:sz w:val="28"/>
        </w:rPr>
        <w:t>
      3101 (6-бағаннан) шығарылған ішінен басқа стационарларға ауыстырылғандар 1 ____, оның ішінде жаңа туған нәрестелер ауыстырылды 2 ______.</w:t>
      </w:r>
    </w:p>
    <w:bookmarkEnd w:id="116"/>
    <w:bookmarkStart w:name="z153" w:id="117"/>
    <w:p>
      <w:pPr>
        <w:spacing w:after="0"/>
        <w:ind w:left="0"/>
        <w:jc w:val="both"/>
      </w:pPr>
      <w:r>
        <w:rPr>
          <w:rFonts w:ascii="Times New Roman"/>
          <w:b w:val="false"/>
          <w:i w:val="false"/>
          <w:color w:val="000000"/>
          <w:sz w:val="28"/>
        </w:rPr>
        <w:t>
      3102 Одан басқа бюджеттік ұйымдардағы шаруашылық есептік төсектер 1 ______, орташа жылдық төсектер 2__,түскен науқастар 3__, шығарылған науқастар 4___, қайтыс болғандар 5___, барлық науқастармен төсек –күн жүргізілді 6___</w:t>
      </w:r>
    </w:p>
    <w:bookmarkEnd w:id="117"/>
    <w:bookmarkStart w:name="z154" w:id="118"/>
    <w:p>
      <w:pPr>
        <w:spacing w:after="0"/>
        <w:ind w:left="0"/>
        <w:jc w:val="both"/>
      </w:pPr>
      <w:r>
        <w:rPr>
          <w:rFonts w:ascii="Times New Roman"/>
          <w:b w:val="false"/>
          <w:i w:val="false"/>
          <w:color w:val="000000"/>
          <w:sz w:val="28"/>
        </w:rPr>
        <w:t>
      3103 Ауруханалық ұйымдардағы бөлімшелер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14 жасқа дейінгі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14 жасқа дейінгі балалар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дерматологиялық-венерологиялық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реанимациялар (сметалық төсектер)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(стоматолия)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торакалдық-хирургиялық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сауықтыру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патологиясы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іріңді-хирургиялық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нәрестелер патологиясы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кешенді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Сметадан тыс реанимациялық төсектерден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19"/>
    <w:p>
      <w:pPr>
        <w:spacing w:after="0"/>
        <w:ind w:left="0"/>
        <w:jc w:val="both"/>
      </w:pPr>
      <w:r>
        <w:rPr>
          <w:rFonts w:ascii="Times New Roman"/>
          <w:b w:val="false"/>
          <w:i w:val="false"/>
          <w:color w:val="000000"/>
          <w:sz w:val="28"/>
        </w:rPr>
        <w:t>
      3200 Қан, оның компоненттерін және қан алмастырушы сұйықтықтарды құю</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оның компоненттерін және реципиенттерге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 өнімдері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жасушалық компоненттерінің өнімдері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плазмалық компоненттерінің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эритроциттер бар компоненттер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концентраты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 ципитат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дозалар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дозалар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дозалар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дозалар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дозалар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реципиенттер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Педиатриялық-терапиялық,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Педиатриялық-хирургиялық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Акушериялық-гинекологиялық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20"/>
    <w:p>
      <w:pPr>
        <w:spacing w:after="0"/>
        <w:ind w:left="0"/>
        <w:jc w:val="both"/>
      </w:pPr>
      <w:r>
        <w:rPr>
          <w:rFonts w:ascii="Times New Roman"/>
          <w:b w:val="false"/>
          <w:i w:val="false"/>
          <w:color w:val="000000"/>
          <w:sz w:val="28"/>
        </w:rPr>
        <w:t>
      3201 Қан құйылған науқастардың саны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қан компоненттерін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құйылған барлық науқастар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құюдан кейін қолайсыз салдары бар барлық науқастар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Педиатриялық-терапиялық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Педиатриялық-хирургиялық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Акушерлық-гинекологиялық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21"/>
    <w:p>
      <w:pPr>
        <w:spacing w:after="0"/>
        <w:ind w:left="0"/>
        <w:jc w:val="both"/>
      </w:pPr>
      <w:r>
        <w:rPr>
          <w:rFonts w:ascii="Times New Roman"/>
          <w:b w:val="false"/>
          <w:i w:val="false"/>
          <w:color w:val="000000"/>
          <w:sz w:val="28"/>
        </w:rPr>
        <w:t>
      4-бөлім. Емдеу-қосалқы бөлімшелердің (кабинеттерінің) жұмысы</w:t>
      </w:r>
    </w:p>
    <w:bookmarkEnd w:id="121"/>
    <w:bookmarkStart w:name="z158" w:id="122"/>
    <w:p>
      <w:pPr>
        <w:spacing w:after="0"/>
        <w:ind w:left="0"/>
        <w:jc w:val="both"/>
      </w:pPr>
      <w:r>
        <w:rPr>
          <w:rFonts w:ascii="Times New Roman"/>
          <w:b w:val="false"/>
          <w:i w:val="false"/>
          <w:color w:val="000000"/>
          <w:sz w:val="28"/>
        </w:rPr>
        <w:t>
      4201 Радиологиялық бөлімшенің (сәулелі терапия кабинетінің) қызметі</w:t>
      </w:r>
    </w:p>
    <w:bookmarkEnd w:id="122"/>
    <w:bookmarkStart w:name="z159" w:id="123"/>
    <w:p>
      <w:pPr>
        <w:spacing w:after="0"/>
        <w:ind w:left="0"/>
        <w:jc w:val="both"/>
      </w:pPr>
      <w:r>
        <w:rPr>
          <w:rFonts w:ascii="Times New Roman"/>
          <w:b w:val="false"/>
          <w:i w:val="false"/>
          <w:color w:val="000000"/>
          <w:sz w:val="28"/>
        </w:rPr>
        <w:t>
      Сәулелік терапияны аяқтаған науқастардың саны 1______________, оның ішінде қысқа фокустық терапияны 2________________, қашықтан гамматерапияны 3____________, радиоактивті препараттармен емдеу: жабық 4_____________, сәулелік терапияны аяқтаған науқастардың жалпы санынан, ісік емес аурулары бар науқастар 5___________.</w:t>
      </w:r>
    </w:p>
    <w:bookmarkEnd w:id="123"/>
    <w:bookmarkStart w:name="z160" w:id="124"/>
    <w:p>
      <w:pPr>
        <w:spacing w:after="0"/>
        <w:ind w:left="0"/>
        <w:jc w:val="both"/>
      </w:pPr>
      <w:r>
        <w:rPr>
          <w:rFonts w:ascii="Times New Roman"/>
          <w:b w:val="false"/>
          <w:i w:val="false"/>
          <w:color w:val="000000"/>
          <w:sz w:val="28"/>
        </w:rPr>
        <w:t>
      4202 Лазерлік терапия кабинетінің қызметі</w:t>
      </w:r>
    </w:p>
    <w:bookmarkEnd w:id="124"/>
    <w:bookmarkStart w:name="z161" w:id="125"/>
    <w:p>
      <w:pPr>
        <w:spacing w:after="0"/>
        <w:ind w:left="0"/>
        <w:jc w:val="both"/>
      </w:pPr>
      <w:r>
        <w:rPr>
          <w:rFonts w:ascii="Times New Roman"/>
          <w:b w:val="false"/>
          <w:i w:val="false"/>
          <w:color w:val="000000"/>
          <w:sz w:val="28"/>
        </w:rPr>
        <w:t>
      Емдеуді аяқтаған науқастардың саны: барлығы 1___________, оның ішінде асқазан - ішек трактісі 2__________, жүрек-қан жүйесі 3______, тыныс алу жүйесі 4__________, тірек-қимыл аппараты 5_________, гинекологиялық 6____________, орталық нерв жүйесі 7______, эндокриндік жүйе 8________, несеп шығару және жыныс жүйесі (гинекологиядан басқа) 9_____________________, басқалар 10____________________.</w:t>
      </w:r>
    </w:p>
    <w:bookmarkEnd w:id="125"/>
    <w:bookmarkStart w:name="z162" w:id="126"/>
    <w:p>
      <w:pPr>
        <w:spacing w:after="0"/>
        <w:ind w:left="0"/>
        <w:jc w:val="both"/>
      </w:pPr>
      <w:r>
        <w:rPr>
          <w:rFonts w:ascii="Times New Roman"/>
          <w:b w:val="false"/>
          <w:i w:val="false"/>
          <w:color w:val="000000"/>
          <w:sz w:val="28"/>
        </w:rPr>
        <w:t>
      4601 Физиотерапиялық бөлімшенің (кабинеттің) қызметі</w:t>
      </w:r>
    </w:p>
    <w:bookmarkEnd w:id="126"/>
    <w:bookmarkStart w:name="z163" w:id="127"/>
    <w:p>
      <w:pPr>
        <w:spacing w:after="0"/>
        <w:ind w:left="0"/>
        <w:jc w:val="both"/>
      </w:pPr>
      <w:r>
        <w:rPr>
          <w:rFonts w:ascii="Times New Roman"/>
          <w:b w:val="false"/>
          <w:i w:val="false"/>
          <w:color w:val="000000"/>
          <w:sz w:val="28"/>
        </w:rPr>
        <w:t>
      Емдеуді аяқтаған адамдардың саны 1___________, оның ішінде емханада және үйде 2__________________; жасалған емдеу ем шаралардың саны, барлығы 3___________, оның ішінде амбулаториялық науқастарға: емханада 4__________, үйде 5__________________, одан басқа, массаж алған адамдардың саны 6__________________.</w:t>
      </w:r>
    </w:p>
    <w:bookmarkEnd w:id="127"/>
    <w:bookmarkStart w:name="z164" w:id="128"/>
    <w:p>
      <w:pPr>
        <w:spacing w:after="0"/>
        <w:ind w:left="0"/>
        <w:jc w:val="both"/>
      </w:pPr>
      <w:r>
        <w:rPr>
          <w:rFonts w:ascii="Times New Roman"/>
          <w:b w:val="false"/>
          <w:i w:val="false"/>
          <w:color w:val="000000"/>
          <w:sz w:val="28"/>
        </w:rPr>
        <w:t>
      4701 Емдік дене шынықтыру кабинетінің қызметі</w:t>
      </w:r>
    </w:p>
    <w:bookmarkEnd w:id="128"/>
    <w:bookmarkStart w:name="z165" w:id="129"/>
    <w:p>
      <w:pPr>
        <w:spacing w:after="0"/>
        <w:ind w:left="0"/>
        <w:jc w:val="both"/>
      </w:pPr>
      <w:r>
        <w:rPr>
          <w:rFonts w:ascii="Times New Roman"/>
          <w:b w:val="false"/>
          <w:i w:val="false"/>
          <w:color w:val="000000"/>
          <w:sz w:val="28"/>
        </w:rPr>
        <w:t>
      Емді аяқтаған адамдардың саны 1____________, оның ішінде емханада және үйде 2___________________; жасалған ем шаралардың саны, барлығы 3____, оның ішінде амбулаториялық науқастарға: емханада 4_________, үйде 5__________________.</w:t>
      </w:r>
    </w:p>
    <w:bookmarkEnd w:id="129"/>
    <w:bookmarkStart w:name="z166" w:id="130"/>
    <w:p>
      <w:pPr>
        <w:spacing w:after="0"/>
        <w:ind w:left="0"/>
        <w:jc w:val="both"/>
      </w:pPr>
      <w:r>
        <w:rPr>
          <w:rFonts w:ascii="Times New Roman"/>
          <w:b w:val="false"/>
          <w:i w:val="false"/>
          <w:color w:val="000000"/>
          <w:sz w:val="28"/>
        </w:rPr>
        <w:t>
      4801 Рефлекстік терапия кабинетінің қызметі</w:t>
      </w:r>
    </w:p>
    <w:bookmarkEnd w:id="130"/>
    <w:bookmarkStart w:name="z167" w:id="131"/>
    <w:p>
      <w:pPr>
        <w:spacing w:after="0"/>
        <w:ind w:left="0"/>
        <w:jc w:val="both"/>
      </w:pPr>
      <w:r>
        <w:rPr>
          <w:rFonts w:ascii="Times New Roman"/>
          <w:b w:val="false"/>
          <w:i w:val="false"/>
          <w:color w:val="000000"/>
          <w:sz w:val="28"/>
        </w:rPr>
        <w:t>
      Емді аяқтаған адамдардың саны 1_______, оның ішінде емханада 2_____ Жасалған ем шаралардың саны 3____________, оның ішінде емханада 4_____.</w:t>
      </w:r>
    </w:p>
    <w:bookmarkEnd w:id="131"/>
    <w:bookmarkStart w:name="z168" w:id="132"/>
    <w:p>
      <w:pPr>
        <w:spacing w:after="0"/>
        <w:ind w:left="0"/>
        <w:jc w:val="both"/>
      </w:pPr>
      <w:r>
        <w:rPr>
          <w:rFonts w:ascii="Times New Roman"/>
          <w:b w:val="false"/>
          <w:i w:val="false"/>
          <w:color w:val="000000"/>
          <w:sz w:val="28"/>
        </w:rPr>
        <w:t>
      4802 Гемодиализ бөлімшелерінің қызметі</w:t>
      </w:r>
    </w:p>
    <w:bookmarkEnd w:id="132"/>
    <w:bookmarkStart w:name="z169" w:id="133"/>
    <w:p>
      <w:pPr>
        <w:spacing w:after="0"/>
        <w:ind w:left="0"/>
        <w:jc w:val="both"/>
      </w:pPr>
      <w:r>
        <w:rPr>
          <w:rFonts w:ascii="Times New Roman"/>
          <w:b w:val="false"/>
          <w:i w:val="false"/>
          <w:color w:val="000000"/>
          <w:sz w:val="28"/>
        </w:rPr>
        <w:t>
      Диализ орындарының саны1________, жүргізілген гемодиализдердің саны 2__________оның ішінде емханада 3______________.</w:t>
      </w:r>
    </w:p>
    <w:bookmarkEnd w:id="133"/>
    <w:bookmarkStart w:name="z170" w:id="134"/>
    <w:p>
      <w:pPr>
        <w:spacing w:after="0"/>
        <w:ind w:left="0"/>
        <w:jc w:val="both"/>
      </w:pPr>
      <w:r>
        <w:rPr>
          <w:rFonts w:ascii="Times New Roman"/>
          <w:b w:val="false"/>
          <w:i w:val="false"/>
          <w:color w:val="000000"/>
          <w:sz w:val="28"/>
        </w:rPr>
        <w:t>
      4803 Гемосорбция бөлімшелерінің қызметі</w:t>
      </w:r>
    </w:p>
    <w:bookmarkEnd w:id="134"/>
    <w:bookmarkStart w:name="z171" w:id="135"/>
    <w:p>
      <w:pPr>
        <w:spacing w:after="0"/>
        <w:ind w:left="0"/>
        <w:jc w:val="both"/>
      </w:pPr>
      <w:r>
        <w:rPr>
          <w:rFonts w:ascii="Times New Roman"/>
          <w:b w:val="false"/>
          <w:i w:val="false"/>
          <w:color w:val="000000"/>
          <w:sz w:val="28"/>
        </w:rPr>
        <w:t>
      Бөлімшедегі орындардың саны 1______. Жасалған ем шаралардың саны 2________, оның ішінде емханада 3______________.</w:t>
      </w:r>
    </w:p>
    <w:bookmarkEnd w:id="135"/>
    <w:bookmarkStart w:name="z172" w:id="136"/>
    <w:p>
      <w:pPr>
        <w:spacing w:after="0"/>
        <w:ind w:left="0"/>
        <w:jc w:val="both"/>
      </w:pPr>
      <w:r>
        <w:rPr>
          <w:rFonts w:ascii="Times New Roman"/>
          <w:b w:val="false"/>
          <w:i w:val="false"/>
          <w:color w:val="000000"/>
          <w:sz w:val="28"/>
        </w:rPr>
        <w:t>
      4804 Гипербариялық оксигенация бөлімшелерінің қызметі</w:t>
      </w:r>
    </w:p>
    <w:bookmarkEnd w:id="136"/>
    <w:bookmarkStart w:name="z173" w:id="137"/>
    <w:p>
      <w:pPr>
        <w:spacing w:after="0"/>
        <w:ind w:left="0"/>
        <w:jc w:val="both"/>
      </w:pPr>
      <w:r>
        <w:rPr>
          <w:rFonts w:ascii="Times New Roman"/>
          <w:b w:val="false"/>
          <w:i w:val="false"/>
          <w:color w:val="000000"/>
          <w:sz w:val="28"/>
        </w:rPr>
        <w:t>
      Барокамералар саны, барлығы 1____, оның ішінде қолданыстағы 2____. Өткізілген сеанстардың саны 3___, оның ішінде емханада 4____.</w:t>
      </w:r>
    </w:p>
    <w:bookmarkEnd w:id="137"/>
    <w:bookmarkStart w:name="z174" w:id="138"/>
    <w:p>
      <w:pPr>
        <w:spacing w:after="0"/>
        <w:ind w:left="0"/>
        <w:jc w:val="both"/>
      </w:pPr>
      <w:r>
        <w:rPr>
          <w:rFonts w:ascii="Times New Roman"/>
          <w:b w:val="false"/>
          <w:i w:val="false"/>
          <w:color w:val="000000"/>
          <w:sz w:val="28"/>
        </w:rPr>
        <w:t>
      4805 Логопедтік көмек</w:t>
      </w:r>
    </w:p>
    <w:bookmarkEnd w:id="138"/>
    <w:bookmarkStart w:name="z175" w:id="139"/>
    <w:p>
      <w:pPr>
        <w:spacing w:after="0"/>
        <w:ind w:left="0"/>
        <w:jc w:val="both"/>
      </w:pPr>
      <w:r>
        <w:rPr>
          <w:rFonts w:ascii="Times New Roman"/>
          <w:b w:val="false"/>
          <w:i w:val="false"/>
          <w:color w:val="000000"/>
          <w:sz w:val="28"/>
        </w:rPr>
        <w:t>
      Логопед жүргізген сабақтарды аяқтаған науқастардың саны 1___, оның ішінде 14 жасқа дейінгі балаларды қоса алғанда 2____, оның ішінде емханада 3___.</w:t>
      </w:r>
    </w:p>
    <w:bookmarkEnd w:id="139"/>
    <w:bookmarkStart w:name="z176" w:id="140"/>
    <w:p>
      <w:pPr>
        <w:spacing w:after="0"/>
        <w:ind w:left="0"/>
        <w:jc w:val="both"/>
      </w:pPr>
      <w:r>
        <w:rPr>
          <w:rFonts w:ascii="Times New Roman"/>
          <w:b w:val="false"/>
          <w:i w:val="false"/>
          <w:color w:val="000000"/>
          <w:sz w:val="28"/>
        </w:rPr>
        <w:t>
      4806 Әлеуметтік-психологиялық көмек</w:t>
      </w:r>
    </w:p>
    <w:bookmarkEnd w:id="140"/>
    <w:bookmarkStart w:name="z177" w:id="141"/>
    <w:p>
      <w:pPr>
        <w:spacing w:after="0"/>
        <w:ind w:left="0"/>
        <w:jc w:val="both"/>
      </w:pPr>
      <w:r>
        <w:rPr>
          <w:rFonts w:ascii="Times New Roman"/>
          <w:b w:val="false"/>
          <w:i w:val="false"/>
          <w:color w:val="000000"/>
          <w:sz w:val="28"/>
        </w:rPr>
        <w:t>
      Емдеуді аяқтаған адамдардың саны 1___________, оның ішінде оның ішінде 14 жасқа дейінгі балаларды қоса алғанда 2_____.</w:t>
      </w:r>
    </w:p>
    <w:bookmarkEnd w:id="141"/>
    <w:bookmarkStart w:name="z178" w:id="142"/>
    <w:p>
      <w:pPr>
        <w:spacing w:after="0"/>
        <w:ind w:left="0"/>
        <w:jc w:val="both"/>
      </w:pPr>
      <w:r>
        <w:rPr>
          <w:rFonts w:ascii="Times New Roman"/>
          <w:b w:val="false"/>
          <w:i w:val="false"/>
          <w:color w:val="000000"/>
          <w:sz w:val="28"/>
        </w:rPr>
        <w:t>
      5-бөлім. Диагностикалық бөлімшелер жұмысы</w:t>
      </w:r>
    </w:p>
    <w:bookmarkEnd w:id="142"/>
    <w:bookmarkStart w:name="z179" w:id="143"/>
    <w:p>
      <w:pPr>
        <w:spacing w:after="0"/>
        <w:ind w:left="0"/>
        <w:jc w:val="both"/>
      </w:pPr>
      <w:r>
        <w:rPr>
          <w:rFonts w:ascii="Times New Roman"/>
          <w:b w:val="false"/>
          <w:i w:val="false"/>
          <w:color w:val="000000"/>
          <w:sz w:val="28"/>
        </w:rPr>
        <w:t>
      4110 Рентгендік диагностикалық жұмыс (профилактикалық қарап тексеруді қоса алғанда)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жасушасы ағзалары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кесен-жыныс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 . . . . .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 . . .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электрорентгенограммалар.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флюорограммалар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ангиография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44"/>
    <w:p>
      <w:pPr>
        <w:spacing w:after="0"/>
        <w:ind w:left="0"/>
        <w:jc w:val="both"/>
      </w:pPr>
      <w:r>
        <w:rPr>
          <w:rFonts w:ascii="Times New Roman"/>
          <w:b w:val="false"/>
          <w:i w:val="false"/>
          <w:color w:val="000000"/>
          <w:sz w:val="28"/>
        </w:rPr>
        <w:t>
      4112 Амбулаториялық науқастарға жүргізілген зерттеулердің жалпы санынан 1________1___.</w:t>
      </w:r>
    </w:p>
    <w:bookmarkEnd w:id="144"/>
    <w:bookmarkStart w:name="z181" w:id="145"/>
    <w:p>
      <w:pPr>
        <w:spacing w:after="0"/>
        <w:ind w:left="0"/>
        <w:jc w:val="both"/>
      </w:pPr>
      <w:r>
        <w:rPr>
          <w:rFonts w:ascii="Times New Roman"/>
          <w:b w:val="false"/>
          <w:i w:val="false"/>
          <w:color w:val="000000"/>
          <w:sz w:val="28"/>
        </w:rPr>
        <w:t>
      4114 Рентгенологиялық профилактикалық зерттеулер</w:t>
      </w:r>
    </w:p>
    <w:bookmarkEnd w:id="145"/>
    <w:bookmarkStart w:name="z182" w:id="146"/>
    <w:p>
      <w:pPr>
        <w:spacing w:after="0"/>
        <w:ind w:left="0"/>
        <w:jc w:val="both"/>
      </w:pPr>
      <w:r>
        <w:rPr>
          <w:rFonts w:ascii="Times New Roman"/>
          <w:b w:val="false"/>
          <w:i w:val="false"/>
          <w:color w:val="000000"/>
          <w:sz w:val="28"/>
        </w:rPr>
        <w:t>
      кеуде жасушалары флюорографиясының саны, барлығы 1____1__, оның ішінде 14 жасқа дейінгі балаларды қоса алғанда 2_________2___.</w:t>
      </w:r>
    </w:p>
    <w:bookmarkEnd w:id="146"/>
    <w:bookmarkStart w:name="z183" w:id="147"/>
    <w:p>
      <w:pPr>
        <w:spacing w:after="0"/>
        <w:ind w:left="0"/>
        <w:jc w:val="both"/>
      </w:pPr>
      <w:r>
        <w:rPr>
          <w:rFonts w:ascii="Times New Roman"/>
          <w:b w:val="false"/>
          <w:i w:val="false"/>
          <w:color w:val="000000"/>
          <w:sz w:val="28"/>
        </w:rPr>
        <w:t>
      4115 Ультрадыбыстық зерттеулер ( УДЗ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зерттеулер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жүрек тамыр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 доплерлік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эхосы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бойынша пункциялық биопсия және дренаждау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48"/>
    <w:p>
      <w:pPr>
        <w:spacing w:after="0"/>
        <w:ind w:left="0"/>
        <w:jc w:val="both"/>
      </w:pPr>
      <w:r>
        <w:rPr>
          <w:rFonts w:ascii="Times New Roman"/>
          <w:b w:val="false"/>
          <w:i w:val="false"/>
          <w:color w:val="000000"/>
          <w:sz w:val="28"/>
        </w:rPr>
        <w:t>
      4116 Компьютерлік және магниттік-резонанстық томография кабинетінің қызметі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зертеулер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миы.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және ішперде артындағы ағзалар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буын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49"/>
    <w:p>
      <w:pPr>
        <w:spacing w:after="0"/>
        <w:ind w:left="0"/>
        <w:jc w:val="both"/>
      </w:pPr>
      <w:r>
        <w:rPr>
          <w:rFonts w:ascii="Times New Roman"/>
          <w:b w:val="false"/>
          <w:i w:val="false"/>
          <w:color w:val="000000"/>
          <w:sz w:val="28"/>
        </w:rPr>
        <w:t>
      Радиоизотоптық диагностика зертханаларының қызметі</w:t>
      </w:r>
    </w:p>
    <w:bookmarkEnd w:id="149"/>
    <w:bookmarkStart w:name="z186" w:id="150"/>
    <w:p>
      <w:pPr>
        <w:spacing w:after="0"/>
        <w:ind w:left="0"/>
        <w:jc w:val="both"/>
      </w:pPr>
      <w:r>
        <w:rPr>
          <w:rFonts w:ascii="Times New Roman"/>
          <w:b w:val="false"/>
          <w:i w:val="false"/>
          <w:color w:val="000000"/>
          <w:sz w:val="28"/>
        </w:rPr>
        <w:t>
      4203 Радиодиагностикалық зерттеулер жасалды 1__________1____, оның ішінде сканерлеу 2__________2______, функционалдық зерттеулер 3_________________3______.</w:t>
      </w:r>
    </w:p>
    <w:bookmarkEnd w:id="150"/>
    <w:bookmarkStart w:name="z187" w:id="151"/>
    <w:p>
      <w:pPr>
        <w:spacing w:after="0"/>
        <w:ind w:left="0"/>
        <w:jc w:val="both"/>
      </w:pPr>
      <w:r>
        <w:rPr>
          <w:rFonts w:ascii="Times New Roman"/>
          <w:b w:val="false"/>
          <w:i w:val="false"/>
          <w:color w:val="000000"/>
          <w:sz w:val="28"/>
        </w:rPr>
        <w:t>
      4204 Эндоскопиялық бөлімшелердің (кабинеттердің) қызметі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ретр.панкрехолангиография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емдік шараларды жүргізумен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Цитоморфологиялық зерттеуге материал алумен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52"/>
    <w:p>
      <w:pPr>
        <w:spacing w:after="0"/>
        <w:ind w:left="0"/>
        <w:jc w:val="both"/>
      </w:pPr>
      <w:r>
        <w:rPr>
          <w:rFonts w:ascii="Times New Roman"/>
          <w:b w:val="false"/>
          <w:i w:val="false"/>
          <w:color w:val="000000"/>
          <w:sz w:val="28"/>
        </w:rPr>
        <w:t>
      4300 Зертханалар қызметі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талдаулар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 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амбулаторлық науқастарға (үйде қаралатын ауруларды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53"/>
    <w:p>
      <w:pPr>
        <w:spacing w:after="0"/>
        <w:ind w:left="0"/>
        <w:jc w:val="both"/>
      </w:pPr>
      <w:r>
        <w:rPr>
          <w:rFonts w:ascii="Times New Roman"/>
          <w:b w:val="false"/>
          <w:i w:val="false"/>
          <w:color w:val="000000"/>
          <w:sz w:val="28"/>
        </w:rPr>
        <w:t>
      4302 Талдаулар санынан – жалпы қан талдауы (2-бағаннан) 1__1__, биохимиялық талдаулар (4 бағаннан): гормондарға 2_____2___, онкомаркерлерге 3__3, ферменттерге 4____4___, қан ұюп және ұюға қарсы жүйенің көрсеткіштері 5_______5___, су-тұз алмасуы 6________6___, қанның газ және қышқылды-негізді алмасуы 7_____7_, бацилла бөлетін туберкулезге материалды бактериологиялық зерттеу (5): бактериоскопия 8 ______8_, егу 9____9___. Серологиялық (6 бағаннан): серологиялық реакциялар кешені (микрореакцияны қосқанда) 10_____10, мерезді серо және ликворозерттеу үшін арнайы реакциялар 11________11, лимфоциттер сәйкестендіргіші 12__12_, ісікке қарсы иммунитет көрсеткіші (6-бағаннан) 13______13_.</w:t>
      </w:r>
    </w:p>
    <w:bookmarkEnd w:id="153"/>
    <w:bookmarkStart w:name="z190" w:id="154"/>
    <w:p>
      <w:pPr>
        <w:spacing w:after="0"/>
        <w:ind w:left="0"/>
        <w:jc w:val="both"/>
      </w:pPr>
      <w:r>
        <w:rPr>
          <w:rFonts w:ascii="Times New Roman"/>
          <w:b w:val="false"/>
          <w:i w:val="false"/>
          <w:color w:val="000000"/>
          <w:sz w:val="28"/>
        </w:rPr>
        <w:t>
      пренаталды скрининг (7-бағаннан) 14___14, неонаталды скрининг (7 бағаннан) 15__15__, паразитологиялық (8-бағаннан) 16__16__</w:t>
      </w:r>
    </w:p>
    <w:bookmarkEnd w:id="154"/>
    <w:bookmarkStart w:name="z191" w:id="155"/>
    <w:p>
      <w:pPr>
        <w:spacing w:after="0"/>
        <w:ind w:left="0"/>
        <w:jc w:val="both"/>
      </w:pPr>
      <w:r>
        <w:rPr>
          <w:rFonts w:ascii="Times New Roman"/>
          <w:b w:val="false"/>
          <w:i w:val="false"/>
          <w:color w:val="000000"/>
          <w:sz w:val="28"/>
        </w:rPr>
        <w:t>
      4401 Функционалдық диагностика кабинетінің қызметі</w:t>
      </w:r>
    </w:p>
    <w:bookmarkEnd w:id="155"/>
    <w:bookmarkStart w:name="z192" w:id="156"/>
    <w:p>
      <w:pPr>
        <w:spacing w:after="0"/>
        <w:ind w:left="0"/>
        <w:jc w:val="both"/>
      </w:pPr>
      <w:r>
        <w:rPr>
          <w:rFonts w:ascii="Times New Roman"/>
          <w:b w:val="false"/>
          <w:i w:val="false"/>
          <w:color w:val="000000"/>
          <w:sz w:val="28"/>
        </w:rPr>
        <w:t>
      Зерттеп қаралған адамдар саны, барлығы 1____1______, оның ішінде емханада және үйде 2____________2____;</w:t>
      </w:r>
    </w:p>
    <w:bookmarkEnd w:id="156"/>
    <w:bookmarkStart w:name="z193" w:id="157"/>
    <w:p>
      <w:pPr>
        <w:spacing w:after="0"/>
        <w:ind w:left="0"/>
        <w:jc w:val="both"/>
      </w:pPr>
      <w:r>
        <w:rPr>
          <w:rFonts w:ascii="Times New Roman"/>
          <w:b w:val="false"/>
          <w:i w:val="false"/>
          <w:color w:val="000000"/>
          <w:sz w:val="28"/>
        </w:rPr>
        <w:t>
      Зерттеп қаралғандардың жалпы тексерілгендер санынан - 14 жасқа дейінгі балаларды қоса алғанда 3 __________3___, соның ішінде емханада және үйде 4___________4____</w:t>
      </w:r>
    </w:p>
    <w:bookmarkEnd w:id="157"/>
    <w:bookmarkStart w:name="z194" w:id="158"/>
    <w:p>
      <w:pPr>
        <w:spacing w:after="0"/>
        <w:ind w:left="0"/>
        <w:jc w:val="both"/>
      </w:pPr>
      <w:r>
        <w:rPr>
          <w:rFonts w:ascii="Times New Roman"/>
          <w:b w:val="false"/>
          <w:i w:val="false"/>
          <w:color w:val="000000"/>
          <w:sz w:val="28"/>
        </w:rPr>
        <w:t>
      Барлық жүргізілген зерттеулер саны 5_________5___, соның ішінде амбулаториялық науқастарға: емханада 6____________6__, үйде 7___________7_____</w:t>
      </w:r>
    </w:p>
    <w:bookmarkEnd w:id="158"/>
    <w:bookmarkStart w:name="z195" w:id="159"/>
    <w:p>
      <w:pPr>
        <w:spacing w:after="0"/>
        <w:ind w:left="0"/>
        <w:jc w:val="both"/>
      </w:pPr>
      <w:r>
        <w:rPr>
          <w:rFonts w:ascii="Times New Roman"/>
          <w:b w:val="false"/>
          <w:i w:val="false"/>
          <w:color w:val="000000"/>
          <w:sz w:val="28"/>
        </w:rPr>
        <w:t>
      4500 Патологиялық-анатомиялық бөлімшенің қызметі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стационарда қайтыс болғандар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патологиялық-анатомиялық диагноздардағы айырмашылық саны (2-бағаннан)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болғандарға жүргізілген патологиялық-анатомиялық зерттеулердің саны. . . . . . . . . . . . . . . . . .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 балалар (0-14 жасты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ішінде:0-6 тәулік жаста шетінеген жаңа туған нәрестелер. . . . . . . . . . . . . .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 11 ай 29 күн аралығында қайтыс болған балалар. . . . . . . .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туғандарды ашып-қарау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22-27 апта мерзімінде туған нәрестелер ашып-қаралды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60"/>
    <w:p>
      <w:pPr>
        <w:spacing w:after="0"/>
        <w:ind w:left="0"/>
        <w:jc w:val="both"/>
      </w:pPr>
      <w:r>
        <w:rPr>
          <w:rFonts w:ascii="Times New Roman"/>
          <w:b w:val="false"/>
          <w:i w:val="false"/>
          <w:color w:val="000000"/>
          <w:sz w:val="28"/>
        </w:rPr>
        <w:t>
      4501 Қызмет көрсетілетін ұйымдар саны 1 ____1__, соның ішінде жеке емханалар (амбулаториялар) 2 _____2__, секциялық материалдарды патологиялық-гистологиялық зерттеулер саны 3 _______3_____, науқастардың операциялық және биопсиялық материалдарын патологиялық-гистологиялық зерттеулер саны, барлығы 4 _______4_, соның ішінде емханадан 5 _____________5___</w:t>
      </w:r>
    </w:p>
    <w:bookmarkEnd w:id="160"/>
    <w:bookmarkStart w:name="z197" w:id="161"/>
    <w:p>
      <w:pPr>
        <w:spacing w:after="0"/>
        <w:ind w:left="0"/>
        <w:jc w:val="both"/>
      </w:pPr>
      <w:r>
        <w:rPr>
          <w:rFonts w:ascii="Times New Roman"/>
          <w:b w:val="false"/>
          <w:i w:val="false"/>
          <w:color w:val="000000"/>
          <w:sz w:val="28"/>
        </w:rPr>
        <w:t>
      6-1-бөлім. Емдік-қосалқы (ақылы) шаруашылық есептегі бөлімшелердің (кабинеттердің) жұмысы</w:t>
      </w:r>
    </w:p>
    <w:bookmarkEnd w:id="161"/>
    <w:bookmarkStart w:name="z198" w:id="162"/>
    <w:p>
      <w:pPr>
        <w:spacing w:after="0"/>
        <w:ind w:left="0"/>
        <w:jc w:val="both"/>
      </w:pPr>
      <w:r>
        <w:rPr>
          <w:rFonts w:ascii="Times New Roman"/>
          <w:b w:val="false"/>
          <w:i w:val="false"/>
          <w:color w:val="000000"/>
          <w:sz w:val="28"/>
        </w:rPr>
        <w:t>
      5000 Лазерлік терапия кабинетінің қызметі</w:t>
      </w:r>
    </w:p>
    <w:bookmarkEnd w:id="162"/>
    <w:bookmarkStart w:name="z199" w:id="163"/>
    <w:p>
      <w:pPr>
        <w:spacing w:after="0"/>
        <w:ind w:left="0"/>
        <w:jc w:val="both"/>
      </w:pPr>
      <w:r>
        <w:rPr>
          <w:rFonts w:ascii="Times New Roman"/>
          <w:b w:val="false"/>
          <w:i w:val="false"/>
          <w:color w:val="000000"/>
          <w:sz w:val="28"/>
        </w:rPr>
        <w:t>
      Емдеуді аяқтаған науқастардың саны: Барлығы 1_________1__, оның ішінде асқазан-ішек жолдары 2_________2___, жүрек-тамыр жүйесі 3______3__, тыныс алу жүйесі 4_______4___, тірек-қимыл аппараты 5_______5__, гинекологиялық 6________6____, орталық нерв жүйесі 7_____7_, эндокринді жүйе 8_______8_, зәр шығару және жыныс жүйесі (гинекологиядан басқа) 9_________________9____, өзгелер 10________________10____.</w:t>
      </w:r>
    </w:p>
    <w:bookmarkEnd w:id="163"/>
    <w:bookmarkStart w:name="z200" w:id="164"/>
    <w:p>
      <w:pPr>
        <w:spacing w:after="0"/>
        <w:ind w:left="0"/>
        <w:jc w:val="both"/>
      </w:pPr>
      <w:r>
        <w:rPr>
          <w:rFonts w:ascii="Times New Roman"/>
          <w:b w:val="false"/>
          <w:i w:val="false"/>
          <w:color w:val="000000"/>
          <w:sz w:val="28"/>
        </w:rPr>
        <w:t>
      5100 Физиотерапиялық бөлімшенің (кабинеттің) қызметі</w:t>
      </w:r>
    </w:p>
    <w:bookmarkEnd w:id="164"/>
    <w:bookmarkStart w:name="z201" w:id="165"/>
    <w:p>
      <w:pPr>
        <w:spacing w:after="0"/>
        <w:ind w:left="0"/>
        <w:jc w:val="both"/>
      </w:pPr>
      <w:r>
        <w:rPr>
          <w:rFonts w:ascii="Times New Roman"/>
          <w:b w:val="false"/>
          <w:i w:val="false"/>
          <w:color w:val="000000"/>
          <w:sz w:val="28"/>
        </w:rPr>
        <w:t>
      Емдеуді аяқтаған адамдардың саны 1______1_____, оның ішінде емханада және үйде 2____________2______, жасалған ем шаралардың саны, барлығы 3________3___, оның ішінде амбулаториялық науқастарға: емханада 4_______4___, үйде 5___5, одан басқа, массаж алған адамдардың саны 6________________6__.</w:t>
      </w:r>
    </w:p>
    <w:bookmarkEnd w:id="165"/>
    <w:bookmarkStart w:name="z202" w:id="166"/>
    <w:p>
      <w:pPr>
        <w:spacing w:after="0"/>
        <w:ind w:left="0"/>
        <w:jc w:val="both"/>
      </w:pPr>
      <w:r>
        <w:rPr>
          <w:rFonts w:ascii="Times New Roman"/>
          <w:b w:val="false"/>
          <w:i w:val="false"/>
          <w:color w:val="000000"/>
          <w:sz w:val="28"/>
        </w:rPr>
        <w:t>
      5101 Емдік- дене шынықтыру кабинетінің қызметі</w:t>
      </w:r>
    </w:p>
    <w:bookmarkEnd w:id="166"/>
    <w:bookmarkStart w:name="z203" w:id="167"/>
    <w:p>
      <w:pPr>
        <w:spacing w:after="0"/>
        <w:ind w:left="0"/>
        <w:jc w:val="both"/>
      </w:pPr>
      <w:r>
        <w:rPr>
          <w:rFonts w:ascii="Times New Roman"/>
          <w:b w:val="false"/>
          <w:i w:val="false"/>
          <w:color w:val="000000"/>
          <w:sz w:val="28"/>
        </w:rPr>
        <w:t>
      Емді аяқтаған адамдар саны 1________1____, оның ішінде емханада және үйде 2____________2__, жасалған ем шаралардың саны,барлығы 3___3_, оның ішінде амбулаториялық науқастарға: емханада 4________4_, үйде 5___________5__.</w:t>
      </w:r>
    </w:p>
    <w:bookmarkEnd w:id="167"/>
    <w:bookmarkStart w:name="z204" w:id="168"/>
    <w:p>
      <w:pPr>
        <w:spacing w:after="0"/>
        <w:ind w:left="0"/>
        <w:jc w:val="both"/>
      </w:pPr>
      <w:r>
        <w:rPr>
          <w:rFonts w:ascii="Times New Roman"/>
          <w:b w:val="false"/>
          <w:i w:val="false"/>
          <w:color w:val="000000"/>
          <w:sz w:val="28"/>
        </w:rPr>
        <w:t>
      5102 Рефлекс терапия кабинетінің қызметі</w:t>
      </w:r>
    </w:p>
    <w:bookmarkEnd w:id="168"/>
    <w:bookmarkStart w:name="z205" w:id="169"/>
    <w:p>
      <w:pPr>
        <w:spacing w:after="0"/>
        <w:ind w:left="0"/>
        <w:jc w:val="both"/>
      </w:pPr>
      <w:r>
        <w:rPr>
          <w:rFonts w:ascii="Times New Roman"/>
          <w:b w:val="false"/>
          <w:i w:val="false"/>
          <w:color w:val="000000"/>
          <w:sz w:val="28"/>
        </w:rPr>
        <w:t>
      Емдеуді аяқтаған адамдардың саны 1____1___, оның ішінде емханада 2____2_, жасалған емдеу шараларының саны 3__________3__, оның ішінде емханада 4 ______4___</w:t>
      </w:r>
    </w:p>
    <w:bookmarkEnd w:id="169"/>
    <w:bookmarkStart w:name="z206" w:id="170"/>
    <w:p>
      <w:pPr>
        <w:spacing w:after="0"/>
        <w:ind w:left="0"/>
        <w:jc w:val="both"/>
      </w:pPr>
      <w:r>
        <w:rPr>
          <w:rFonts w:ascii="Times New Roman"/>
          <w:b w:val="false"/>
          <w:i w:val="false"/>
          <w:color w:val="000000"/>
          <w:sz w:val="28"/>
        </w:rPr>
        <w:t>
      5103 Гемодиализ бөлімшелерінің қызметі</w:t>
      </w:r>
    </w:p>
    <w:bookmarkEnd w:id="170"/>
    <w:bookmarkStart w:name="z207" w:id="171"/>
    <w:p>
      <w:pPr>
        <w:spacing w:after="0"/>
        <w:ind w:left="0"/>
        <w:jc w:val="both"/>
      </w:pPr>
      <w:r>
        <w:rPr>
          <w:rFonts w:ascii="Times New Roman"/>
          <w:b w:val="false"/>
          <w:i w:val="false"/>
          <w:color w:val="000000"/>
          <w:sz w:val="28"/>
        </w:rPr>
        <w:t>
      Диализдік орындардың саны 1_______1_, жүргізілген гемодиализдердің саны 2______2____, оның ішінде емханада 3_______3___.</w:t>
      </w:r>
    </w:p>
    <w:bookmarkEnd w:id="171"/>
    <w:bookmarkStart w:name="z208" w:id="172"/>
    <w:p>
      <w:pPr>
        <w:spacing w:after="0"/>
        <w:ind w:left="0"/>
        <w:jc w:val="both"/>
      </w:pPr>
      <w:r>
        <w:rPr>
          <w:rFonts w:ascii="Times New Roman"/>
          <w:b w:val="false"/>
          <w:i w:val="false"/>
          <w:color w:val="000000"/>
          <w:sz w:val="28"/>
        </w:rPr>
        <w:t>
      5104 Гемосорбция бөлімшелерінің қызметі</w:t>
      </w:r>
    </w:p>
    <w:bookmarkEnd w:id="172"/>
    <w:bookmarkStart w:name="z209" w:id="173"/>
    <w:p>
      <w:pPr>
        <w:spacing w:after="0"/>
        <w:ind w:left="0"/>
        <w:jc w:val="both"/>
      </w:pPr>
      <w:r>
        <w:rPr>
          <w:rFonts w:ascii="Times New Roman"/>
          <w:b w:val="false"/>
          <w:i w:val="false"/>
          <w:color w:val="000000"/>
          <w:sz w:val="28"/>
        </w:rPr>
        <w:t>
      Бөлімшедегі орындардың саны 1____1__. Жасалған ем шаралардың саны 2______2__, оның ішінде емханада 3__________3____.</w:t>
      </w:r>
    </w:p>
    <w:bookmarkEnd w:id="173"/>
    <w:bookmarkStart w:name="z210" w:id="174"/>
    <w:p>
      <w:pPr>
        <w:spacing w:after="0"/>
        <w:ind w:left="0"/>
        <w:jc w:val="both"/>
      </w:pPr>
      <w:r>
        <w:rPr>
          <w:rFonts w:ascii="Times New Roman"/>
          <w:b w:val="false"/>
          <w:i w:val="false"/>
          <w:color w:val="000000"/>
          <w:sz w:val="28"/>
        </w:rPr>
        <w:t>
      5105 Гипербариялық оксигенация бөлімшелерінің қызметі</w:t>
      </w:r>
    </w:p>
    <w:bookmarkEnd w:id="174"/>
    <w:bookmarkStart w:name="z211" w:id="175"/>
    <w:p>
      <w:pPr>
        <w:spacing w:after="0"/>
        <w:ind w:left="0"/>
        <w:jc w:val="both"/>
      </w:pPr>
      <w:r>
        <w:rPr>
          <w:rFonts w:ascii="Times New Roman"/>
          <w:b w:val="false"/>
          <w:i w:val="false"/>
          <w:color w:val="000000"/>
          <w:sz w:val="28"/>
        </w:rPr>
        <w:t>
      Барокамералар саны, барлығы 1__1__, оның ішінде қолданыстағы 2___2_. Жұргізілген сеанстардың саны 3___, #3оның ішінде емханада 4____4.</w:t>
      </w:r>
    </w:p>
    <w:bookmarkEnd w:id="175"/>
    <w:bookmarkStart w:name="z212" w:id="176"/>
    <w:p>
      <w:pPr>
        <w:spacing w:after="0"/>
        <w:ind w:left="0"/>
        <w:jc w:val="both"/>
      </w:pPr>
      <w:r>
        <w:rPr>
          <w:rFonts w:ascii="Times New Roman"/>
          <w:b w:val="false"/>
          <w:i w:val="false"/>
          <w:color w:val="000000"/>
          <w:sz w:val="28"/>
        </w:rPr>
        <w:t>
      5106 Логопедтік көмек</w:t>
      </w:r>
    </w:p>
    <w:bookmarkEnd w:id="176"/>
    <w:bookmarkStart w:name="z213" w:id="177"/>
    <w:p>
      <w:pPr>
        <w:spacing w:after="0"/>
        <w:ind w:left="0"/>
        <w:jc w:val="both"/>
      </w:pPr>
      <w:r>
        <w:rPr>
          <w:rFonts w:ascii="Times New Roman"/>
          <w:b w:val="false"/>
          <w:i w:val="false"/>
          <w:color w:val="000000"/>
          <w:sz w:val="28"/>
        </w:rPr>
        <w:t>
      Логопед жүргізген сабақтарды аяқтаған науқастардың саны 1___1, оның ішінде 14 жасқа дейінгі балаларды қоса алғанда 2___2_, оның ішінде емханада 3__3_.</w:t>
      </w:r>
    </w:p>
    <w:bookmarkEnd w:id="177"/>
    <w:bookmarkStart w:name="z214" w:id="178"/>
    <w:p>
      <w:pPr>
        <w:spacing w:after="0"/>
        <w:ind w:left="0"/>
        <w:jc w:val="both"/>
      </w:pPr>
      <w:r>
        <w:rPr>
          <w:rFonts w:ascii="Times New Roman"/>
          <w:b w:val="false"/>
          <w:i w:val="false"/>
          <w:color w:val="000000"/>
          <w:sz w:val="28"/>
        </w:rPr>
        <w:t>
      5-1-бөлім. Диагностикалық (ақылы) шаруашылық есептегі бөлімшелер жұмысы</w:t>
      </w:r>
    </w:p>
    <w:bookmarkEnd w:id="178"/>
    <w:bookmarkStart w:name="z215" w:id="179"/>
    <w:p>
      <w:pPr>
        <w:spacing w:after="0"/>
        <w:ind w:left="0"/>
        <w:jc w:val="both"/>
      </w:pPr>
      <w:r>
        <w:rPr>
          <w:rFonts w:ascii="Times New Roman"/>
          <w:b w:val="false"/>
          <w:i w:val="false"/>
          <w:color w:val="000000"/>
          <w:sz w:val="28"/>
        </w:rPr>
        <w:t>
      5107 Рентгендік диагностикалық жұмыс (профилактикалық қарап тексеруді қоса алғанда)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жасушалары ағзалары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буын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 . . .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электрорентгенограммалар.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флюорограммалар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ангиография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80"/>
    <w:p>
      <w:pPr>
        <w:spacing w:after="0"/>
        <w:ind w:left="0"/>
        <w:jc w:val="both"/>
      </w:pPr>
      <w:r>
        <w:rPr>
          <w:rFonts w:ascii="Times New Roman"/>
          <w:b w:val="false"/>
          <w:i w:val="false"/>
          <w:color w:val="000000"/>
          <w:sz w:val="28"/>
        </w:rPr>
        <w:t>
      5108 Амбулаториялық науқастарға орындалған зерттеулердің жалпы санынан 1_______1___.</w:t>
      </w:r>
    </w:p>
    <w:bookmarkEnd w:id="180"/>
    <w:bookmarkStart w:name="z217" w:id="181"/>
    <w:p>
      <w:pPr>
        <w:spacing w:after="0"/>
        <w:ind w:left="0"/>
        <w:jc w:val="both"/>
      </w:pPr>
      <w:r>
        <w:rPr>
          <w:rFonts w:ascii="Times New Roman"/>
          <w:b w:val="false"/>
          <w:i w:val="false"/>
          <w:color w:val="000000"/>
          <w:sz w:val="28"/>
        </w:rPr>
        <w:t>
      5109 Рентгенологиялық профилактикалық зерттеулер</w:t>
      </w:r>
    </w:p>
    <w:bookmarkEnd w:id="181"/>
    <w:bookmarkStart w:name="z218" w:id="182"/>
    <w:p>
      <w:pPr>
        <w:spacing w:after="0"/>
        <w:ind w:left="0"/>
        <w:jc w:val="both"/>
      </w:pPr>
      <w:r>
        <w:rPr>
          <w:rFonts w:ascii="Times New Roman"/>
          <w:b w:val="false"/>
          <w:i w:val="false"/>
          <w:color w:val="000000"/>
          <w:sz w:val="28"/>
        </w:rPr>
        <w:t>
      кеуде жасушалары флюорографиясының саны, барлығы 1____1__, оның ішінде 14 жасқа дейінгі балаларды қоса алғанда 2_________2____.</w:t>
      </w:r>
    </w:p>
    <w:bookmarkEnd w:id="182"/>
    <w:bookmarkStart w:name="z219" w:id="183"/>
    <w:p>
      <w:pPr>
        <w:spacing w:after="0"/>
        <w:ind w:left="0"/>
        <w:jc w:val="both"/>
      </w:pPr>
      <w:r>
        <w:rPr>
          <w:rFonts w:ascii="Times New Roman"/>
          <w:b w:val="false"/>
          <w:i w:val="false"/>
          <w:color w:val="000000"/>
          <w:sz w:val="28"/>
        </w:rPr>
        <w:t>
      5110 Ультрадыбыстық зерттеулер (УДЗ)</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жүрек тамыр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 доплерлік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эхосы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бойынша пункциялық биопсия және дренаждау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УДЗ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84"/>
    <w:p>
      <w:pPr>
        <w:spacing w:after="0"/>
        <w:ind w:left="0"/>
        <w:jc w:val="both"/>
      </w:pPr>
      <w:r>
        <w:rPr>
          <w:rFonts w:ascii="Times New Roman"/>
          <w:b w:val="false"/>
          <w:i w:val="false"/>
          <w:color w:val="000000"/>
          <w:sz w:val="28"/>
        </w:rPr>
        <w:t>
      5111 Компьютерлік және магниттік-резонанстық томография кабинетінің қызметі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саласы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емшаралар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зертеулер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 . . . . . . . . . . . . . . . .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жасушалары......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және ішперде сыртындағы ағзалары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астауы ағзалары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буын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85"/>
    <w:p>
      <w:pPr>
        <w:spacing w:after="0"/>
        <w:ind w:left="0"/>
        <w:jc w:val="both"/>
      </w:pPr>
      <w:r>
        <w:rPr>
          <w:rFonts w:ascii="Times New Roman"/>
          <w:b w:val="false"/>
          <w:i w:val="false"/>
          <w:color w:val="000000"/>
          <w:sz w:val="28"/>
        </w:rPr>
        <w:t>
      5112 Радиоизотопты диагностика зертханаларының қызметі</w:t>
      </w:r>
    </w:p>
    <w:bookmarkEnd w:id="185"/>
    <w:bookmarkStart w:name="z222" w:id="186"/>
    <w:p>
      <w:pPr>
        <w:spacing w:after="0"/>
        <w:ind w:left="0"/>
        <w:jc w:val="both"/>
      </w:pPr>
      <w:r>
        <w:rPr>
          <w:rFonts w:ascii="Times New Roman"/>
          <w:b w:val="false"/>
          <w:i w:val="false"/>
          <w:color w:val="000000"/>
          <w:sz w:val="28"/>
        </w:rPr>
        <w:t>
      Радиодиагностикалық зерттеулер жасалды 1__________1____, оның ішінде сканерлеу 2__________2______, функциялық зерттеулердің 3_________________3______.</w:t>
      </w:r>
    </w:p>
    <w:bookmarkEnd w:id="186"/>
    <w:bookmarkStart w:name="z223" w:id="187"/>
    <w:p>
      <w:pPr>
        <w:spacing w:after="0"/>
        <w:ind w:left="0"/>
        <w:jc w:val="both"/>
      </w:pPr>
      <w:r>
        <w:rPr>
          <w:rFonts w:ascii="Times New Roman"/>
          <w:b w:val="false"/>
          <w:i w:val="false"/>
          <w:color w:val="000000"/>
          <w:sz w:val="28"/>
        </w:rPr>
        <w:t>
      5113 Эндоскопиялық бөлімшелердің (кабинеттердің) қызметі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ретр.панкрехолангиография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емдік шараларды жүргізумен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Цитоморфологиялық зерттеуге материал алумен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24" w:id="188"/>
    <w:p>
      <w:pPr>
        <w:spacing w:after="0"/>
        <w:ind w:left="0"/>
        <w:jc w:val="both"/>
      </w:pPr>
      <w:r>
        <w:rPr>
          <w:rFonts w:ascii="Times New Roman"/>
          <w:b w:val="false"/>
          <w:i w:val="false"/>
          <w:color w:val="000000"/>
          <w:sz w:val="28"/>
        </w:rPr>
        <w:t>
      5114 Зертханалар қызметі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талдаулар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мед.генетикалық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 . . . . . . . . . .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амбулаторлық науқастарға (үйдегі науқастарды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189"/>
    <w:p>
      <w:pPr>
        <w:spacing w:after="0"/>
        <w:ind w:left="0"/>
        <w:jc w:val="both"/>
      </w:pPr>
      <w:r>
        <w:rPr>
          <w:rFonts w:ascii="Times New Roman"/>
          <w:b w:val="false"/>
          <w:i w:val="false"/>
          <w:color w:val="000000"/>
          <w:sz w:val="28"/>
        </w:rPr>
        <w:t>
      5115 Талдаулар санынан – жалпы қан талдауы (2-бағаннан) 1__1__, биохимиялық талдаулар (4-бағаннан): гормондарға 2_____2___, онкомаркерлерге 3__3, ферменттерге 4____4___, ұйығыштық және ұйығыштыққа қарсы жүйенің көрсеткіштері 5_______5___, су-тұз алмасуы 6________6___, қанның газ және қышқылды -негізді алмасуына 7_____7_, бацилла бөлуші туберкулезге материалды бактериологиялық зерттеу (5): бактериоскопия 8 ______8_, егу 9____9___. Серологиялық (6-бағаннан): серологиялық реакциялар комплексі (микрореакцияны қосқанда) 10_____10, мерезді серо- және ликворозерттеу үшін арнайы реакциялар 11________11, лимфоциттердің идентификациясы 12__12_, ісікке қарсы иммунитет көрсеткіші (6-бағаннан) 13______13_. пренаталды скрининг (7-бағаннан) 14__14__, неонаталды скрининг (7-бағаннан) 15__15__, паразитологиялық (8-бағаннан) 16__16__</w:t>
      </w:r>
    </w:p>
    <w:bookmarkEnd w:id="189"/>
    <w:bookmarkStart w:name="z226" w:id="190"/>
    <w:p>
      <w:pPr>
        <w:spacing w:after="0"/>
        <w:ind w:left="0"/>
        <w:jc w:val="both"/>
      </w:pPr>
      <w:r>
        <w:rPr>
          <w:rFonts w:ascii="Times New Roman"/>
          <w:b w:val="false"/>
          <w:i w:val="false"/>
          <w:color w:val="000000"/>
          <w:sz w:val="28"/>
        </w:rPr>
        <w:t>
      5116 Функционалдық диагностика кабинетінің қызметі</w:t>
      </w:r>
    </w:p>
    <w:bookmarkEnd w:id="190"/>
    <w:bookmarkStart w:name="z227" w:id="191"/>
    <w:p>
      <w:pPr>
        <w:spacing w:after="0"/>
        <w:ind w:left="0"/>
        <w:jc w:val="both"/>
      </w:pPr>
      <w:r>
        <w:rPr>
          <w:rFonts w:ascii="Times New Roman"/>
          <w:b w:val="false"/>
          <w:i w:val="false"/>
          <w:color w:val="000000"/>
          <w:sz w:val="28"/>
        </w:rPr>
        <w:t>
      Зерттеп қаралған адамдар саны, барлығы 1____1______, оның ішінде емханада және үйде 2____________2____;</w:t>
      </w:r>
    </w:p>
    <w:bookmarkEnd w:id="191"/>
    <w:bookmarkStart w:name="z228" w:id="192"/>
    <w:p>
      <w:pPr>
        <w:spacing w:after="0"/>
        <w:ind w:left="0"/>
        <w:jc w:val="both"/>
      </w:pPr>
      <w:r>
        <w:rPr>
          <w:rFonts w:ascii="Times New Roman"/>
          <w:b w:val="false"/>
          <w:i w:val="false"/>
          <w:color w:val="000000"/>
          <w:sz w:val="28"/>
        </w:rPr>
        <w:t>
      Жалпы қарап-тексерілгендер санынан - 14 жасқа дейінгі балаларды қоса есептегенде 3 __________3___, соның ішінде емханада және үйде 4___________4____</w:t>
      </w:r>
    </w:p>
    <w:bookmarkEnd w:id="192"/>
    <w:bookmarkStart w:name="z229" w:id="193"/>
    <w:p>
      <w:pPr>
        <w:spacing w:after="0"/>
        <w:ind w:left="0"/>
        <w:jc w:val="both"/>
      </w:pPr>
      <w:r>
        <w:rPr>
          <w:rFonts w:ascii="Times New Roman"/>
          <w:b w:val="false"/>
          <w:i w:val="false"/>
          <w:color w:val="000000"/>
          <w:sz w:val="28"/>
        </w:rPr>
        <w:t>
      Зерттеп - қаралғандардың санынан 5_________5___, соның ішінде амбулаториялық науқастарға: емханада 6____________6__, үйде 7___________7_____</w:t>
      </w:r>
    </w:p>
    <w:bookmarkEnd w:id="193"/>
    <w:bookmarkStart w:name="z230" w:id="194"/>
    <w:p>
      <w:pPr>
        <w:spacing w:after="0"/>
        <w:ind w:left="0"/>
        <w:jc w:val="both"/>
      </w:pPr>
      <w:r>
        <w:rPr>
          <w:rFonts w:ascii="Times New Roman"/>
          <w:b w:val="false"/>
          <w:i w:val="false"/>
          <w:color w:val="000000"/>
          <w:sz w:val="28"/>
        </w:rPr>
        <w:t>
      5200 Күндізгі стационарлар</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науқастар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ұйымдары жанындағы күндізгі стационарлар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ұйымдарының жанындағы күндізгі стационарлар (бөлімшелер,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95"/>
    <w:p>
      <w:pPr>
        <w:spacing w:after="0"/>
        <w:ind w:left="0"/>
        <w:jc w:val="both"/>
      </w:pPr>
      <w:r>
        <w:rPr>
          <w:rFonts w:ascii="Times New Roman"/>
          <w:b w:val="false"/>
          <w:i w:val="false"/>
          <w:color w:val="000000"/>
          <w:sz w:val="28"/>
        </w:rPr>
        <w:t>
      5201 Күндізгі стационарлар</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АХЖ-Х бойынша шифрлар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ұйымдарының жанындағы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(1-бағаннан)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 Z30.3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COO-D48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өндіруші органдардың аурулары және иммундық тетікті тарта жүрген жекелеген бұзылулар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және зат алмасудың бұзылуы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ЕОО-Е90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FOO-F09, F20-F99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заттарды тұтынумен байланысты психикалық бұзылулар мен мінез-құлықтың бұзылуы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оның қосалқы мүшелері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НОО-Н59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емізік тәрізді өскін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және біріктіруші тіндерінің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Несептік-жыныстық жүйесі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O00-O99, Z30.3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туындайтын жеке жағдайлар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хромосомдық және пішін бұзылулар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ауытқушылық нышандары, белгілері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басқа сыртқы себептер әсері салдары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қоса: тұрғындардың денсаулық жағдайына және денсаулық сақтау мекемелеріне (ұйымдарға) келуге әсер ететін факторлар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Z00-Z30.2, Z30.4-Z99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96"/>
    <w:p>
      <w:pPr>
        <w:spacing w:after="0"/>
        <w:ind w:left="0"/>
        <w:jc w:val="both"/>
      </w:pPr>
      <w:r>
        <w:rPr>
          <w:rFonts w:ascii="Times New Roman"/>
          <w:b w:val="false"/>
          <w:i w:val="false"/>
          <w:color w:val="000000"/>
          <w:sz w:val="28"/>
        </w:rPr>
        <w:t>
      Кестенің жалғасы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( 8-бағаннан)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( 15- 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жас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жас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жас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97"/>
    <w:p>
      <w:pPr>
        <w:spacing w:after="0"/>
        <w:ind w:left="0"/>
        <w:jc w:val="both"/>
      </w:pPr>
      <w:r>
        <w:rPr>
          <w:rFonts w:ascii="Times New Roman"/>
          <w:b w:val="false"/>
          <w:i w:val="false"/>
          <w:color w:val="000000"/>
          <w:sz w:val="28"/>
        </w:rPr>
        <w:t>
      7 БӨЛІМ - Ұлы Отан соғысы кезеніңде жаралануы, контузия алуы, мертігуі немесе ауруға шалдығуы салдарынан болған мүгедектігі бар адамдарға медициналық қызмет көрсету</w:t>
      </w:r>
    </w:p>
    <w:bookmarkEnd w:id="197"/>
    <w:bookmarkStart w:name="z234" w:id="198"/>
    <w:p>
      <w:pPr>
        <w:spacing w:after="0"/>
        <w:ind w:left="0"/>
        <w:jc w:val="both"/>
      </w:pPr>
      <w:r>
        <w:rPr>
          <w:rFonts w:ascii="Times New Roman"/>
          <w:b w:val="false"/>
          <w:i w:val="false"/>
          <w:color w:val="000000"/>
          <w:sz w:val="28"/>
        </w:rPr>
        <w:t>
      4504</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(Ұлы Отан соғысы кезеңінде жаралануы ,контузия алуы, мертігуі немесе ауруға шалдығуы салдарынан болған мүгедектігі бар адамдардан басқа)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жаралануы ,контузия алуы, мертігуі немесе ауруға шалдығуы салдарынан болған мүгедектігі бар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Интернационалист жауынгерлер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әскери қызметшілердің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жаппай саяси қуғын-сүргін құрбандары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әсерінен иондаушы сәулеленуге ұшыраған болған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Черноблатомдық электростанциясындағы апат салдарын жоюға қатысқан адамдар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басыннан диспансерлік бақылауда тұрғандар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жаңадан диспансерлік бақылауға алынғандар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ішінде диспансерлік бақылаудан алынғандар,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кеткендер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 диспансерлік бақылауда тұрғандар, оның ішінде мүгедектік топтары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алғаш мүгедектігі бар адам деп танылғандар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медициналық қарап-тексерумен қамтылғандар (6-жолдан)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емдеуге мұқтаж адамдар (13-жолдан)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адамдар ішінен стационарлық ем алғандар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 алғандар (6-жолдан)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Протездеуді қажет ететіндер (6-жолдан)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ағзалары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ететіндер ішінен протезделгендер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мүшесін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99"/>
    <w:p>
      <w:pPr>
        <w:spacing w:after="0"/>
        <w:ind w:left="0"/>
        <w:jc w:val="both"/>
      </w:pPr>
      <w:r>
        <w:rPr>
          <w:rFonts w:ascii="Times New Roman"/>
          <w:b w:val="false"/>
          <w:i w:val="false"/>
          <w:color w:val="000000"/>
          <w:sz w:val="28"/>
        </w:rPr>
        <w:t>
      Атауы ____________________________________________________________________</w:t>
      </w:r>
    </w:p>
    <w:bookmarkEnd w:id="199"/>
    <w:bookmarkStart w:name="z236" w:id="200"/>
    <w:p>
      <w:pPr>
        <w:spacing w:after="0"/>
        <w:ind w:left="0"/>
        <w:jc w:val="both"/>
      </w:pPr>
      <w:r>
        <w:rPr>
          <w:rFonts w:ascii="Times New Roman"/>
          <w:b w:val="false"/>
          <w:i w:val="false"/>
          <w:color w:val="000000"/>
          <w:sz w:val="28"/>
        </w:rPr>
        <w:t>
      Мекенжайы _______________________________________________________________</w:t>
      </w:r>
    </w:p>
    <w:bookmarkEnd w:id="200"/>
    <w:bookmarkStart w:name="z237" w:id="201"/>
    <w:p>
      <w:pPr>
        <w:spacing w:after="0"/>
        <w:ind w:left="0"/>
        <w:jc w:val="both"/>
      </w:pPr>
      <w:r>
        <w:rPr>
          <w:rFonts w:ascii="Times New Roman"/>
          <w:b w:val="false"/>
          <w:i w:val="false"/>
          <w:color w:val="000000"/>
          <w:sz w:val="28"/>
        </w:rPr>
        <w:t>
      Телефон ________________</w:t>
      </w:r>
    </w:p>
    <w:bookmarkEnd w:id="201"/>
    <w:bookmarkStart w:name="z238" w:id="202"/>
    <w:p>
      <w:pPr>
        <w:spacing w:after="0"/>
        <w:ind w:left="0"/>
        <w:jc w:val="both"/>
      </w:pPr>
      <w:r>
        <w:rPr>
          <w:rFonts w:ascii="Times New Roman"/>
          <w:b w:val="false"/>
          <w:i w:val="false"/>
          <w:color w:val="000000"/>
          <w:sz w:val="28"/>
        </w:rPr>
        <w:t>
      Электрондық пошта мекенжайы ________________________</w:t>
      </w:r>
    </w:p>
    <w:bookmarkEnd w:id="202"/>
    <w:bookmarkStart w:name="z239" w:id="203"/>
    <w:p>
      <w:pPr>
        <w:spacing w:after="0"/>
        <w:ind w:left="0"/>
        <w:jc w:val="both"/>
      </w:pPr>
      <w:r>
        <w:rPr>
          <w:rFonts w:ascii="Times New Roman"/>
          <w:b w:val="false"/>
          <w:i w:val="false"/>
          <w:color w:val="000000"/>
          <w:sz w:val="28"/>
        </w:rPr>
        <w:t>
      Орындаушы (Тегі, аты, әкесінің аты (бар болған жағдайда) ____, қолы ____ телефон___</w:t>
      </w:r>
    </w:p>
    <w:bookmarkEnd w:id="203"/>
    <w:bookmarkStart w:name="z240" w:id="204"/>
    <w:p>
      <w:pPr>
        <w:spacing w:after="0"/>
        <w:ind w:left="0"/>
        <w:jc w:val="both"/>
      </w:pPr>
      <w:r>
        <w:rPr>
          <w:rFonts w:ascii="Times New Roman"/>
          <w:b w:val="false"/>
          <w:i w:val="false"/>
          <w:color w:val="000000"/>
          <w:sz w:val="28"/>
        </w:rPr>
        <w:t>
      Басшы немесе оның міндетін атқарушы адам (Тегі, аты, әкесінің аты (болған жағдайда)) ____</w:t>
      </w:r>
    </w:p>
    <w:bookmarkEnd w:id="204"/>
    <w:bookmarkStart w:name="z241" w:id="205"/>
    <w:p>
      <w:pPr>
        <w:spacing w:after="0"/>
        <w:ind w:left="0"/>
        <w:jc w:val="both"/>
      </w:pPr>
      <w:r>
        <w:rPr>
          <w:rFonts w:ascii="Times New Roman"/>
          <w:b w:val="false"/>
          <w:i w:val="false"/>
          <w:color w:val="000000"/>
          <w:sz w:val="28"/>
        </w:rPr>
        <w:t>
      қолы____________________</w:t>
      </w:r>
    </w:p>
    <w:bookmarkEnd w:id="205"/>
    <w:bookmarkStart w:name="z242" w:id="206"/>
    <w:p>
      <w:pPr>
        <w:spacing w:after="0"/>
        <w:ind w:left="0"/>
        <w:jc w:val="both"/>
      </w:pPr>
      <w:r>
        <w:rPr>
          <w:rFonts w:ascii="Times New Roman"/>
          <w:b w:val="false"/>
          <w:i w:val="false"/>
          <w:color w:val="000000"/>
          <w:sz w:val="28"/>
        </w:rPr>
        <w:t>
      орны _____________________</w:t>
      </w:r>
    </w:p>
    <w:bookmarkEnd w:id="206"/>
    <w:bookmarkStart w:name="z243" w:id="20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"Денсаулық сақтау ұйымының есебі" (Индексі: 19 -ОМО, кезеңділігі: жылдық)</w:t>
      </w:r>
    </w:p>
    <w:bookmarkEnd w:id="207"/>
    <w:bookmarkStart w:name="z244" w:id="208"/>
    <w:p>
      <w:pPr>
        <w:spacing w:after="0"/>
        <w:ind w:left="0"/>
        <w:jc w:val="both"/>
      </w:pPr>
      <w:r>
        <w:rPr>
          <w:rFonts w:ascii="Times New Roman"/>
          <w:b w:val="false"/>
          <w:i w:val="false"/>
          <w:color w:val="000000"/>
          <w:sz w:val="28"/>
        </w:rPr>
        <w:t>
      1. Осы әкімшілік деректер нысанын толтыру бойынша түсіндірме "Денсаулық сақтау ұйымының есебі" әкімшілік деректер нысандарын толтыру бойынша бірыңғай талаптарды айқындайды..</w:t>
      </w:r>
    </w:p>
    <w:bookmarkEnd w:id="208"/>
    <w:bookmarkStart w:name="z245" w:id="209"/>
    <w:p>
      <w:pPr>
        <w:spacing w:after="0"/>
        <w:ind w:left="0"/>
        <w:jc w:val="both"/>
      </w:pPr>
      <w:r>
        <w:rPr>
          <w:rFonts w:ascii="Times New Roman"/>
          <w:b w:val="false"/>
          <w:i w:val="false"/>
          <w:color w:val="000000"/>
          <w:sz w:val="28"/>
        </w:rPr>
        <w:t>
      2. 1001-кесте. Бөлімше (кабинеттер): А бағанында қосалқы бөлімшелер, пункттер, зертханалар және басқалары көрсетіліп, жолды сызу арқылы толтырылады. 1-41 және 46, 66, 67.1, 67.2, 67.3 жолдарындағы кабинеттер амбулаториялық-емханалық ұйымдарда болған кезде ғана көрсетіледі.</w:t>
      </w:r>
    </w:p>
    <w:bookmarkEnd w:id="209"/>
    <w:bookmarkStart w:name="z246" w:id="210"/>
    <w:p>
      <w:pPr>
        <w:spacing w:after="0"/>
        <w:ind w:left="0"/>
        <w:jc w:val="both"/>
      </w:pPr>
      <w:r>
        <w:rPr>
          <w:rFonts w:ascii="Times New Roman"/>
          <w:b w:val="false"/>
          <w:i w:val="false"/>
          <w:color w:val="000000"/>
          <w:sz w:val="28"/>
        </w:rPr>
        <w:t>
      3. Б бағанында жолдардың реттік нөмірі көрсетіледі.</w:t>
      </w:r>
    </w:p>
    <w:bookmarkEnd w:id="210"/>
    <w:bookmarkStart w:name="z247" w:id="211"/>
    <w:p>
      <w:pPr>
        <w:spacing w:after="0"/>
        <w:ind w:left="0"/>
        <w:jc w:val="both"/>
      </w:pPr>
      <w:r>
        <w:rPr>
          <w:rFonts w:ascii="Times New Roman"/>
          <w:b w:val="false"/>
          <w:i w:val="false"/>
          <w:color w:val="000000"/>
          <w:sz w:val="28"/>
        </w:rPr>
        <w:t>
      4. 1 -бағанда кабинеттердің, қосалқы бөлімшелердің, пункттердің, зертханалар мен басқаларының саны беріледі.</w:t>
      </w:r>
    </w:p>
    <w:bookmarkEnd w:id="211"/>
    <w:bookmarkStart w:name="z248" w:id="212"/>
    <w:p>
      <w:pPr>
        <w:spacing w:after="0"/>
        <w:ind w:left="0"/>
        <w:jc w:val="both"/>
      </w:pPr>
      <w:r>
        <w:rPr>
          <w:rFonts w:ascii="Times New Roman"/>
          <w:b w:val="false"/>
          <w:i w:val="false"/>
          <w:color w:val="000000"/>
          <w:sz w:val="28"/>
        </w:rPr>
        <w:t>
      5. 1002-кесте. Жылжымалы қондырғылар: А бағанында жылжымалы қондырғының атауы көрсетіледі, Б бағанында жолдардың реттік нөмірі көрсетіледі, 1-бағанда жылжымалы қондырғылардың саны беріледі.</w:t>
      </w:r>
    </w:p>
    <w:bookmarkEnd w:id="212"/>
    <w:bookmarkStart w:name="z249" w:id="213"/>
    <w:p>
      <w:pPr>
        <w:spacing w:after="0"/>
        <w:ind w:left="0"/>
        <w:jc w:val="both"/>
      </w:pPr>
      <w:r>
        <w:rPr>
          <w:rFonts w:ascii="Times New Roman"/>
          <w:b w:val="false"/>
          <w:i w:val="false"/>
          <w:color w:val="000000"/>
          <w:sz w:val="28"/>
        </w:rPr>
        <w:t>
      6. 1003-кесте – 1- бағанда травмпункттердің саны көрсетіледі, 2 - бағанда травматологиялық пункттерге бару саны көрсетіледі, 3 -бағанда– соның ішінде 2 - бағаннан 14 жасқа дейінгі балаларды қоса алғанда.</w:t>
      </w:r>
    </w:p>
    <w:bookmarkEnd w:id="213"/>
    <w:bookmarkStart w:name="z250" w:id="214"/>
    <w:p>
      <w:pPr>
        <w:spacing w:after="0"/>
        <w:ind w:left="0"/>
        <w:jc w:val="both"/>
      </w:pPr>
      <w:r>
        <w:rPr>
          <w:rFonts w:ascii="Times New Roman"/>
          <w:b w:val="false"/>
          <w:i w:val="false"/>
          <w:color w:val="000000"/>
          <w:sz w:val="28"/>
        </w:rPr>
        <w:t>
      7. 1004-кесте –1 -бағанда ЖМК бару, 2 -бағанда – соның ішінде 1-бағаннан 14 жасқа дейінгі балаларды қоса алғандағы саны көрсетіледі.</w:t>
      </w:r>
    </w:p>
    <w:bookmarkEnd w:id="214"/>
    <w:bookmarkStart w:name="z251" w:id="215"/>
    <w:p>
      <w:pPr>
        <w:spacing w:after="0"/>
        <w:ind w:left="0"/>
        <w:jc w:val="both"/>
      </w:pPr>
      <w:r>
        <w:rPr>
          <w:rFonts w:ascii="Times New Roman"/>
          <w:b w:val="false"/>
          <w:i w:val="false"/>
          <w:color w:val="000000"/>
          <w:sz w:val="28"/>
        </w:rPr>
        <w:t>
      8. 1005-кесте. Қуаттылығы (бір ауысымдағы бару саны): 1-бағанда емхананың (емханалық бөлімшенің) қуаттылығы, 2 - бағанда – балалар емханасының қуаттылығы, 3-бағанда – әйелдер консультациясының қуаттылығы, 4-бағанда –диспансерлік бөлімшелердің (ауруханалар, диспансерлер) қуаттылығы көрсетіледі.</w:t>
      </w:r>
    </w:p>
    <w:bookmarkEnd w:id="215"/>
    <w:bookmarkStart w:name="z252" w:id="216"/>
    <w:p>
      <w:pPr>
        <w:spacing w:after="0"/>
        <w:ind w:left="0"/>
        <w:jc w:val="both"/>
      </w:pPr>
      <w:r>
        <w:rPr>
          <w:rFonts w:ascii="Times New Roman"/>
          <w:b w:val="false"/>
          <w:i w:val="false"/>
          <w:color w:val="000000"/>
          <w:sz w:val="28"/>
        </w:rPr>
        <w:t>
      9. 1100-кесте. Есепті жылдың соңында ұйымның штат лауазымдары:</w:t>
      </w:r>
    </w:p>
    <w:bookmarkEnd w:id="216"/>
    <w:bookmarkStart w:name="z253" w:id="217"/>
    <w:p>
      <w:pPr>
        <w:spacing w:after="0"/>
        <w:ind w:left="0"/>
        <w:jc w:val="both"/>
      </w:pPr>
      <w:r>
        <w:rPr>
          <w:rFonts w:ascii="Times New Roman"/>
          <w:b w:val="false"/>
          <w:i w:val="false"/>
          <w:color w:val="000000"/>
          <w:sz w:val="28"/>
        </w:rPr>
        <w:t>
      1) А бағанында лауазымның атауы көрсетіледі;</w:t>
      </w:r>
    </w:p>
    <w:bookmarkEnd w:id="217"/>
    <w:bookmarkStart w:name="z254" w:id="218"/>
    <w:p>
      <w:pPr>
        <w:spacing w:after="0"/>
        <w:ind w:left="0"/>
        <w:jc w:val="both"/>
      </w:pPr>
      <w:r>
        <w:rPr>
          <w:rFonts w:ascii="Times New Roman"/>
          <w:b w:val="false"/>
          <w:i w:val="false"/>
          <w:color w:val="000000"/>
          <w:sz w:val="28"/>
        </w:rPr>
        <w:t>
      2) Б бағанда– жолдардың реттік нөмірі көрсетіледі;</w:t>
      </w:r>
    </w:p>
    <w:bookmarkEnd w:id="218"/>
    <w:bookmarkStart w:name="z255" w:id="219"/>
    <w:p>
      <w:pPr>
        <w:spacing w:after="0"/>
        <w:ind w:left="0"/>
        <w:jc w:val="both"/>
      </w:pPr>
      <w:r>
        <w:rPr>
          <w:rFonts w:ascii="Times New Roman"/>
          <w:b w:val="false"/>
          <w:i w:val="false"/>
          <w:color w:val="000000"/>
          <w:sz w:val="28"/>
        </w:rPr>
        <w:t>
      3) 1-бағанда штаттық кестеге сәйкес, ұйым бойынша жалпы алғандағы штаттық лауазымдардың саны көрсетіледі;</w:t>
      </w:r>
    </w:p>
    <w:bookmarkEnd w:id="219"/>
    <w:bookmarkStart w:name="z256" w:id="220"/>
    <w:p>
      <w:pPr>
        <w:spacing w:after="0"/>
        <w:ind w:left="0"/>
        <w:jc w:val="both"/>
      </w:pPr>
      <w:r>
        <w:rPr>
          <w:rFonts w:ascii="Times New Roman"/>
          <w:b w:val="false"/>
          <w:i w:val="false"/>
          <w:color w:val="000000"/>
          <w:sz w:val="28"/>
        </w:rPr>
        <w:t>
      4) 2-бағанда желтоқсан айындағы төлемдік тізімдемеге сәйкес, жалпы ұйым бойынша бос емес лауазымдардың саны көрсетіледі;</w:t>
      </w:r>
    </w:p>
    <w:bookmarkEnd w:id="220"/>
    <w:bookmarkStart w:name="z257" w:id="221"/>
    <w:p>
      <w:pPr>
        <w:spacing w:after="0"/>
        <w:ind w:left="0"/>
        <w:jc w:val="both"/>
      </w:pPr>
      <w:r>
        <w:rPr>
          <w:rFonts w:ascii="Times New Roman"/>
          <w:b w:val="false"/>
          <w:i w:val="false"/>
          <w:color w:val="000000"/>
          <w:sz w:val="28"/>
        </w:rPr>
        <w:t>
      5) 3-бағанда штаттық лауазымдардың, соның ішінде емханадағы (амбулаториядағы), диспансердегі консультациядағылардың 1 -бағандағы саны көрсетіледі;</w:t>
      </w:r>
    </w:p>
    <w:bookmarkEnd w:id="221"/>
    <w:bookmarkStart w:name="z258" w:id="222"/>
    <w:p>
      <w:pPr>
        <w:spacing w:after="0"/>
        <w:ind w:left="0"/>
        <w:jc w:val="both"/>
      </w:pPr>
      <w:r>
        <w:rPr>
          <w:rFonts w:ascii="Times New Roman"/>
          <w:b w:val="false"/>
          <w:i w:val="false"/>
          <w:color w:val="000000"/>
          <w:sz w:val="28"/>
        </w:rPr>
        <w:t>
      6) 4-бағанда 2 - бағаннан лауазымдардың, соның ішінде емханадағы (амбулаториядағы), диспансердегі консультациядағылардың саны көрсетіледі;</w:t>
      </w:r>
    </w:p>
    <w:bookmarkEnd w:id="222"/>
    <w:bookmarkStart w:name="z259" w:id="223"/>
    <w:p>
      <w:pPr>
        <w:spacing w:after="0"/>
        <w:ind w:left="0"/>
        <w:jc w:val="both"/>
      </w:pPr>
      <w:r>
        <w:rPr>
          <w:rFonts w:ascii="Times New Roman"/>
          <w:b w:val="false"/>
          <w:i w:val="false"/>
          <w:color w:val="000000"/>
          <w:sz w:val="28"/>
        </w:rPr>
        <w:t>
      7) 5-бағанда дәрігерлердің ұйым бойынша жалпы алғандағы жеке тұлғаларының - желтоқсан айындағы төлемдік тізімдемеге сәйкес, лауазымдардағы негізгі жұмыскерлердің саны көрсетіледі;</w:t>
      </w:r>
    </w:p>
    <w:bookmarkEnd w:id="223"/>
    <w:bookmarkStart w:name="z260" w:id="224"/>
    <w:p>
      <w:pPr>
        <w:spacing w:after="0"/>
        <w:ind w:left="0"/>
        <w:jc w:val="both"/>
      </w:pPr>
      <w:r>
        <w:rPr>
          <w:rFonts w:ascii="Times New Roman"/>
          <w:b w:val="false"/>
          <w:i w:val="false"/>
          <w:color w:val="000000"/>
          <w:sz w:val="28"/>
        </w:rPr>
        <w:t>
      8) 6-бағанда дәрігерлердің емханадағы (амбулаториялардағы), диспансердегі консультациядағылардың, 5 -бағандағы кеңестердегі жеке тұлғаларының саны көрсетіледі.</w:t>
      </w:r>
    </w:p>
    <w:bookmarkEnd w:id="224"/>
    <w:bookmarkStart w:name="z261" w:id="225"/>
    <w:p>
      <w:pPr>
        <w:spacing w:after="0"/>
        <w:ind w:left="0"/>
        <w:jc w:val="both"/>
      </w:pPr>
      <w:r>
        <w:rPr>
          <w:rFonts w:ascii="Times New Roman"/>
          <w:b w:val="false"/>
          <w:i w:val="false"/>
          <w:color w:val="000000"/>
          <w:sz w:val="28"/>
        </w:rPr>
        <w:t>
      10. 1103-кесте – 1- бағанда медициналық емес жоғары білімі бар мамандар жеке тұлғалардың саны – зертханашы дәрігер лауазымдағы негізгі жұмыскерлер саны, 2- бағанда – статистик – дәрігерлер саны, 3-бағанда емдік дене шынықтыру дәрігерлер саны, 4 - бағанда психолог дәрігерлер саны көрсетіледі.</w:t>
      </w:r>
    </w:p>
    <w:bookmarkEnd w:id="225"/>
    <w:bookmarkStart w:name="z262" w:id="226"/>
    <w:p>
      <w:pPr>
        <w:spacing w:after="0"/>
        <w:ind w:left="0"/>
        <w:jc w:val="both"/>
      </w:pPr>
      <w:r>
        <w:rPr>
          <w:rFonts w:ascii="Times New Roman"/>
          <w:b w:val="false"/>
          <w:i w:val="false"/>
          <w:color w:val="000000"/>
          <w:sz w:val="28"/>
        </w:rPr>
        <w:t>
      11. 1104-кесте. Шаруашылық есептегі ұйымдардың штаттық лауазымдары: А бағанында лауазымның атауы көрсетіледі, Б бағанында жолдардың реттік нөмірі көрсетіледі, 1-бағанында жалпы ұйым бойынша штаттық лауазымдардың саны көрсетіледі, 2-бағанда жалпы ұйым бойынша лауазымдардағы саны көрсетіледі, 3 - бағанда лауазымдардағы жеке тұлғалардың саны көрсетіледі.</w:t>
      </w:r>
    </w:p>
    <w:bookmarkEnd w:id="226"/>
    <w:bookmarkStart w:name="z263" w:id="227"/>
    <w:p>
      <w:pPr>
        <w:spacing w:after="0"/>
        <w:ind w:left="0"/>
        <w:jc w:val="both"/>
      </w:pPr>
      <w:r>
        <w:rPr>
          <w:rFonts w:ascii="Times New Roman"/>
          <w:b w:val="false"/>
          <w:i w:val="false"/>
          <w:color w:val="000000"/>
          <w:sz w:val="28"/>
        </w:rPr>
        <w:t>
      12. 2 -бөлім. Емхана (амбулатория), диспансер, консультация қызметі.</w:t>
      </w:r>
    </w:p>
    <w:bookmarkEnd w:id="227"/>
    <w:bookmarkStart w:name="z264" w:id="228"/>
    <w:p>
      <w:pPr>
        <w:spacing w:after="0"/>
        <w:ind w:left="0"/>
        <w:jc w:val="both"/>
      </w:pPr>
      <w:r>
        <w:rPr>
          <w:rFonts w:ascii="Times New Roman"/>
          <w:b w:val="false"/>
          <w:i w:val="false"/>
          <w:color w:val="000000"/>
          <w:sz w:val="28"/>
        </w:rPr>
        <w:t>
      2100-кесте. Емхана (амбулатория), диспансер, консультация дәрігерлерінің жұмыстары:</w:t>
      </w:r>
    </w:p>
    <w:bookmarkEnd w:id="228"/>
    <w:bookmarkStart w:name="z265" w:id="229"/>
    <w:p>
      <w:pPr>
        <w:spacing w:after="0"/>
        <w:ind w:left="0"/>
        <w:jc w:val="both"/>
      </w:pPr>
      <w:r>
        <w:rPr>
          <w:rFonts w:ascii="Times New Roman"/>
          <w:b w:val="false"/>
          <w:i w:val="false"/>
          <w:color w:val="000000"/>
          <w:sz w:val="28"/>
        </w:rPr>
        <w:t>
      1) А бағанында дәрігерлердің барлық мамандықтар бойынша атаулары көрсетіледі;</w:t>
      </w:r>
    </w:p>
    <w:bookmarkEnd w:id="229"/>
    <w:bookmarkStart w:name="z266" w:id="230"/>
    <w:p>
      <w:pPr>
        <w:spacing w:after="0"/>
        <w:ind w:left="0"/>
        <w:jc w:val="both"/>
      </w:pPr>
      <w:r>
        <w:rPr>
          <w:rFonts w:ascii="Times New Roman"/>
          <w:b w:val="false"/>
          <w:i w:val="false"/>
          <w:color w:val="000000"/>
          <w:sz w:val="28"/>
        </w:rPr>
        <w:t>
      2) Б бағанында жолдардың реттік нөмері көрсетіледі;</w:t>
      </w:r>
    </w:p>
    <w:bookmarkEnd w:id="230"/>
    <w:bookmarkStart w:name="z267" w:id="231"/>
    <w:p>
      <w:pPr>
        <w:spacing w:after="0"/>
        <w:ind w:left="0"/>
        <w:jc w:val="both"/>
      </w:pPr>
      <w:r>
        <w:rPr>
          <w:rFonts w:ascii="Times New Roman"/>
          <w:b w:val="false"/>
          <w:i w:val="false"/>
          <w:color w:val="000000"/>
          <w:sz w:val="28"/>
        </w:rPr>
        <w:t>
      3) 1-бағанда ұйымдағы барлық мамандық дәрігерлеріне жасалған (профилактикалық және скринигтік бойынша қарап тексеруді қоса алғандағы) қарап-тексерудің жалпы саны бойынша мәліметтер көрсетіледі;</w:t>
      </w:r>
    </w:p>
    <w:bookmarkEnd w:id="231"/>
    <w:bookmarkStart w:name="z268" w:id="232"/>
    <w:p>
      <w:pPr>
        <w:spacing w:after="0"/>
        <w:ind w:left="0"/>
        <w:jc w:val="both"/>
      </w:pPr>
      <w:r>
        <w:rPr>
          <w:rFonts w:ascii="Times New Roman"/>
          <w:b w:val="false"/>
          <w:i w:val="false"/>
          <w:color w:val="000000"/>
          <w:sz w:val="28"/>
        </w:rPr>
        <w:t>
      4) 2-бағанда 1-бағаннан қоса алғанда 0-14 жастағы балалардың бару саны көрсетіледі;</w:t>
      </w:r>
    </w:p>
    <w:bookmarkEnd w:id="232"/>
    <w:bookmarkStart w:name="z269" w:id="233"/>
    <w:p>
      <w:pPr>
        <w:spacing w:after="0"/>
        <w:ind w:left="0"/>
        <w:jc w:val="both"/>
      </w:pPr>
      <w:r>
        <w:rPr>
          <w:rFonts w:ascii="Times New Roman"/>
          <w:b w:val="false"/>
          <w:i w:val="false"/>
          <w:color w:val="000000"/>
          <w:sz w:val="28"/>
        </w:rPr>
        <w:t>
      5) 3-бағанда 1-бағаннан қоса алғандағы 15-17 жастағы балалардың бару саны көрсетіледі;</w:t>
      </w:r>
    </w:p>
    <w:bookmarkEnd w:id="233"/>
    <w:bookmarkStart w:name="z270" w:id="234"/>
    <w:p>
      <w:pPr>
        <w:spacing w:after="0"/>
        <w:ind w:left="0"/>
        <w:jc w:val="both"/>
      </w:pPr>
      <w:r>
        <w:rPr>
          <w:rFonts w:ascii="Times New Roman"/>
          <w:b w:val="false"/>
          <w:i w:val="false"/>
          <w:color w:val="000000"/>
          <w:sz w:val="28"/>
        </w:rPr>
        <w:t>
      6) 4-бағанда 1- бағаннан қоса алғаннан 18 жас және одан үлкен ересектердің барун қоса алғанда көрсетіледі;</w:t>
      </w:r>
    </w:p>
    <w:bookmarkEnd w:id="234"/>
    <w:bookmarkStart w:name="z271" w:id="235"/>
    <w:p>
      <w:pPr>
        <w:spacing w:after="0"/>
        <w:ind w:left="0"/>
        <w:jc w:val="both"/>
      </w:pPr>
      <w:r>
        <w:rPr>
          <w:rFonts w:ascii="Times New Roman"/>
          <w:b w:val="false"/>
          <w:i w:val="false"/>
          <w:color w:val="000000"/>
          <w:sz w:val="28"/>
        </w:rPr>
        <w:t>
      7) 5-бағанда пациенттердің аурулары бойынша ұйымның барлық мамандық дәрігерлеріне барудың жалпы саны туралы мәліметтер көрсетіледі;</w:t>
      </w:r>
    </w:p>
    <w:bookmarkEnd w:id="235"/>
    <w:bookmarkStart w:name="z272" w:id="236"/>
    <w:p>
      <w:pPr>
        <w:spacing w:after="0"/>
        <w:ind w:left="0"/>
        <w:jc w:val="both"/>
      </w:pPr>
      <w:r>
        <w:rPr>
          <w:rFonts w:ascii="Times New Roman"/>
          <w:b w:val="false"/>
          <w:i w:val="false"/>
          <w:color w:val="000000"/>
          <w:sz w:val="28"/>
        </w:rPr>
        <w:t>
      8) 6-бағанда 5-бағанда қоса алғанда 0-14 жастағы балалардың бару саны көрсетіледі;</w:t>
      </w:r>
    </w:p>
    <w:bookmarkEnd w:id="236"/>
    <w:bookmarkStart w:name="z273" w:id="237"/>
    <w:p>
      <w:pPr>
        <w:spacing w:after="0"/>
        <w:ind w:left="0"/>
        <w:jc w:val="both"/>
      </w:pPr>
      <w:r>
        <w:rPr>
          <w:rFonts w:ascii="Times New Roman"/>
          <w:b w:val="false"/>
          <w:i w:val="false"/>
          <w:color w:val="000000"/>
          <w:sz w:val="28"/>
        </w:rPr>
        <w:t>
      9) 7-бағанда 5-баған қоса алғанда 15-17 жастағы балалардың бару саны көрсетіледі;</w:t>
      </w:r>
    </w:p>
    <w:bookmarkEnd w:id="237"/>
    <w:bookmarkStart w:name="z274" w:id="238"/>
    <w:p>
      <w:pPr>
        <w:spacing w:after="0"/>
        <w:ind w:left="0"/>
        <w:jc w:val="both"/>
      </w:pPr>
      <w:r>
        <w:rPr>
          <w:rFonts w:ascii="Times New Roman"/>
          <w:b w:val="false"/>
          <w:i w:val="false"/>
          <w:color w:val="000000"/>
          <w:sz w:val="28"/>
        </w:rPr>
        <w:t>
      10) 8-бағанда 5-бағаннан 18 жас және одан жоғары ересектердің бару саны көрсетіледі;</w:t>
      </w:r>
    </w:p>
    <w:bookmarkEnd w:id="238"/>
    <w:bookmarkStart w:name="z275" w:id="239"/>
    <w:p>
      <w:pPr>
        <w:spacing w:after="0"/>
        <w:ind w:left="0"/>
        <w:jc w:val="both"/>
      </w:pPr>
      <w:r>
        <w:rPr>
          <w:rFonts w:ascii="Times New Roman"/>
          <w:b w:val="false"/>
          <w:i w:val="false"/>
          <w:color w:val="000000"/>
          <w:sz w:val="28"/>
        </w:rPr>
        <w:t>
      11) 9-бағанда барлық мамандық дәрігерлерінің үйге келу саны туралы жалпы мәліметтер көрсетіледі;</w:t>
      </w:r>
    </w:p>
    <w:bookmarkEnd w:id="239"/>
    <w:bookmarkStart w:name="z276" w:id="240"/>
    <w:p>
      <w:pPr>
        <w:spacing w:after="0"/>
        <w:ind w:left="0"/>
        <w:jc w:val="both"/>
      </w:pPr>
      <w:r>
        <w:rPr>
          <w:rFonts w:ascii="Times New Roman"/>
          <w:b w:val="false"/>
          <w:i w:val="false"/>
          <w:color w:val="000000"/>
          <w:sz w:val="28"/>
        </w:rPr>
        <w:t>
      12) 10-бағанда 9 -бағаннан 14 жасқа дейінгі балаларға дәрігерлердің үйге келуінің жалпы саны жөніндегі мәліметтер көрсетіледі;</w:t>
      </w:r>
    </w:p>
    <w:bookmarkEnd w:id="240"/>
    <w:bookmarkStart w:name="z277" w:id="241"/>
    <w:p>
      <w:pPr>
        <w:spacing w:after="0"/>
        <w:ind w:left="0"/>
        <w:jc w:val="both"/>
      </w:pPr>
      <w:r>
        <w:rPr>
          <w:rFonts w:ascii="Times New Roman"/>
          <w:b w:val="false"/>
          <w:i w:val="false"/>
          <w:color w:val="000000"/>
          <w:sz w:val="28"/>
        </w:rPr>
        <w:t>
      13) 11-бағанда 10 -бағаннан 14 жасқа дейінгі балалардың аурулары бойынша дәрігерлердің үйге келу саны туралы мәлімет көрсетіледі.</w:t>
      </w:r>
    </w:p>
    <w:bookmarkEnd w:id="241"/>
    <w:bookmarkStart w:name="z278" w:id="242"/>
    <w:p>
      <w:pPr>
        <w:spacing w:after="0"/>
        <w:ind w:left="0"/>
        <w:jc w:val="both"/>
      </w:pPr>
      <w:r>
        <w:rPr>
          <w:rFonts w:ascii="Times New Roman"/>
          <w:b w:val="false"/>
          <w:i w:val="false"/>
          <w:color w:val="000000"/>
          <w:sz w:val="28"/>
        </w:rPr>
        <w:t>
      3. 2101 – кесте 1-бағанда шаруашылық есептегі бөлімшелердің дәрігерлеріне бару, 2 бағанда – ауыл тұрғындарының баруы көрсетіледі.</w:t>
      </w:r>
    </w:p>
    <w:bookmarkEnd w:id="242"/>
    <w:bookmarkStart w:name="z279" w:id="243"/>
    <w:p>
      <w:pPr>
        <w:spacing w:after="0"/>
        <w:ind w:left="0"/>
        <w:jc w:val="both"/>
      </w:pPr>
      <w:r>
        <w:rPr>
          <w:rFonts w:ascii="Times New Roman"/>
          <w:b w:val="false"/>
          <w:i w:val="false"/>
          <w:color w:val="000000"/>
          <w:sz w:val="28"/>
        </w:rPr>
        <w:t>
      14. 2102- кесте – 1-бағанда басқа қалалық, 1-бағанда – шетелдіктердің,баруы саны көрсетіледі.</w:t>
      </w:r>
    </w:p>
    <w:bookmarkEnd w:id="243"/>
    <w:bookmarkStart w:name="z280" w:id="244"/>
    <w:p>
      <w:pPr>
        <w:spacing w:after="0"/>
        <w:ind w:left="0"/>
        <w:jc w:val="both"/>
      </w:pPr>
      <w:r>
        <w:rPr>
          <w:rFonts w:ascii="Times New Roman"/>
          <w:b w:val="false"/>
          <w:i w:val="false"/>
          <w:color w:val="000000"/>
          <w:sz w:val="28"/>
        </w:rPr>
        <w:t>
      15. 2103-кесте. Осы ұйымда үйдегі өлімге байланысты берілген куәліктер. (ФАП, ФП, МП–сыз және жеке үй-жай жоқ МЖ):</w:t>
      </w:r>
    </w:p>
    <w:bookmarkEnd w:id="244"/>
    <w:bookmarkStart w:name="z281" w:id="245"/>
    <w:p>
      <w:pPr>
        <w:spacing w:after="0"/>
        <w:ind w:left="0"/>
        <w:jc w:val="both"/>
      </w:pPr>
      <w:r>
        <w:rPr>
          <w:rFonts w:ascii="Times New Roman"/>
          <w:b w:val="false"/>
          <w:i w:val="false"/>
          <w:color w:val="000000"/>
          <w:sz w:val="28"/>
        </w:rPr>
        <w:t>
      1) А 1-бағанда ұйымның атауы көрсетіледі;</w:t>
      </w:r>
    </w:p>
    <w:bookmarkEnd w:id="245"/>
    <w:bookmarkStart w:name="z282" w:id="246"/>
    <w:p>
      <w:pPr>
        <w:spacing w:after="0"/>
        <w:ind w:left="0"/>
        <w:jc w:val="both"/>
      </w:pPr>
      <w:r>
        <w:rPr>
          <w:rFonts w:ascii="Times New Roman"/>
          <w:b w:val="false"/>
          <w:i w:val="false"/>
          <w:color w:val="000000"/>
          <w:sz w:val="28"/>
        </w:rPr>
        <w:t>
      2) Б бағанда жолдардың реттік нөмері көрсетіледі;</w:t>
      </w:r>
    </w:p>
    <w:bookmarkEnd w:id="246"/>
    <w:bookmarkStart w:name="z283" w:id="247"/>
    <w:p>
      <w:pPr>
        <w:spacing w:after="0"/>
        <w:ind w:left="0"/>
        <w:jc w:val="both"/>
      </w:pPr>
      <w:r>
        <w:rPr>
          <w:rFonts w:ascii="Times New Roman"/>
          <w:b w:val="false"/>
          <w:i w:val="false"/>
          <w:color w:val="000000"/>
          <w:sz w:val="28"/>
        </w:rPr>
        <w:t>
      3) 1-бағанда қайтыс болу туралы барлық куәліктердің берілген саны көрсетіледі;</w:t>
      </w:r>
    </w:p>
    <w:bookmarkEnd w:id="247"/>
    <w:bookmarkStart w:name="z284" w:id="248"/>
    <w:p>
      <w:pPr>
        <w:spacing w:after="0"/>
        <w:ind w:left="0"/>
        <w:jc w:val="both"/>
      </w:pPr>
      <w:r>
        <w:rPr>
          <w:rFonts w:ascii="Times New Roman"/>
          <w:b w:val="false"/>
          <w:i w:val="false"/>
          <w:color w:val="000000"/>
          <w:sz w:val="28"/>
        </w:rPr>
        <w:t>
      4) 2-бағанда 1 жасқа дейінгі балаларға берілген қайтыс болу туралы куәліктің саны көрсетіледі;</w:t>
      </w:r>
    </w:p>
    <w:bookmarkEnd w:id="248"/>
    <w:bookmarkStart w:name="z285" w:id="249"/>
    <w:p>
      <w:pPr>
        <w:spacing w:after="0"/>
        <w:ind w:left="0"/>
        <w:jc w:val="both"/>
      </w:pPr>
      <w:r>
        <w:rPr>
          <w:rFonts w:ascii="Times New Roman"/>
          <w:b w:val="false"/>
          <w:i w:val="false"/>
          <w:color w:val="000000"/>
          <w:sz w:val="28"/>
        </w:rPr>
        <w:t>
      5) 3-бағанда жүкті, босатын және босанатын әйелдерге берілген қайтыс болу туралы куәліктердің саны көрсетіледі.</w:t>
      </w:r>
    </w:p>
    <w:bookmarkEnd w:id="249"/>
    <w:bookmarkStart w:name="z286" w:id="250"/>
    <w:p>
      <w:pPr>
        <w:spacing w:after="0"/>
        <w:ind w:left="0"/>
        <w:jc w:val="both"/>
      </w:pPr>
      <w:r>
        <w:rPr>
          <w:rFonts w:ascii="Times New Roman"/>
          <w:b w:val="false"/>
          <w:i w:val="false"/>
          <w:color w:val="000000"/>
          <w:sz w:val="28"/>
        </w:rPr>
        <w:t>
      16. 2400-кесте. Үйде босану (ФАП, ФП, МП және жеке үй-жайы жоқ МЖ)</w:t>
      </w:r>
    </w:p>
    <w:bookmarkEnd w:id="250"/>
    <w:bookmarkStart w:name="z287" w:id="251"/>
    <w:p>
      <w:pPr>
        <w:spacing w:after="0"/>
        <w:ind w:left="0"/>
        <w:jc w:val="both"/>
      </w:pPr>
      <w:r>
        <w:rPr>
          <w:rFonts w:ascii="Times New Roman"/>
          <w:b w:val="false"/>
          <w:i w:val="false"/>
          <w:color w:val="000000"/>
          <w:sz w:val="28"/>
        </w:rPr>
        <w:t>
      1) А 1- бағанда ұйымның атауы көрсетіледі.</w:t>
      </w:r>
    </w:p>
    <w:bookmarkEnd w:id="251"/>
    <w:bookmarkStart w:name="z288" w:id="252"/>
    <w:p>
      <w:pPr>
        <w:spacing w:after="0"/>
        <w:ind w:left="0"/>
        <w:jc w:val="both"/>
      </w:pPr>
      <w:r>
        <w:rPr>
          <w:rFonts w:ascii="Times New Roman"/>
          <w:b w:val="false"/>
          <w:i w:val="false"/>
          <w:color w:val="000000"/>
          <w:sz w:val="28"/>
        </w:rPr>
        <w:t>
      2) Б бағанда жолдардың реттік нөмері көрсетіледі.</w:t>
      </w:r>
    </w:p>
    <w:bookmarkEnd w:id="252"/>
    <w:bookmarkStart w:name="z289" w:id="253"/>
    <w:p>
      <w:pPr>
        <w:spacing w:after="0"/>
        <w:ind w:left="0"/>
        <w:jc w:val="both"/>
      </w:pPr>
      <w:r>
        <w:rPr>
          <w:rFonts w:ascii="Times New Roman"/>
          <w:b w:val="false"/>
          <w:i w:val="false"/>
          <w:color w:val="000000"/>
          <w:sz w:val="28"/>
        </w:rPr>
        <w:t>
      3) 1-бағанда барлық тірі туғандардың саны көрсетіледі.</w:t>
      </w:r>
    </w:p>
    <w:bookmarkEnd w:id="253"/>
    <w:bookmarkStart w:name="z290" w:id="254"/>
    <w:p>
      <w:pPr>
        <w:spacing w:after="0"/>
        <w:ind w:left="0"/>
        <w:jc w:val="both"/>
      </w:pPr>
      <w:r>
        <w:rPr>
          <w:rFonts w:ascii="Times New Roman"/>
          <w:b w:val="false"/>
          <w:i w:val="false"/>
          <w:color w:val="000000"/>
          <w:sz w:val="28"/>
        </w:rPr>
        <w:t>
      4) 2-бағанда барлық тірі туғандардан 0-6 тәулік аралығында шетінегендердің саны көрсетіледі.</w:t>
      </w:r>
    </w:p>
    <w:bookmarkEnd w:id="254"/>
    <w:bookmarkStart w:name="z291" w:id="255"/>
    <w:p>
      <w:pPr>
        <w:spacing w:after="0"/>
        <w:ind w:left="0"/>
        <w:jc w:val="both"/>
      </w:pPr>
      <w:r>
        <w:rPr>
          <w:rFonts w:ascii="Times New Roman"/>
          <w:b w:val="false"/>
          <w:i w:val="false"/>
          <w:color w:val="000000"/>
          <w:sz w:val="28"/>
        </w:rPr>
        <w:t>
      5) 3-бағанда барлық тірі туғандардан 7-27 тәулік аралығында қайтыс болғандардың саны көрсетіледі.</w:t>
      </w:r>
    </w:p>
    <w:bookmarkEnd w:id="255"/>
    <w:bookmarkStart w:name="z292" w:id="256"/>
    <w:p>
      <w:pPr>
        <w:spacing w:after="0"/>
        <w:ind w:left="0"/>
        <w:jc w:val="both"/>
      </w:pPr>
      <w:r>
        <w:rPr>
          <w:rFonts w:ascii="Times New Roman"/>
          <w:b w:val="false"/>
          <w:i w:val="false"/>
          <w:color w:val="000000"/>
          <w:sz w:val="28"/>
        </w:rPr>
        <w:t>
      6) 4-бағанда барлық тірі туғандардың 28 күннен 1 жасқа дейінгі аралықта қайтыс болғандардың саны көрсетіледі.</w:t>
      </w:r>
    </w:p>
    <w:bookmarkEnd w:id="256"/>
    <w:bookmarkStart w:name="z293" w:id="257"/>
    <w:p>
      <w:pPr>
        <w:spacing w:after="0"/>
        <w:ind w:left="0"/>
        <w:jc w:val="both"/>
      </w:pPr>
      <w:r>
        <w:rPr>
          <w:rFonts w:ascii="Times New Roman"/>
          <w:b w:val="false"/>
          <w:i w:val="false"/>
          <w:color w:val="000000"/>
          <w:sz w:val="28"/>
        </w:rPr>
        <w:t>
      7) 5-бағанда антенаталды өлі туғандардың саны көрсетіледі.</w:t>
      </w:r>
    </w:p>
    <w:bookmarkEnd w:id="257"/>
    <w:bookmarkStart w:name="z294" w:id="258"/>
    <w:p>
      <w:pPr>
        <w:spacing w:after="0"/>
        <w:ind w:left="0"/>
        <w:jc w:val="both"/>
      </w:pPr>
      <w:r>
        <w:rPr>
          <w:rFonts w:ascii="Times New Roman"/>
          <w:b w:val="false"/>
          <w:i w:val="false"/>
          <w:color w:val="000000"/>
          <w:sz w:val="28"/>
        </w:rPr>
        <w:t>
      8) 6-бағанда интранаталды өлі туғандардың саны көрсетіледі.</w:t>
      </w:r>
    </w:p>
    <w:bookmarkEnd w:id="258"/>
    <w:bookmarkStart w:name="z295" w:id="259"/>
    <w:p>
      <w:pPr>
        <w:spacing w:after="0"/>
        <w:ind w:left="0"/>
        <w:jc w:val="both"/>
      </w:pPr>
      <w:r>
        <w:rPr>
          <w:rFonts w:ascii="Times New Roman"/>
          <w:b w:val="false"/>
          <w:i w:val="false"/>
          <w:color w:val="000000"/>
          <w:sz w:val="28"/>
        </w:rPr>
        <w:t>
      17. 2401-кестеде үйде босану туралы мәліметтер көрсетіледі:</w:t>
      </w:r>
    </w:p>
    <w:bookmarkEnd w:id="259"/>
    <w:bookmarkStart w:name="z296" w:id="260"/>
    <w:p>
      <w:pPr>
        <w:spacing w:after="0"/>
        <w:ind w:left="0"/>
        <w:jc w:val="both"/>
      </w:pPr>
      <w:r>
        <w:rPr>
          <w:rFonts w:ascii="Times New Roman"/>
          <w:b w:val="false"/>
          <w:i w:val="false"/>
          <w:color w:val="000000"/>
          <w:sz w:val="28"/>
        </w:rPr>
        <w:t>
      1) 1-бағанда үйде босанудың барлық саны көрсетіледі;</w:t>
      </w:r>
    </w:p>
    <w:bookmarkEnd w:id="260"/>
    <w:bookmarkStart w:name="z297" w:id="261"/>
    <w:p>
      <w:pPr>
        <w:spacing w:after="0"/>
        <w:ind w:left="0"/>
        <w:jc w:val="both"/>
      </w:pPr>
      <w:r>
        <w:rPr>
          <w:rFonts w:ascii="Times New Roman"/>
          <w:b w:val="false"/>
          <w:i w:val="false"/>
          <w:color w:val="000000"/>
          <w:sz w:val="28"/>
        </w:rPr>
        <w:t>
      2) 2-бағанда (1-бағаннан) кейіннен емдеуге жатпай босанған әйелдің саны көрсетіледі;</w:t>
      </w:r>
    </w:p>
    <w:bookmarkEnd w:id="261"/>
    <w:bookmarkStart w:name="z298" w:id="262"/>
    <w:p>
      <w:pPr>
        <w:spacing w:after="0"/>
        <w:ind w:left="0"/>
        <w:jc w:val="both"/>
      </w:pPr>
      <w:r>
        <w:rPr>
          <w:rFonts w:ascii="Times New Roman"/>
          <w:b w:val="false"/>
          <w:i w:val="false"/>
          <w:color w:val="000000"/>
          <w:sz w:val="28"/>
        </w:rPr>
        <w:t>
      3) 3-бағанда туғаннан кейін үйде қалдырылған әйелдерден тірі туған нәрестелер туралы мәліметтер көрсетіледі;</w:t>
      </w:r>
    </w:p>
    <w:bookmarkEnd w:id="262"/>
    <w:bookmarkStart w:name="z299" w:id="263"/>
    <w:p>
      <w:pPr>
        <w:spacing w:after="0"/>
        <w:ind w:left="0"/>
        <w:jc w:val="both"/>
      </w:pPr>
      <w:r>
        <w:rPr>
          <w:rFonts w:ascii="Times New Roman"/>
          <w:b w:val="false"/>
          <w:i w:val="false"/>
          <w:color w:val="000000"/>
          <w:sz w:val="28"/>
        </w:rPr>
        <w:t>
      4) 4-бағанда туғаннан кейін үйде қалдырылған әйелдерден, соның ішінде шала туған нәрестелер туралы мәліметтер көрсетіледі;</w:t>
      </w:r>
    </w:p>
    <w:bookmarkEnd w:id="263"/>
    <w:bookmarkStart w:name="z300" w:id="264"/>
    <w:p>
      <w:pPr>
        <w:spacing w:after="0"/>
        <w:ind w:left="0"/>
        <w:jc w:val="both"/>
      </w:pPr>
      <w:r>
        <w:rPr>
          <w:rFonts w:ascii="Times New Roman"/>
          <w:b w:val="false"/>
          <w:i w:val="false"/>
          <w:color w:val="000000"/>
          <w:sz w:val="28"/>
        </w:rPr>
        <w:t>
      5) 5-бағанда 0-6 тәулікте шетінеген нәрестелер туралы мәліметтер көрсетіледі;</w:t>
      </w:r>
    </w:p>
    <w:bookmarkEnd w:id="264"/>
    <w:bookmarkStart w:name="z301" w:id="265"/>
    <w:p>
      <w:pPr>
        <w:spacing w:after="0"/>
        <w:ind w:left="0"/>
        <w:jc w:val="both"/>
      </w:pPr>
      <w:r>
        <w:rPr>
          <w:rFonts w:ascii="Times New Roman"/>
          <w:b w:val="false"/>
          <w:i w:val="false"/>
          <w:color w:val="000000"/>
          <w:sz w:val="28"/>
        </w:rPr>
        <w:t>
      6) 6-бағанда өлі туған нәрестелер туралы мәліметтер көрсетіледі</w:t>
      </w:r>
    </w:p>
    <w:bookmarkEnd w:id="265"/>
    <w:bookmarkStart w:name="z302" w:id="266"/>
    <w:p>
      <w:pPr>
        <w:spacing w:after="0"/>
        <w:ind w:left="0"/>
        <w:jc w:val="both"/>
      </w:pPr>
      <w:r>
        <w:rPr>
          <w:rFonts w:ascii="Times New Roman"/>
          <w:b w:val="false"/>
          <w:i w:val="false"/>
          <w:color w:val="000000"/>
          <w:sz w:val="28"/>
        </w:rPr>
        <w:t>
      7) 7-бағанда өлі, соның ішінде шала туған нәрестелер туралы мәліметтер көрсетіледі;</w:t>
      </w:r>
    </w:p>
    <w:bookmarkEnd w:id="266"/>
    <w:bookmarkStart w:name="z303" w:id="267"/>
    <w:p>
      <w:pPr>
        <w:spacing w:after="0"/>
        <w:ind w:left="0"/>
        <w:jc w:val="both"/>
      </w:pPr>
      <w:r>
        <w:rPr>
          <w:rFonts w:ascii="Times New Roman"/>
          <w:b w:val="false"/>
          <w:i w:val="false"/>
          <w:color w:val="000000"/>
          <w:sz w:val="28"/>
        </w:rPr>
        <w:t>
      8) 8-бағанда босанғаннан кейін үйде қалдырылған әйелдердің туберкулезге қарсы вакцина алған жаңа туған нәрестелер туралы мәліметтер көрсетіледі;</w:t>
      </w:r>
    </w:p>
    <w:bookmarkEnd w:id="267"/>
    <w:bookmarkStart w:name="z304" w:id="268"/>
    <w:p>
      <w:pPr>
        <w:spacing w:after="0"/>
        <w:ind w:left="0"/>
        <w:jc w:val="both"/>
      </w:pPr>
      <w:r>
        <w:rPr>
          <w:rFonts w:ascii="Times New Roman"/>
          <w:b w:val="false"/>
          <w:i w:val="false"/>
          <w:color w:val="000000"/>
          <w:sz w:val="28"/>
        </w:rPr>
        <w:t>
      9) 2401-кестенің мәліметтері, 2-бағанның 1 -жолдың 2401 кестесінің 3+6 бағанының сомасынан төмен немесе оған тең болуы қажет.</w:t>
      </w:r>
    </w:p>
    <w:bookmarkEnd w:id="268"/>
    <w:bookmarkStart w:name="z305" w:id="269"/>
    <w:p>
      <w:pPr>
        <w:spacing w:after="0"/>
        <w:ind w:left="0"/>
        <w:jc w:val="both"/>
      </w:pPr>
      <w:r>
        <w:rPr>
          <w:rFonts w:ascii="Times New Roman"/>
          <w:b w:val="false"/>
          <w:i w:val="false"/>
          <w:color w:val="000000"/>
          <w:sz w:val="28"/>
        </w:rPr>
        <w:t>
      17. 2512-кесте – 1-бағанда туберкулезге қарап-тексерілгендердің барлық саны, 2- бағанда 1- бағаннан бөлек туберкулезге қаралған 0-14 жастағы балалардың саны көрсетіледі.</w:t>
      </w:r>
    </w:p>
    <w:bookmarkEnd w:id="269"/>
    <w:bookmarkStart w:name="z306" w:id="270"/>
    <w:p>
      <w:pPr>
        <w:spacing w:after="0"/>
        <w:ind w:left="0"/>
        <w:jc w:val="both"/>
      </w:pPr>
      <w:r>
        <w:rPr>
          <w:rFonts w:ascii="Times New Roman"/>
          <w:b w:val="false"/>
          <w:i w:val="false"/>
          <w:color w:val="000000"/>
          <w:sz w:val="28"/>
        </w:rPr>
        <w:t>
      18. 2513-кесте – 1 - бағанда мерезбен ауратындарды анықтау мақсатында қарап-тексерілгендердің барлығы, соның ішінде 2 - бағанда – преципитация микрореакциясын пайдалану арқылы, соның ішінде 3 - бағанда – (Вассерман реакциясы) РСК серологиялық реакциясы кешенін пайдалану саны көрсетіледі;</w:t>
      </w:r>
    </w:p>
    <w:bookmarkEnd w:id="270"/>
    <w:bookmarkStart w:name="z307" w:id="271"/>
    <w:p>
      <w:pPr>
        <w:spacing w:after="0"/>
        <w:ind w:left="0"/>
        <w:jc w:val="both"/>
      </w:pPr>
      <w:r>
        <w:rPr>
          <w:rFonts w:ascii="Times New Roman"/>
          <w:b w:val="false"/>
          <w:i w:val="false"/>
          <w:color w:val="000000"/>
          <w:sz w:val="28"/>
        </w:rPr>
        <w:t>
      20. 2610-кесте. Контрацепцияны қолдану:</w:t>
      </w:r>
    </w:p>
    <w:bookmarkEnd w:id="271"/>
    <w:bookmarkStart w:name="z308" w:id="272"/>
    <w:p>
      <w:pPr>
        <w:spacing w:after="0"/>
        <w:ind w:left="0"/>
        <w:jc w:val="both"/>
      </w:pPr>
      <w:r>
        <w:rPr>
          <w:rFonts w:ascii="Times New Roman"/>
          <w:b w:val="false"/>
          <w:i w:val="false"/>
          <w:color w:val="000000"/>
          <w:sz w:val="28"/>
        </w:rPr>
        <w:t>
      1) А 1 -бағанында көрсеткіштің атауы көрсетіледі;</w:t>
      </w:r>
    </w:p>
    <w:bookmarkEnd w:id="272"/>
    <w:bookmarkStart w:name="z309" w:id="273"/>
    <w:p>
      <w:pPr>
        <w:spacing w:after="0"/>
        <w:ind w:left="0"/>
        <w:jc w:val="both"/>
      </w:pPr>
      <w:r>
        <w:rPr>
          <w:rFonts w:ascii="Times New Roman"/>
          <w:b w:val="false"/>
          <w:i w:val="false"/>
          <w:color w:val="000000"/>
          <w:sz w:val="28"/>
        </w:rPr>
        <w:t>
      2) Б бағанында жолдардың реттік нөмері көрсетіледі;</w:t>
      </w:r>
    </w:p>
    <w:bookmarkEnd w:id="273"/>
    <w:bookmarkStart w:name="z310" w:id="274"/>
    <w:p>
      <w:pPr>
        <w:spacing w:after="0"/>
        <w:ind w:left="0"/>
        <w:jc w:val="both"/>
      </w:pPr>
      <w:r>
        <w:rPr>
          <w:rFonts w:ascii="Times New Roman"/>
          <w:b w:val="false"/>
          <w:i w:val="false"/>
          <w:color w:val="000000"/>
          <w:sz w:val="28"/>
        </w:rPr>
        <w:t>
      3) 1-бағанда контрацепцияны пайдаланатын барлық әйелдердің саны көрсетіледі;</w:t>
      </w:r>
    </w:p>
    <w:bookmarkEnd w:id="274"/>
    <w:bookmarkStart w:name="z311" w:id="275"/>
    <w:p>
      <w:pPr>
        <w:spacing w:after="0"/>
        <w:ind w:left="0"/>
        <w:jc w:val="both"/>
      </w:pPr>
      <w:r>
        <w:rPr>
          <w:rFonts w:ascii="Times New Roman"/>
          <w:b w:val="false"/>
          <w:i w:val="false"/>
          <w:color w:val="000000"/>
          <w:sz w:val="28"/>
        </w:rPr>
        <w:t>
      4) 2-бағанда жатыр ішілік заттарды пайдаланатын әйелдердің саны көрсетіледі;</w:t>
      </w:r>
    </w:p>
    <w:bookmarkEnd w:id="275"/>
    <w:bookmarkStart w:name="z312" w:id="276"/>
    <w:p>
      <w:pPr>
        <w:spacing w:after="0"/>
        <w:ind w:left="0"/>
        <w:jc w:val="both"/>
      </w:pPr>
      <w:r>
        <w:rPr>
          <w:rFonts w:ascii="Times New Roman"/>
          <w:b w:val="false"/>
          <w:i w:val="false"/>
          <w:color w:val="000000"/>
          <w:sz w:val="28"/>
        </w:rPr>
        <w:t>
      5) 3-бағанда гормонды дәрі-дәрмекті пайдаланатын әйелдердің саны көрсетіледі;</w:t>
      </w:r>
    </w:p>
    <w:bookmarkEnd w:id="276"/>
    <w:bookmarkStart w:name="z313" w:id="277"/>
    <w:p>
      <w:pPr>
        <w:spacing w:after="0"/>
        <w:ind w:left="0"/>
        <w:jc w:val="both"/>
      </w:pPr>
      <w:r>
        <w:rPr>
          <w:rFonts w:ascii="Times New Roman"/>
          <w:b w:val="false"/>
          <w:i w:val="false"/>
          <w:color w:val="000000"/>
          <w:sz w:val="28"/>
        </w:rPr>
        <w:t>
      6) 4-бағанда 3 -бағаннан, соның ішінде ішке қабылдайтын гормондық заттарды пайдаланатын әйелдер саны көрсетіледі;</w:t>
      </w:r>
    </w:p>
    <w:bookmarkEnd w:id="277"/>
    <w:bookmarkStart w:name="z314" w:id="278"/>
    <w:p>
      <w:pPr>
        <w:spacing w:after="0"/>
        <w:ind w:left="0"/>
        <w:jc w:val="both"/>
      </w:pPr>
      <w:r>
        <w:rPr>
          <w:rFonts w:ascii="Times New Roman"/>
          <w:b w:val="false"/>
          <w:i w:val="false"/>
          <w:color w:val="000000"/>
          <w:sz w:val="28"/>
        </w:rPr>
        <w:t>
      7) 5-бағанда 3-бағаннан соның ішінде инъекциялық гормондық заттарды пайдаланатын әйелдердің саны көрсетіледі;</w:t>
      </w:r>
    </w:p>
    <w:bookmarkEnd w:id="278"/>
    <w:bookmarkStart w:name="z315" w:id="279"/>
    <w:p>
      <w:pPr>
        <w:spacing w:after="0"/>
        <w:ind w:left="0"/>
        <w:jc w:val="both"/>
      </w:pPr>
      <w:r>
        <w:rPr>
          <w:rFonts w:ascii="Times New Roman"/>
          <w:b w:val="false"/>
          <w:i w:val="false"/>
          <w:color w:val="000000"/>
          <w:sz w:val="28"/>
        </w:rPr>
        <w:t>
      8) 6-бағанда спермицидтерді пайдаланатын әйелдердің саны көрсетіледі;</w:t>
      </w:r>
    </w:p>
    <w:bookmarkEnd w:id="279"/>
    <w:bookmarkStart w:name="z316" w:id="280"/>
    <w:p>
      <w:pPr>
        <w:spacing w:after="0"/>
        <w:ind w:left="0"/>
        <w:jc w:val="both"/>
      </w:pPr>
      <w:r>
        <w:rPr>
          <w:rFonts w:ascii="Times New Roman"/>
          <w:b w:val="false"/>
          <w:i w:val="false"/>
          <w:color w:val="000000"/>
          <w:sz w:val="28"/>
        </w:rPr>
        <w:t>
      9) 7-бағанда барьерді контрацепцияны пайдаланатын әйелдердің саны көрсетіледі;</w:t>
      </w:r>
    </w:p>
    <w:bookmarkEnd w:id="280"/>
    <w:bookmarkStart w:name="z317" w:id="281"/>
    <w:p>
      <w:pPr>
        <w:spacing w:after="0"/>
        <w:ind w:left="0"/>
        <w:jc w:val="both"/>
      </w:pPr>
      <w:r>
        <w:rPr>
          <w:rFonts w:ascii="Times New Roman"/>
          <w:b w:val="false"/>
          <w:i w:val="false"/>
          <w:color w:val="000000"/>
          <w:sz w:val="28"/>
        </w:rPr>
        <w:t>
      10) 8-бағанда 7-бағаннан, соның ішінде призервативтерді пайдаланатын әйелдердің саны көрсетіледі;</w:t>
      </w:r>
    </w:p>
    <w:bookmarkEnd w:id="281"/>
    <w:bookmarkStart w:name="z318" w:id="282"/>
    <w:p>
      <w:pPr>
        <w:spacing w:after="0"/>
        <w:ind w:left="0"/>
        <w:jc w:val="both"/>
      </w:pPr>
      <w:r>
        <w:rPr>
          <w:rFonts w:ascii="Times New Roman"/>
          <w:b w:val="false"/>
          <w:i w:val="false"/>
          <w:color w:val="000000"/>
          <w:sz w:val="28"/>
        </w:rPr>
        <w:t>
      11) барлық жолдар бойынша 1 баған = 2+3+6+7-ге тең..</w:t>
      </w:r>
    </w:p>
    <w:bookmarkEnd w:id="282"/>
    <w:bookmarkStart w:name="z319" w:id="283"/>
    <w:p>
      <w:pPr>
        <w:spacing w:after="0"/>
        <w:ind w:left="0"/>
        <w:jc w:val="both"/>
      </w:pPr>
      <w:r>
        <w:rPr>
          <w:rFonts w:ascii="Times New Roman"/>
          <w:b w:val="false"/>
          <w:i w:val="false"/>
          <w:color w:val="000000"/>
          <w:sz w:val="28"/>
        </w:rPr>
        <w:t>
      20. 2700- кестеде стаматологиялық кабинеттің (тіс емдеу) жұмысы:</w:t>
      </w:r>
    </w:p>
    <w:bookmarkEnd w:id="283"/>
    <w:bookmarkStart w:name="z320" w:id="284"/>
    <w:p>
      <w:pPr>
        <w:spacing w:after="0"/>
        <w:ind w:left="0"/>
        <w:jc w:val="both"/>
      </w:pPr>
      <w:r>
        <w:rPr>
          <w:rFonts w:ascii="Times New Roman"/>
          <w:b w:val="false"/>
          <w:i w:val="false"/>
          <w:color w:val="000000"/>
          <w:sz w:val="28"/>
        </w:rPr>
        <w:t>
      1) А бағанда көрсеткіштің атауы көрсетіледі;</w:t>
      </w:r>
    </w:p>
    <w:bookmarkEnd w:id="284"/>
    <w:bookmarkStart w:name="z321" w:id="285"/>
    <w:p>
      <w:pPr>
        <w:spacing w:after="0"/>
        <w:ind w:left="0"/>
        <w:jc w:val="both"/>
      </w:pPr>
      <w:r>
        <w:rPr>
          <w:rFonts w:ascii="Times New Roman"/>
          <w:b w:val="false"/>
          <w:i w:val="false"/>
          <w:color w:val="000000"/>
          <w:sz w:val="28"/>
        </w:rPr>
        <w:t>
      2) Б бағанда жолдарының реттік нөмірі көрсетіледі;</w:t>
      </w:r>
    </w:p>
    <w:bookmarkEnd w:id="285"/>
    <w:bookmarkStart w:name="z322" w:id="286"/>
    <w:p>
      <w:pPr>
        <w:spacing w:after="0"/>
        <w:ind w:left="0"/>
        <w:jc w:val="both"/>
      </w:pPr>
      <w:r>
        <w:rPr>
          <w:rFonts w:ascii="Times New Roman"/>
          <w:b w:val="false"/>
          <w:i w:val="false"/>
          <w:color w:val="000000"/>
          <w:sz w:val="28"/>
        </w:rPr>
        <w:t>
      3) 1-бағанда стоматологтар және тіс дәрігерлеріне барудың барлық саны көрсетіледі;</w:t>
      </w:r>
    </w:p>
    <w:bookmarkEnd w:id="286"/>
    <w:bookmarkStart w:name="z323" w:id="287"/>
    <w:p>
      <w:pPr>
        <w:spacing w:after="0"/>
        <w:ind w:left="0"/>
        <w:jc w:val="both"/>
      </w:pPr>
      <w:r>
        <w:rPr>
          <w:rFonts w:ascii="Times New Roman"/>
          <w:b w:val="false"/>
          <w:i w:val="false"/>
          <w:color w:val="000000"/>
          <w:sz w:val="28"/>
        </w:rPr>
        <w:t>
      4) 2-бағанда соның ішінде алғашқы бару саны көрсетіледі;</w:t>
      </w:r>
    </w:p>
    <w:bookmarkEnd w:id="287"/>
    <w:bookmarkStart w:name="z324" w:id="288"/>
    <w:p>
      <w:pPr>
        <w:spacing w:after="0"/>
        <w:ind w:left="0"/>
        <w:jc w:val="both"/>
      </w:pPr>
      <w:r>
        <w:rPr>
          <w:rFonts w:ascii="Times New Roman"/>
          <w:b w:val="false"/>
          <w:i w:val="false"/>
          <w:color w:val="000000"/>
          <w:sz w:val="28"/>
        </w:rPr>
        <w:t>
      5) 3-бағанда жоспарланған санация және өтініш бойынша оңалту тәртібімен барлық емделгендер саны көрсетіледі;</w:t>
      </w:r>
    </w:p>
    <w:bookmarkEnd w:id="288"/>
    <w:bookmarkStart w:name="z325" w:id="289"/>
    <w:p>
      <w:pPr>
        <w:spacing w:after="0"/>
        <w:ind w:left="0"/>
        <w:jc w:val="both"/>
      </w:pPr>
      <w:r>
        <w:rPr>
          <w:rFonts w:ascii="Times New Roman"/>
          <w:b w:val="false"/>
          <w:i w:val="false"/>
          <w:color w:val="000000"/>
          <w:sz w:val="28"/>
        </w:rPr>
        <w:t>
      6) 4-бағанда жоспарланған оңалту тәртібімен алдын алу мақсатында келгендер саны көрсетіледі;</w:t>
      </w:r>
    </w:p>
    <w:bookmarkEnd w:id="289"/>
    <w:bookmarkStart w:name="z326" w:id="290"/>
    <w:p>
      <w:pPr>
        <w:spacing w:after="0"/>
        <w:ind w:left="0"/>
        <w:jc w:val="both"/>
      </w:pPr>
      <w:r>
        <w:rPr>
          <w:rFonts w:ascii="Times New Roman"/>
          <w:b w:val="false"/>
          <w:i w:val="false"/>
          <w:color w:val="000000"/>
          <w:sz w:val="28"/>
        </w:rPr>
        <w:t>
      7) 5-бағанда алдын алуға келушілер арасында оңалтуды қажет еткендер саны көрсетіледі;</w:t>
      </w:r>
    </w:p>
    <w:bookmarkEnd w:id="290"/>
    <w:bookmarkStart w:name="z327" w:id="291"/>
    <w:p>
      <w:pPr>
        <w:spacing w:after="0"/>
        <w:ind w:left="0"/>
        <w:jc w:val="both"/>
      </w:pPr>
      <w:r>
        <w:rPr>
          <w:rFonts w:ascii="Times New Roman"/>
          <w:b w:val="false"/>
          <w:i w:val="false"/>
          <w:color w:val="000000"/>
          <w:sz w:val="28"/>
        </w:rPr>
        <w:t>
      8) 6-бағанда алдын алуға келушілер арасынан жоспарланған оңалту кезінде емделгендер саны көрсетіледі</w:t>
      </w:r>
    </w:p>
    <w:bookmarkEnd w:id="291"/>
    <w:bookmarkStart w:name="z328" w:id="292"/>
    <w:p>
      <w:pPr>
        <w:spacing w:after="0"/>
        <w:ind w:left="0"/>
        <w:jc w:val="both"/>
      </w:pPr>
      <w:r>
        <w:rPr>
          <w:rFonts w:ascii="Times New Roman"/>
          <w:b w:val="false"/>
          <w:i w:val="false"/>
          <w:color w:val="000000"/>
          <w:sz w:val="28"/>
        </w:rPr>
        <w:t>
      9) 1 - баған деректері барлық жолдар бойынша 2- баған деректерінен артық болады;</w:t>
      </w:r>
    </w:p>
    <w:bookmarkEnd w:id="292"/>
    <w:bookmarkStart w:name="z329" w:id="293"/>
    <w:p>
      <w:pPr>
        <w:spacing w:after="0"/>
        <w:ind w:left="0"/>
        <w:jc w:val="both"/>
      </w:pPr>
      <w:r>
        <w:rPr>
          <w:rFonts w:ascii="Times New Roman"/>
          <w:b w:val="false"/>
          <w:i w:val="false"/>
          <w:color w:val="000000"/>
          <w:sz w:val="28"/>
        </w:rPr>
        <w:t>
      10) 4- баған деректері барлық жолдар бойынша 5- баған деректерінен артық болады;</w:t>
      </w:r>
    </w:p>
    <w:bookmarkEnd w:id="293"/>
    <w:bookmarkStart w:name="z330" w:id="294"/>
    <w:p>
      <w:pPr>
        <w:spacing w:after="0"/>
        <w:ind w:left="0"/>
        <w:jc w:val="both"/>
      </w:pPr>
      <w:r>
        <w:rPr>
          <w:rFonts w:ascii="Times New Roman"/>
          <w:b w:val="false"/>
          <w:i w:val="false"/>
          <w:color w:val="000000"/>
          <w:sz w:val="28"/>
        </w:rPr>
        <w:t>
      11) 5 баған деректері барлық жолдар бойынша 6- баған деректерінен артық болады;</w:t>
      </w:r>
    </w:p>
    <w:bookmarkEnd w:id="294"/>
    <w:bookmarkStart w:name="z331" w:id="295"/>
    <w:p>
      <w:pPr>
        <w:spacing w:after="0"/>
        <w:ind w:left="0"/>
        <w:jc w:val="both"/>
      </w:pPr>
      <w:r>
        <w:rPr>
          <w:rFonts w:ascii="Times New Roman"/>
          <w:b w:val="false"/>
          <w:i w:val="false"/>
          <w:color w:val="000000"/>
          <w:sz w:val="28"/>
        </w:rPr>
        <w:t>
      21. 2701 кестеде тіс протездерінің жұмысы туралы мәліметтер көрсетіледі:</w:t>
      </w:r>
    </w:p>
    <w:bookmarkEnd w:id="295"/>
    <w:bookmarkStart w:name="z332" w:id="296"/>
    <w:p>
      <w:pPr>
        <w:spacing w:after="0"/>
        <w:ind w:left="0"/>
        <w:jc w:val="both"/>
      </w:pPr>
      <w:r>
        <w:rPr>
          <w:rFonts w:ascii="Times New Roman"/>
          <w:b w:val="false"/>
          <w:i w:val="false"/>
          <w:color w:val="000000"/>
          <w:sz w:val="28"/>
        </w:rPr>
        <w:t>
      1) 1-бағанда протездерді алған тұлғалардың саны туралы ақпараты көрсетіледі - барлық;</w:t>
      </w:r>
    </w:p>
    <w:bookmarkEnd w:id="296"/>
    <w:bookmarkStart w:name="z333" w:id="297"/>
    <w:p>
      <w:pPr>
        <w:spacing w:after="0"/>
        <w:ind w:left="0"/>
        <w:jc w:val="both"/>
      </w:pPr>
      <w:r>
        <w:rPr>
          <w:rFonts w:ascii="Times New Roman"/>
          <w:b w:val="false"/>
          <w:i w:val="false"/>
          <w:color w:val="000000"/>
          <w:sz w:val="28"/>
        </w:rPr>
        <w:t>
      2) 2-бағанда протездерді алған оның ішінде ауыл тұрғындарының саны көрсетілген;</w:t>
      </w:r>
    </w:p>
    <w:bookmarkEnd w:id="297"/>
    <w:bookmarkStart w:name="z334" w:id="298"/>
    <w:p>
      <w:pPr>
        <w:spacing w:after="0"/>
        <w:ind w:left="0"/>
        <w:jc w:val="both"/>
      </w:pPr>
      <w:r>
        <w:rPr>
          <w:rFonts w:ascii="Times New Roman"/>
          <w:b w:val="false"/>
          <w:i w:val="false"/>
          <w:color w:val="000000"/>
          <w:sz w:val="28"/>
        </w:rPr>
        <w:t>
      3) 3-бағанда қанша жалғыз қаптама жасалғаны туралы мәліметтер;</w:t>
      </w:r>
    </w:p>
    <w:bookmarkEnd w:id="298"/>
    <w:bookmarkStart w:name="z335" w:id="299"/>
    <w:p>
      <w:pPr>
        <w:spacing w:after="0"/>
        <w:ind w:left="0"/>
        <w:jc w:val="both"/>
      </w:pPr>
      <w:r>
        <w:rPr>
          <w:rFonts w:ascii="Times New Roman"/>
          <w:b w:val="false"/>
          <w:i w:val="false"/>
          <w:color w:val="000000"/>
          <w:sz w:val="28"/>
        </w:rPr>
        <w:t>
      4) 4 -бағанда қанша көпір тәрізді протездер жасалғаны туралы мәліметтер;</w:t>
      </w:r>
    </w:p>
    <w:bookmarkEnd w:id="299"/>
    <w:bookmarkStart w:name="z336" w:id="300"/>
    <w:p>
      <w:pPr>
        <w:spacing w:after="0"/>
        <w:ind w:left="0"/>
        <w:jc w:val="both"/>
      </w:pPr>
      <w:r>
        <w:rPr>
          <w:rFonts w:ascii="Times New Roman"/>
          <w:b w:val="false"/>
          <w:i w:val="false"/>
          <w:color w:val="000000"/>
          <w:sz w:val="28"/>
        </w:rPr>
        <w:t>
      5) 5-баған олардағы протез саны көрсетіледі;</w:t>
      </w:r>
    </w:p>
    <w:bookmarkEnd w:id="300"/>
    <w:bookmarkStart w:name="z337" w:id="301"/>
    <w:p>
      <w:pPr>
        <w:spacing w:after="0"/>
        <w:ind w:left="0"/>
        <w:jc w:val="both"/>
      </w:pPr>
      <w:r>
        <w:rPr>
          <w:rFonts w:ascii="Times New Roman"/>
          <w:b w:val="false"/>
          <w:i w:val="false"/>
          <w:color w:val="000000"/>
          <w:sz w:val="28"/>
        </w:rPr>
        <w:t>
      6) 6-бағанда қанша алмалы-салмалы тіс протездері жасалғаны туралы мәліметтер;</w:t>
      </w:r>
    </w:p>
    <w:bookmarkEnd w:id="301"/>
    <w:bookmarkStart w:name="z338" w:id="302"/>
    <w:p>
      <w:pPr>
        <w:spacing w:after="0"/>
        <w:ind w:left="0"/>
        <w:jc w:val="both"/>
      </w:pPr>
      <w:r>
        <w:rPr>
          <w:rFonts w:ascii="Times New Roman"/>
          <w:b w:val="false"/>
          <w:i w:val="false"/>
          <w:color w:val="000000"/>
          <w:sz w:val="28"/>
        </w:rPr>
        <w:t>
      7) 7-бағанда қанша металло керамикалы және фарфор бірліктері жасалынғаны туралы мәлімет;</w:t>
      </w:r>
    </w:p>
    <w:bookmarkEnd w:id="302"/>
    <w:bookmarkStart w:name="z339" w:id="303"/>
    <w:p>
      <w:pPr>
        <w:spacing w:after="0"/>
        <w:ind w:left="0"/>
        <w:jc w:val="both"/>
      </w:pPr>
      <w:r>
        <w:rPr>
          <w:rFonts w:ascii="Times New Roman"/>
          <w:b w:val="false"/>
          <w:i w:val="false"/>
          <w:color w:val="000000"/>
          <w:sz w:val="28"/>
        </w:rPr>
        <w:t>
      8) 5-бағанның деректері 4-бағаннан көп болуы мүмкін.</w:t>
      </w:r>
    </w:p>
    <w:bookmarkEnd w:id="303"/>
    <w:bookmarkStart w:name="z340" w:id="304"/>
    <w:p>
      <w:pPr>
        <w:spacing w:after="0"/>
        <w:ind w:left="0"/>
        <w:jc w:val="both"/>
      </w:pPr>
      <w:r>
        <w:rPr>
          <w:rFonts w:ascii="Times New Roman"/>
          <w:b w:val="false"/>
          <w:i w:val="false"/>
          <w:color w:val="000000"/>
          <w:sz w:val="28"/>
        </w:rPr>
        <w:t>
      23. 2702- кестесде – 1 -бағанда ортодонтиялық емдеу алған адамдардың саны көрсетіледі– барлығы, 2-бағанда олардың ішінен ортодонтиялық емдеу алған балалардың саны көрсетілген;</w:t>
      </w:r>
    </w:p>
    <w:bookmarkEnd w:id="304"/>
    <w:bookmarkStart w:name="z341" w:id="305"/>
    <w:p>
      <w:pPr>
        <w:spacing w:after="0"/>
        <w:ind w:left="0"/>
        <w:jc w:val="both"/>
      </w:pPr>
      <w:r>
        <w:rPr>
          <w:rFonts w:ascii="Times New Roman"/>
          <w:b w:val="false"/>
          <w:i w:val="false"/>
          <w:color w:val="000000"/>
          <w:sz w:val="28"/>
        </w:rPr>
        <w:t>
      24. 2800-кестеде амбулаториялық-емханалық ұйымдардың (бөлімшелердің) хирургиялық жұмысы:</w:t>
      </w:r>
    </w:p>
    <w:bookmarkEnd w:id="305"/>
    <w:bookmarkStart w:name="z342" w:id="306"/>
    <w:p>
      <w:pPr>
        <w:spacing w:after="0"/>
        <w:ind w:left="0"/>
        <w:jc w:val="both"/>
      </w:pPr>
      <w:r>
        <w:rPr>
          <w:rFonts w:ascii="Times New Roman"/>
          <w:b w:val="false"/>
          <w:i w:val="false"/>
          <w:color w:val="000000"/>
          <w:sz w:val="28"/>
        </w:rPr>
        <w:t>
      1) А бағанда операциялар атауы көрсетіледі;</w:t>
      </w:r>
    </w:p>
    <w:bookmarkEnd w:id="306"/>
    <w:bookmarkStart w:name="z343" w:id="307"/>
    <w:p>
      <w:pPr>
        <w:spacing w:after="0"/>
        <w:ind w:left="0"/>
        <w:jc w:val="both"/>
      </w:pPr>
      <w:r>
        <w:rPr>
          <w:rFonts w:ascii="Times New Roman"/>
          <w:b w:val="false"/>
          <w:i w:val="false"/>
          <w:color w:val="000000"/>
          <w:sz w:val="28"/>
        </w:rPr>
        <w:t>
      2) B бағанда жолдың реттік нөмірі көрсетіледі;</w:t>
      </w:r>
    </w:p>
    <w:bookmarkEnd w:id="307"/>
    <w:bookmarkStart w:name="z344" w:id="308"/>
    <w:p>
      <w:pPr>
        <w:spacing w:after="0"/>
        <w:ind w:left="0"/>
        <w:jc w:val="both"/>
      </w:pPr>
      <w:r>
        <w:rPr>
          <w:rFonts w:ascii="Times New Roman"/>
          <w:b w:val="false"/>
          <w:i w:val="false"/>
          <w:color w:val="000000"/>
          <w:sz w:val="28"/>
        </w:rPr>
        <w:t>
      3) 1-бағанда емханалық ұйымда (бөлімшелерде) жасалған операцияның саны көрсетіледі;</w:t>
      </w:r>
    </w:p>
    <w:bookmarkEnd w:id="308"/>
    <w:bookmarkStart w:name="z345" w:id="309"/>
    <w:p>
      <w:pPr>
        <w:spacing w:after="0"/>
        <w:ind w:left="0"/>
        <w:jc w:val="both"/>
      </w:pPr>
      <w:r>
        <w:rPr>
          <w:rFonts w:ascii="Times New Roman"/>
          <w:b w:val="false"/>
          <w:i w:val="false"/>
          <w:color w:val="000000"/>
          <w:sz w:val="28"/>
        </w:rPr>
        <w:t>
      4) одан арғы жолдарда операцияның кейбір түрлері көрсетіледі, соның ішінде, кейбір операциялардың түрлері бөлінеді;</w:t>
      </w:r>
    </w:p>
    <w:bookmarkEnd w:id="309"/>
    <w:bookmarkStart w:name="z346" w:id="310"/>
    <w:p>
      <w:pPr>
        <w:spacing w:after="0"/>
        <w:ind w:left="0"/>
        <w:jc w:val="both"/>
      </w:pPr>
      <w:r>
        <w:rPr>
          <w:rFonts w:ascii="Times New Roman"/>
          <w:b w:val="false"/>
          <w:i w:val="false"/>
          <w:color w:val="000000"/>
          <w:sz w:val="28"/>
        </w:rPr>
        <w:t>
      5) жолдар бойынша сандар сомасы 2.0, 3.0, 4.0, 11.0 онда операцияның топтары көрсетілген, ол 1- қатар "Барлығы" санына тең болады.</w:t>
      </w:r>
    </w:p>
    <w:bookmarkEnd w:id="310"/>
    <w:bookmarkStart w:name="z347" w:id="311"/>
    <w:p>
      <w:pPr>
        <w:spacing w:after="0"/>
        <w:ind w:left="0"/>
        <w:jc w:val="both"/>
      </w:pPr>
      <w:r>
        <w:rPr>
          <w:rFonts w:ascii="Times New Roman"/>
          <w:b w:val="false"/>
          <w:i w:val="false"/>
          <w:color w:val="000000"/>
          <w:sz w:val="28"/>
        </w:rPr>
        <w:t>
      25. 2801 кестеде – 1- бағанда жалпы операция жасалған науқастар саны туралы мәлімет көрсетіледі, 2- бағанда оның ішінде 14 жасқа дейінгі операция жасатқан балалар саны көрсетіледі.</w:t>
      </w:r>
    </w:p>
    <w:bookmarkEnd w:id="311"/>
    <w:bookmarkStart w:name="z348" w:id="312"/>
    <w:p>
      <w:pPr>
        <w:spacing w:after="0"/>
        <w:ind w:left="0"/>
        <w:jc w:val="both"/>
      </w:pPr>
      <w:r>
        <w:rPr>
          <w:rFonts w:ascii="Times New Roman"/>
          <w:b w:val="false"/>
          <w:i w:val="false"/>
          <w:color w:val="000000"/>
          <w:sz w:val="28"/>
        </w:rPr>
        <w:t>
      26. 3- бөлім. 3100 кесте стационар қызметі. Төсек қоры және оны пайдалану:</w:t>
      </w:r>
    </w:p>
    <w:bookmarkEnd w:id="312"/>
    <w:bookmarkStart w:name="z349" w:id="313"/>
    <w:p>
      <w:pPr>
        <w:spacing w:after="0"/>
        <w:ind w:left="0"/>
        <w:jc w:val="both"/>
      </w:pPr>
      <w:r>
        <w:rPr>
          <w:rFonts w:ascii="Times New Roman"/>
          <w:b w:val="false"/>
          <w:i w:val="false"/>
          <w:color w:val="000000"/>
          <w:sz w:val="28"/>
        </w:rPr>
        <w:t>
      1) А бағанда төсек бейінінің атауы көрсетіледі;</w:t>
      </w:r>
    </w:p>
    <w:bookmarkEnd w:id="313"/>
    <w:bookmarkStart w:name="z350" w:id="314"/>
    <w:p>
      <w:pPr>
        <w:spacing w:after="0"/>
        <w:ind w:left="0"/>
        <w:jc w:val="both"/>
      </w:pPr>
      <w:r>
        <w:rPr>
          <w:rFonts w:ascii="Times New Roman"/>
          <w:b w:val="false"/>
          <w:i w:val="false"/>
          <w:color w:val="000000"/>
          <w:sz w:val="28"/>
        </w:rPr>
        <w:t>
      2) B бағанда жолдардың реттік нөмірі көрсетіледі;</w:t>
      </w:r>
    </w:p>
    <w:bookmarkEnd w:id="314"/>
    <w:bookmarkStart w:name="z351" w:id="315"/>
    <w:p>
      <w:pPr>
        <w:spacing w:after="0"/>
        <w:ind w:left="0"/>
        <w:jc w:val="both"/>
      </w:pPr>
      <w:r>
        <w:rPr>
          <w:rFonts w:ascii="Times New Roman"/>
          <w:b w:val="false"/>
          <w:i w:val="false"/>
          <w:color w:val="000000"/>
          <w:sz w:val="28"/>
        </w:rPr>
        <w:t>
      3) 1-бағанда есепті жылдың соңындағы төсек саны көрсетіледі;.</w:t>
      </w:r>
    </w:p>
    <w:bookmarkEnd w:id="315"/>
    <w:bookmarkStart w:name="z352" w:id="316"/>
    <w:p>
      <w:pPr>
        <w:spacing w:after="0"/>
        <w:ind w:left="0"/>
        <w:jc w:val="both"/>
      </w:pPr>
      <w:r>
        <w:rPr>
          <w:rFonts w:ascii="Times New Roman"/>
          <w:b w:val="false"/>
          <w:i w:val="false"/>
          <w:color w:val="000000"/>
          <w:sz w:val="28"/>
        </w:rPr>
        <w:t>
      4) 2-бағанда төсектің орташа жылдық саны көрсетіледі;</w:t>
      </w:r>
    </w:p>
    <w:bookmarkEnd w:id="316"/>
    <w:bookmarkStart w:name="z353" w:id="317"/>
    <w:p>
      <w:pPr>
        <w:spacing w:after="0"/>
        <w:ind w:left="0"/>
        <w:jc w:val="both"/>
      </w:pPr>
      <w:r>
        <w:rPr>
          <w:rFonts w:ascii="Times New Roman"/>
          <w:b w:val="false"/>
          <w:i w:val="false"/>
          <w:color w:val="000000"/>
          <w:sz w:val="28"/>
        </w:rPr>
        <w:t>
      5) 3-бағанда стационарға келіп түскен науқастардың жалпы саны көрсетілген;</w:t>
      </w:r>
    </w:p>
    <w:bookmarkEnd w:id="317"/>
    <w:bookmarkStart w:name="z354" w:id="318"/>
    <w:p>
      <w:pPr>
        <w:spacing w:after="0"/>
        <w:ind w:left="0"/>
        <w:jc w:val="both"/>
      </w:pPr>
      <w:r>
        <w:rPr>
          <w:rFonts w:ascii="Times New Roman"/>
          <w:b w:val="false"/>
          <w:i w:val="false"/>
          <w:color w:val="000000"/>
          <w:sz w:val="28"/>
        </w:rPr>
        <w:t>
      6) 4-бағанда 3-бағаннан келіп түскен ауыл тұрғындарының саны көрсетіледі;</w:t>
      </w:r>
    </w:p>
    <w:bookmarkEnd w:id="318"/>
    <w:bookmarkStart w:name="z355" w:id="319"/>
    <w:p>
      <w:pPr>
        <w:spacing w:after="0"/>
        <w:ind w:left="0"/>
        <w:jc w:val="both"/>
      </w:pPr>
      <w:r>
        <w:rPr>
          <w:rFonts w:ascii="Times New Roman"/>
          <w:b w:val="false"/>
          <w:i w:val="false"/>
          <w:color w:val="000000"/>
          <w:sz w:val="28"/>
        </w:rPr>
        <w:t>
      7) 5-бағанда 3-бағаннан келіп түскен балалардың саны көрсетіледі;</w:t>
      </w:r>
    </w:p>
    <w:bookmarkEnd w:id="319"/>
    <w:bookmarkStart w:name="z356" w:id="320"/>
    <w:p>
      <w:pPr>
        <w:spacing w:after="0"/>
        <w:ind w:left="0"/>
        <w:jc w:val="both"/>
      </w:pPr>
      <w:r>
        <w:rPr>
          <w:rFonts w:ascii="Times New Roman"/>
          <w:b w:val="false"/>
          <w:i w:val="false"/>
          <w:color w:val="000000"/>
          <w:sz w:val="28"/>
        </w:rPr>
        <w:t>
      8) 6-бағанда стационардан шығарылған науқастардың саны көрсетіледі;</w:t>
      </w:r>
    </w:p>
    <w:bookmarkEnd w:id="320"/>
    <w:bookmarkStart w:name="z357" w:id="321"/>
    <w:p>
      <w:pPr>
        <w:spacing w:after="0"/>
        <w:ind w:left="0"/>
        <w:jc w:val="both"/>
      </w:pPr>
      <w:r>
        <w:rPr>
          <w:rFonts w:ascii="Times New Roman"/>
          <w:b w:val="false"/>
          <w:i w:val="false"/>
          <w:color w:val="000000"/>
          <w:sz w:val="28"/>
        </w:rPr>
        <w:t>
      9) 7-бағанда стационарда қайтыс болғандардың саны көрсетіледі;</w:t>
      </w:r>
    </w:p>
    <w:bookmarkEnd w:id="321"/>
    <w:bookmarkStart w:name="z358" w:id="322"/>
    <w:p>
      <w:pPr>
        <w:spacing w:after="0"/>
        <w:ind w:left="0"/>
        <w:jc w:val="both"/>
      </w:pPr>
      <w:r>
        <w:rPr>
          <w:rFonts w:ascii="Times New Roman"/>
          <w:b w:val="false"/>
          <w:i w:val="false"/>
          <w:color w:val="000000"/>
          <w:sz w:val="28"/>
        </w:rPr>
        <w:t>
      10) 8-бағанда барлық науқастардың жатқан төсек- күн саны көрсетіледі;</w:t>
      </w:r>
    </w:p>
    <w:bookmarkEnd w:id="322"/>
    <w:bookmarkStart w:name="z359" w:id="323"/>
    <w:p>
      <w:pPr>
        <w:spacing w:after="0"/>
        <w:ind w:left="0"/>
        <w:jc w:val="both"/>
      </w:pPr>
      <w:r>
        <w:rPr>
          <w:rFonts w:ascii="Times New Roman"/>
          <w:b w:val="false"/>
          <w:i w:val="false"/>
          <w:color w:val="000000"/>
          <w:sz w:val="28"/>
        </w:rPr>
        <w:t>
      11) 9-бағанда 8-бағаннан алынған ауыл тұрғындарының жұмсалған төсек-күн саны көрсетіледі;</w:t>
      </w:r>
    </w:p>
    <w:bookmarkEnd w:id="323"/>
    <w:bookmarkStart w:name="z360" w:id="324"/>
    <w:p>
      <w:pPr>
        <w:spacing w:after="0"/>
        <w:ind w:left="0"/>
        <w:jc w:val="both"/>
      </w:pPr>
      <w:r>
        <w:rPr>
          <w:rFonts w:ascii="Times New Roman"/>
          <w:b w:val="false"/>
          <w:i w:val="false"/>
          <w:color w:val="000000"/>
          <w:sz w:val="28"/>
        </w:rPr>
        <w:t>
      12) 105 және 106-жолдар бойынша стационар бойынша жалпы төсектер саны, "Барлығы", көрсетіледі пайдаланылған төсектер қоры мен науқастардың қозғалысы көрсетіледі;</w:t>
      </w:r>
    </w:p>
    <w:bookmarkEnd w:id="324"/>
    <w:bookmarkStart w:name="z361" w:id="325"/>
    <w:p>
      <w:pPr>
        <w:spacing w:after="0"/>
        <w:ind w:left="0"/>
        <w:jc w:val="both"/>
      </w:pPr>
      <w:r>
        <w:rPr>
          <w:rFonts w:ascii="Times New Roman"/>
          <w:b w:val="false"/>
          <w:i w:val="false"/>
          <w:color w:val="000000"/>
          <w:sz w:val="28"/>
        </w:rPr>
        <w:t>
      13) тәртіппен одан арғы жолдарда және қоса берілетін төсек бейіні тізбесіне есепке көзделген қоса берілген төсек бейінін жолдарды нөмірлеумен сомалық мәлімет, төсек бейіні бойынша жазылады, оларды бөлу ауруханада сметада көзделген немесе жылдың аяғында жоғары тұрған денсаулық сақтау ұйымының ішкі бұйрығымен осы бекітіледі;</w:t>
      </w:r>
    </w:p>
    <w:bookmarkEnd w:id="325"/>
    <w:bookmarkStart w:name="z362" w:id="326"/>
    <w:p>
      <w:pPr>
        <w:spacing w:after="0"/>
        <w:ind w:left="0"/>
        <w:jc w:val="both"/>
      </w:pPr>
      <w:r>
        <w:rPr>
          <w:rFonts w:ascii="Times New Roman"/>
          <w:b w:val="false"/>
          <w:i w:val="false"/>
          <w:color w:val="000000"/>
          <w:sz w:val="28"/>
        </w:rPr>
        <w:t>
      14) балаларға қызмет көрсету үшін арнайы бөлінген төсектер жеке жолдармен жазылады;</w:t>
      </w:r>
    </w:p>
    <w:bookmarkEnd w:id="326"/>
    <w:bookmarkStart w:name="z363" w:id="327"/>
    <w:p>
      <w:pPr>
        <w:spacing w:after="0"/>
        <w:ind w:left="0"/>
        <w:jc w:val="both"/>
      </w:pPr>
      <w:r>
        <w:rPr>
          <w:rFonts w:ascii="Times New Roman"/>
          <w:b w:val="false"/>
          <w:i w:val="false"/>
          <w:color w:val="000000"/>
          <w:sz w:val="28"/>
        </w:rPr>
        <w:t>
      15) барлық бағандар бойынша 1 -39, 41-45,50,жолдардың сомасы 85 қатарымен тең болады - "барлығы";</w:t>
      </w:r>
    </w:p>
    <w:bookmarkEnd w:id="327"/>
    <w:bookmarkStart w:name="z364" w:id="328"/>
    <w:p>
      <w:pPr>
        <w:spacing w:after="0"/>
        <w:ind w:left="0"/>
        <w:jc w:val="both"/>
      </w:pPr>
      <w:r>
        <w:rPr>
          <w:rFonts w:ascii="Times New Roman"/>
          <w:b w:val="false"/>
          <w:i w:val="false"/>
          <w:color w:val="000000"/>
          <w:sz w:val="28"/>
        </w:rPr>
        <w:t>
      16) барлық бағандар бойынша қатар сомасы 85,87,88,89 105 қатар сомасына тең болады;</w:t>
      </w:r>
    </w:p>
    <w:bookmarkEnd w:id="328"/>
    <w:bookmarkStart w:name="z365" w:id="329"/>
    <w:p>
      <w:pPr>
        <w:spacing w:after="0"/>
        <w:ind w:left="0"/>
        <w:jc w:val="both"/>
      </w:pPr>
      <w:r>
        <w:rPr>
          <w:rFonts w:ascii="Times New Roman"/>
          <w:b w:val="false"/>
          <w:i w:val="false"/>
          <w:color w:val="000000"/>
          <w:sz w:val="28"/>
        </w:rPr>
        <w:t>
      17) егер бір жыл ішінде уақытша немесе тұрақты төсек-орынды қайта бейіндеу жүргізілсе, жабылған төсек және олардың пайдаланылуы туралы мәліметтер төсек бейіні бойынша жеке жолмен көрсетіледі, сонымен қатар егер қайта бейіндеу жыл аяғында сақталса 1 -бағанда сызықша қойылады, ал 2 – бағанда осы саланың нақты ашылған төсектердің жылдық орташа саны көрсетіледі.</w:t>
      </w:r>
    </w:p>
    <w:bookmarkEnd w:id="329"/>
    <w:bookmarkStart w:name="z366" w:id="330"/>
    <w:p>
      <w:pPr>
        <w:spacing w:after="0"/>
        <w:ind w:left="0"/>
        <w:jc w:val="both"/>
      </w:pPr>
      <w:r>
        <w:rPr>
          <w:rFonts w:ascii="Times New Roman"/>
          <w:b w:val="false"/>
          <w:i w:val="false"/>
          <w:color w:val="000000"/>
          <w:sz w:val="28"/>
        </w:rPr>
        <w:t>
      18) 3-баған деректері барлық жолдар бойынша 4-бағаннан көп және 5-бағандар жеке-жеке болып көрсетіледі;</w:t>
      </w:r>
    </w:p>
    <w:bookmarkEnd w:id="330"/>
    <w:bookmarkStart w:name="z367" w:id="331"/>
    <w:p>
      <w:pPr>
        <w:spacing w:after="0"/>
        <w:ind w:left="0"/>
        <w:jc w:val="both"/>
      </w:pPr>
      <w:r>
        <w:rPr>
          <w:rFonts w:ascii="Times New Roman"/>
          <w:b w:val="false"/>
          <w:i w:val="false"/>
          <w:color w:val="000000"/>
          <w:sz w:val="28"/>
        </w:rPr>
        <w:t>
      19) 8-баған деректері барлық жолдар бойынша 9-бағаннан артық болады;</w:t>
      </w:r>
    </w:p>
    <w:bookmarkEnd w:id="331"/>
    <w:bookmarkStart w:name="z368" w:id="332"/>
    <w:p>
      <w:pPr>
        <w:spacing w:after="0"/>
        <w:ind w:left="0"/>
        <w:jc w:val="both"/>
      </w:pPr>
      <w:r>
        <w:rPr>
          <w:rFonts w:ascii="Times New Roman"/>
          <w:b w:val="false"/>
          <w:i w:val="false"/>
          <w:color w:val="000000"/>
          <w:sz w:val="28"/>
        </w:rPr>
        <w:t>
      20) 105-жол барлық бағандары бойынша 85, 87-89- жолдар сомасына тең;</w:t>
      </w:r>
    </w:p>
    <w:bookmarkEnd w:id="332"/>
    <w:bookmarkStart w:name="z369" w:id="333"/>
    <w:p>
      <w:pPr>
        <w:spacing w:after="0"/>
        <w:ind w:left="0"/>
        <w:jc w:val="both"/>
      </w:pPr>
      <w:r>
        <w:rPr>
          <w:rFonts w:ascii="Times New Roman"/>
          <w:b w:val="false"/>
          <w:i w:val="false"/>
          <w:color w:val="000000"/>
          <w:sz w:val="28"/>
        </w:rPr>
        <w:t>
      21) 106-жол барлық бағандар бойынша 86 және 90 жолдар сомасына тең;</w:t>
      </w:r>
    </w:p>
    <w:bookmarkEnd w:id="333"/>
    <w:bookmarkStart w:name="z370" w:id="334"/>
    <w:p>
      <w:pPr>
        <w:spacing w:after="0"/>
        <w:ind w:left="0"/>
        <w:jc w:val="both"/>
      </w:pPr>
      <w:r>
        <w:rPr>
          <w:rFonts w:ascii="Times New Roman"/>
          <w:b w:val="false"/>
          <w:i w:val="false"/>
          <w:color w:val="000000"/>
          <w:sz w:val="28"/>
        </w:rPr>
        <w:t>
      27. 3101-кесте 1-бағанда басқа стационарға ауыстырылғандар саны (6-баған.) көрсетіледі, 2-бағанда басқа стационарға ауыстырылған жаңа туған нәрестелер саны 1-бағаннан көрсеткішінен алынған деректер.</w:t>
      </w:r>
    </w:p>
    <w:bookmarkEnd w:id="334"/>
    <w:bookmarkStart w:name="z371" w:id="335"/>
    <w:p>
      <w:pPr>
        <w:spacing w:after="0"/>
        <w:ind w:left="0"/>
        <w:jc w:val="both"/>
      </w:pPr>
      <w:r>
        <w:rPr>
          <w:rFonts w:ascii="Times New Roman"/>
          <w:b w:val="false"/>
          <w:i w:val="false"/>
          <w:color w:val="000000"/>
          <w:sz w:val="28"/>
        </w:rPr>
        <w:t>
      28. 3102-кесте шаруашылық есептегі төсектер бойынша мәліметтер көрсетіледі:</w:t>
      </w:r>
    </w:p>
    <w:bookmarkEnd w:id="335"/>
    <w:bookmarkStart w:name="z372" w:id="336"/>
    <w:p>
      <w:pPr>
        <w:spacing w:after="0"/>
        <w:ind w:left="0"/>
        <w:jc w:val="both"/>
      </w:pPr>
      <w:r>
        <w:rPr>
          <w:rFonts w:ascii="Times New Roman"/>
          <w:b w:val="false"/>
          <w:i w:val="false"/>
          <w:color w:val="000000"/>
          <w:sz w:val="28"/>
        </w:rPr>
        <w:t>
      1) 1-бағанда жыл соңына бюджеттік ұйымдарда шаруашылық есептегі төсек саны көрсетіледі;</w:t>
      </w:r>
    </w:p>
    <w:bookmarkEnd w:id="336"/>
    <w:bookmarkStart w:name="z373" w:id="337"/>
    <w:p>
      <w:pPr>
        <w:spacing w:after="0"/>
        <w:ind w:left="0"/>
        <w:jc w:val="both"/>
      </w:pPr>
      <w:r>
        <w:rPr>
          <w:rFonts w:ascii="Times New Roman"/>
          <w:b w:val="false"/>
          <w:i w:val="false"/>
          <w:color w:val="000000"/>
          <w:sz w:val="28"/>
        </w:rPr>
        <w:t>
      2) 2-бағанда орташа жылдық шаруашылық есептегі төсек саны көрсетіледі;</w:t>
      </w:r>
    </w:p>
    <w:bookmarkEnd w:id="337"/>
    <w:bookmarkStart w:name="z374" w:id="338"/>
    <w:p>
      <w:pPr>
        <w:spacing w:after="0"/>
        <w:ind w:left="0"/>
        <w:jc w:val="both"/>
      </w:pPr>
      <w:r>
        <w:rPr>
          <w:rFonts w:ascii="Times New Roman"/>
          <w:b w:val="false"/>
          <w:i w:val="false"/>
          <w:color w:val="000000"/>
          <w:sz w:val="28"/>
        </w:rPr>
        <w:t>
      3) 3-бағанда келіп түскен науқастар саны көрсетіледі;</w:t>
      </w:r>
    </w:p>
    <w:bookmarkEnd w:id="338"/>
    <w:bookmarkStart w:name="z375" w:id="339"/>
    <w:p>
      <w:pPr>
        <w:spacing w:after="0"/>
        <w:ind w:left="0"/>
        <w:jc w:val="both"/>
      </w:pPr>
      <w:r>
        <w:rPr>
          <w:rFonts w:ascii="Times New Roman"/>
          <w:b w:val="false"/>
          <w:i w:val="false"/>
          <w:color w:val="000000"/>
          <w:sz w:val="28"/>
        </w:rPr>
        <w:t>
      4) 4-бағанда жазылып шыққан науқастар саны көрсетіледі;</w:t>
      </w:r>
    </w:p>
    <w:bookmarkEnd w:id="339"/>
    <w:bookmarkStart w:name="z376" w:id="340"/>
    <w:p>
      <w:pPr>
        <w:spacing w:after="0"/>
        <w:ind w:left="0"/>
        <w:jc w:val="both"/>
      </w:pPr>
      <w:r>
        <w:rPr>
          <w:rFonts w:ascii="Times New Roman"/>
          <w:b w:val="false"/>
          <w:i w:val="false"/>
          <w:color w:val="000000"/>
          <w:sz w:val="28"/>
        </w:rPr>
        <w:t>
      5) 5-бағанда қайтыс болған науқастардың саны көрсетіледі;</w:t>
      </w:r>
    </w:p>
    <w:bookmarkEnd w:id="340"/>
    <w:bookmarkStart w:name="z377" w:id="341"/>
    <w:p>
      <w:pPr>
        <w:spacing w:after="0"/>
        <w:ind w:left="0"/>
        <w:jc w:val="both"/>
      </w:pPr>
      <w:r>
        <w:rPr>
          <w:rFonts w:ascii="Times New Roman"/>
          <w:b w:val="false"/>
          <w:i w:val="false"/>
          <w:color w:val="000000"/>
          <w:sz w:val="28"/>
        </w:rPr>
        <w:t>
      6) 6-бағанда барлық науқастардың төсек-күн саны көрсетіледі.</w:t>
      </w:r>
    </w:p>
    <w:bookmarkEnd w:id="341"/>
    <w:bookmarkStart w:name="z378" w:id="342"/>
    <w:p>
      <w:pPr>
        <w:spacing w:after="0"/>
        <w:ind w:left="0"/>
        <w:jc w:val="both"/>
      </w:pPr>
      <w:r>
        <w:rPr>
          <w:rFonts w:ascii="Times New Roman"/>
          <w:b w:val="false"/>
          <w:i w:val="false"/>
          <w:color w:val="000000"/>
          <w:sz w:val="28"/>
        </w:rPr>
        <w:t>
      28. 3103-кестеде. Стационарлардағы бөлімшелер:</w:t>
      </w:r>
    </w:p>
    <w:bookmarkEnd w:id="342"/>
    <w:bookmarkStart w:name="z379" w:id="343"/>
    <w:p>
      <w:pPr>
        <w:spacing w:after="0"/>
        <w:ind w:left="0"/>
        <w:jc w:val="both"/>
      </w:pPr>
      <w:r>
        <w:rPr>
          <w:rFonts w:ascii="Times New Roman"/>
          <w:b w:val="false"/>
          <w:i w:val="false"/>
          <w:color w:val="000000"/>
          <w:sz w:val="28"/>
        </w:rPr>
        <w:t>
      1) 1-А баған жолдардың реттік нөмірі;</w:t>
      </w:r>
    </w:p>
    <w:bookmarkEnd w:id="343"/>
    <w:bookmarkStart w:name="z380" w:id="344"/>
    <w:p>
      <w:pPr>
        <w:spacing w:after="0"/>
        <w:ind w:left="0"/>
        <w:jc w:val="both"/>
      </w:pPr>
      <w:r>
        <w:rPr>
          <w:rFonts w:ascii="Times New Roman"/>
          <w:b w:val="false"/>
          <w:i w:val="false"/>
          <w:color w:val="000000"/>
          <w:sz w:val="28"/>
        </w:rPr>
        <w:t>
      2) 1- Б бағанда бөлімшелерінің атауы көрсетіледі;</w:t>
      </w:r>
    </w:p>
    <w:bookmarkEnd w:id="344"/>
    <w:bookmarkStart w:name="z381" w:id="345"/>
    <w:p>
      <w:pPr>
        <w:spacing w:after="0"/>
        <w:ind w:left="0"/>
        <w:jc w:val="both"/>
      </w:pPr>
      <w:r>
        <w:rPr>
          <w:rFonts w:ascii="Times New Roman"/>
          <w:b w:val="false"/>
          <w:i w:val="false"/>
          <w:color w:val="000000"/>
          <w:sz w:val="28"/>
        </w:rPr>
        <w:t>
      3) 1-бағанда төсектердің бейіні осы ұйымда бар стационарлық бөлімшелердің саны төсектердің бейінін есепке алынбай көрсетіледі;</w:t>
      </w:r>
    </w:p>
    <w:bookmarkEnd w:id="345"/>
    <w:bookmarkStart w:name="z382" w:id="346"/>
    <w:p>
      <w:pPr>
        <w:spacing w:after="0"/>
        <w:ind w:left="0"/>
        <w:jc w:val="both"/>
      </w:pPr>
      <w:r>
        <w:rPr>
          <w:rFonts w:ascii="Times New Roman"/>
          <w:b w:val="false"/>
          <w:i w:val="false"/>
          <w:color w:val="000000"/>
          <w:sz w:val="28"/>
        </w:rPr>
        <w:t>
      4) 2-бағанда 1-бағаннан 14 жасқа дейінгі балаларға арналған бөлімшелердің саны;</w:t>
      </w:r>
    </w:p>
    <w:bookmarkEnd w:id="346"/>
    <w:bookmarkStart w:name="z383" w:id="347"/>
    <w:p>
      <w:pPr>
        <w:spacing w:after="0"/>
        <w:ind w:left="0"/>
        <w:jc w:val="both"/>
      </w:pPr>
      <w:r>
        <w:rPr>
          <w:rFonts w:ascii="Times New Roman"/>
          <w:b w:val="false"/>
          <w:i w:val="false"/>
          <w:color w:val="000000"/>
          <w:sz w:val="28"/>
        </w:rPr>
        <w:t>
      5) 1 -жол деректері барлық бағандар бойынша 2-жолдан бастап-45 жол сомасына тең.</w:t>
      </w:r>
    </w:p>
    <w:bookmarkEnd w:id="347"/>
    <w:bookmarkStart w:name="z384" w:id="348"/>
    <w:p>
      <w:pPr>
        <w:spacing w:after="0"/>
        <w:ind w:left="0"/>
        <w:jc w:val="both"/>
      </w:pPr>
      <w:r>
        <w:rPr>
          <w:rFonts w:ascii="Times New Roman"/>
          <w:b w:val="false"/>
          <w:i w:val="false"/>
          <w:color w:val="000000"/>
          <w:sz w:val="28"/>
        </w:rPr>
        <w:t>
      30. 3200-кесте, қан, оның компоненттерін, препараттарды, қан алмастырғыштарды құю:</w:t>
      </w:r>
    </w:p>
    <w:bookmarkEnd w:id="348"/>
    <w:bookmarkStart w:name="z385" w:id="349"/>
    <w:p>
      <w:pPr>
        <w:spacing w:after="0"/>
        <w:ind w:left="0"/>
        <w:jc w:val="both"/>
      </w:pPr>
      <w:r>
        <w:rPr>
          <w:rFonts w:ascii="Times New Roman"/>
          <w:b w:val="false"/>
          <w:i w:val="false"/>
          <w:color w:val="000000"/>
          <w:sz w:val="28"/>
        </w:rPr>
        <w:t>
      1) А бағанында жолдардың реттік нөмірі көрсетіледі;</w:t>
      </w:r>
    </w:p>
    <w:bookmarkEnd w:id="349"/>
    <w:bookmarkStart w:name="z386" w:id="350"/>
    <w:p>
      <w:pPr>
        <w:spacing w:after="0"/>
        <w:ind w:left="0"/>
        <w:jc w:val="both"/>
      </w:pPr>
      <w:r>
        <w:rPr>
          <w:rFonts w:ascii="Times New Roman"/>
          <w:b w:val="false"/>
          <w:i w:val="false"/>
          <w:color w:val="000000"/>
          <w:sz w:val="28"/>
        </w:rPr>
        <w:t>
      2) Б бағанында кереует бейіні көрсетіледі;</w:t>
      </w:r>
    </w:p>
    <w:bookmarkEnd w:id="350"/>
    <w:bookmarkStart w:name="z387" w:id="351"/>
    <w:p>
      <w:pPr>
        <w:spacing w:after="0"/>
        <w:ind w:left="0"/>
        <w:jc w:val="both"/>
      </w:pPr>
      <w:r>
        <w:rPr>
          <w:rFonts w:ascii="Times New Roman"/>
          <w:b w:val="false"/>
          <w:i w:val="false"/>
          <w:color w:val="000000"/>
          <w:sz w:val="28"/>
        </w:rPr>
        <w:t>
      3) 1-бағанда 1.0-ден 5.2 жолдарды қоса алғанда дейін әрбір бейін бойынша жеке жеке тұтас қан өнімдерінің құйылған дозаларының саны жеке көрсетіледі;</w:t>
      </w:r>
    </w:p>
    <w:bookmarkEnd w:id="351"/>
    <w:bookmarkStart w:name="z388" w:id="352"/>
    <w:p>
      <w:pPr>
        <w:spacing w:after="0"/>
        <w:ind w:left="0"/>
        <w:jc w:val="both"/>
      </w:pPr>
      <w:r>
        <w:rPr>
          <w:rFonts w:ascii="Times New Roman"/>
          <w:b w:val="false"/>
          <w:i w:val="false"/>
          <w:color w:val="000000"/>
          <w:sz w:val="28"/>
        </w:rPr>
        <w:t>
      4) 2-бағанда 1.0-ден бастап 5.2-жолдарды қосқанда дейін әрбір бейін бойынша жеке-жеке тұтас қан өнімдерін құюды алған реципиенттердің саны көрсетіледі;</w:t>
      </w:r>
    </w:p>
    <w:bookmarkEnd w:id="352"/>
    <w:bookmarkStart w:name="z389" w:id="353"/>
    <w:p>
      <w:pPr>
        <w:spacing w:after="0"/>
        <w:ind w:left="0"/>
        <w:jc w:val="both"/>
      </w:pPr>
      <w:r>
        <w:rPr>
          <w:rFonts w:ascii="Times New Roman"/>
          <w:b w:val="false"/>
          <w:i w:val="false"/>
          <w:color w:val="000000"/>
          <w:sz w:val="28"/>
        </w:rPr>
        <w:t>
      5) 3-бағанда 1.0-ден бастап 5.2 жолдарды қоса алғанда дейін әрбір бейін бойынша жеке жеке құрамында эритроциттер бар компоненттердің құйылған дозаларының саны жеке көрсетіледі;</w:t>
      </w:r>
    </w:p>
    <w:bookmarkEnd w:id="353"/>
    <w:bookmarkStart w:name="z390" w:id="354"/>
    <w:p>
      <w:pPr>
        <w:spacing w:after="0"/>
        <w:ind w:left="0"/>
        <w:jc w:val="both"/>
      </w:pPr>
      <w:r>
        <w:rPr>
          <w:rFonts w:ascii="Times New Roman"/>
          <w:b w:val="false"/>
          <w:i w:val="false"/>
          <w:color w:val="000000"/>
          <w:sz w:val="28"/>
        </w:rPr>
        <w:t>
      6) 4-бағанда 1.0-ден бастап 5.2-жолдарды қоса алғанда дейін әрбір бейін бойынша жеке жеке құрамында эритроциттер бар компоненттерді құюды алған реципиенттердің саны жеке көрсетіледі;</w:t>
      </w:r>
    </w:p>
    <w:bookmarkEnd w:id="354"/>
    <w:bookmarkStart w:name="z391" w:id="355"/>
    <w:p>
      <w:pPr>
        <w:spacing w:after="0"/>
        <w:ind w:left="0"/>
        <w:jc w:val="both"/>
      </w:pPr>
      <w:r>
        <w:rPr>
          <w:rFonts w:ascii="Times New Roman"/>
          <w:b w:val="false"/>
          <w:i w:val="false"/>
          <w:color w:val="000000"/>
          <w:sz w:val="28"/>
        </w:rPr>
        <w:t>
      7) 5-бағанда 1.0-ден бастап 5.2 жолдарды қоса алғанда дейін әрбір бейін бойынша жеке жеке тромбоциттер концентратының құйылған дозаларының саны жеке көрсетіледі;</w:t>
      </w:r>
    </w:p>
    <w:bookmarkEnd w:id="355"/>
    <w:bookmarkStart w:name="z392" w:id="356"/>
    <w:p>
      <w:pPr>
        <w:spacing w:after="0"/>
        <w:ind w:left="0"/>
        <w:jc w:val="both"/>
      </w:pPr>
      <w:r>
        <w:rPr>
          <w:rFonts w:ascii="Times New Roman"/>
          <w:b w:val="false"/>
          <w:i w:val="false"/>
          <w:color w:val="000000"/>
          <w:sz w:val="28"/>
        </w:rPr>
        <w:t>
      8) 6-бағанда 1.0-ден бастап 5.2 жолдарды қоса алғанда дейін әрбір бейін бойынша жеке-жеке тромбоциттер концентратын жеке құюды алған реципиенттердің саны көрсетіледі;</w:t>
      </w:r>
    </w:p>
    <w:bookmarkEnd w:id="356"/>
    <w:bookmarkStart w:name="z393" w:id="357"/>
    <w:p>
      <w:pPr>
        <w:spacing w:after="0"/>
        <w:ind w:left="0"/>
        <w:jc w:val="both"/>
      </w:pPr>
      <w:r>
        <w:rPr>
          <w:rFonts w:ascii="Times New Roman"/>
          <w:b w:val="false"/>
          <w:i w:val="false"/>
          <w:color w:val="000000"/>
          <w:sz w:val="28"/>
        </w:rPr>
        <w:t>
      9) 7-бағанда 1.0-ден бастап 5.2 жолдарды қоса алғанда дейін әрбір бейін бойынша жеке-жеке барлық түрдегі плазманың құйылған дозаларының саны жеке көрсетіледі;</w:t>
      </w:r>
    </w:p>
    <w:bookmarkEnd w:id="357"/>
    <w:bookmarkStart w:name="z394" w:id="358"/>
    <w:p>
      <w:pPr>
        <w:spacing w:after="0"/>
        <w:ind w:left="0"/>
        <w:jc w:val="both"/>
      </w:pPr>
      <w:r>
        <w:rPr>
          <w:rFonts w:ascii="Times New Roman"/>
          <w:b w:val="false"/>
          <w:i w:val="false"/>
          <w:color w:val="000000"/>
          <w:sz w:val="28"/>
        </w:rPr>
        <w:t>
      10) 8-бағанда 1.0-ден 5.2 жолға дейін әрбір бейін бойынша барлық түрдегі плазма құюды жеке алған реципиенттердің саны көрсетіледі;</w:t>
      </w:r>
    </w:p>
    <w:bookmarkEnd w:id="358"/>
    <w:bookmarkStart w:name="z395" w:id="359"/>
    <w:p>
      <w:pPr>
        <w:spacing w:after="0"/>
        <w:ind w:left="0"/>
        <w:jc w:val="both"/>
      </w:pPr>
      <w:r>
        <w:rPr>
          <w:rFonts w:ascii="Times New Roman"/>
          <w:b w:val="false"/>
          <w:i w:val="false"/>
          <w:color w:val="000000"/>
          <w:sz w:val="28"/>
        </w:rPr>
        <w:t>
      11) 9-бағанда 1.0-ден бастап 5.2 жолдарды қоса алғанда дейін әрбір бейін бойынша жеке-жеке криопреципитаттың құйылған дозаларының саны жеке көрсетіледі;</w:t>
      </w:r>
    </w:p>
    <w:bookmarkEnd w:id="359"/>
    <w:bookmarkStart w:name="z396" w:id="360"/>
    <w:p>
      <w:pPr>
        <w:spacing w:after="0"/>
        <w:ind w:left="0"/>
        <w:jc w:val="both"/>
      </w:pPr>
      <w:r>
        <w:rPr>
          <w:rFonts w:ascii="Times New Roman"/>
          <w:b w:val="false"/>
          <w:i w:val="false"/>
          <w:color w:val="000000"/>
          <w:sz w:val="28"/>
        </w:rPr>
        <w:t>
      12) 10-бағанда 1.0-ден бастап 5.2-жолдарды қоса алғанда дейін әрбір бейін бойынша жеке криопреципитат құюды алған реципиенттердің саны көрсетіледі;</w:t>
      </w:r>
    </w:p>
    <w:bookmarkEnd w:id="360"/>
    <w:bookmarkStart w:name="z397" w:id="361"/>
    <w:p>
      <w:pPr>
        <w:spacing w:after="0"/>
        <w:ind w:left="0"/>
        <w:jc w:val="both"/>
      </w:pPr>
      <w:r>
        <w:rPr>
          <w:rFonts w:ascii="Times New Roman"/>
          <w:b w:val="false"/>
          <w:i w:val="false"/>
          <w:color w:val="000000"/>
          <w:sz w:val="28"/>
        </w:rPr>
        <w:t>
      13) 3200-кестенің барлық бағандары бойынша 6.0-жолдағы сандар 1.1, 3.1, 5.1, 5.2-жолдарды қоспағанда, 1.0, 2.0, 3.0, 4.0, 5.0-жолдардағы сандардың қосындысына тең.</w:t>
      </w:r>
    </w:p>
    <w:bookmarkEnd w:id="361"/>
    <w:bookmarkStart w:name="z398" w:id="362"/>
    <w:p>
      <w:pPr>
        <w:spacing w:after="0"/>
        <w:ind w:left="0"/>
        <w:jc w:val="both"/>
      </w:pPr>
      <w:r>
        <w:rPr>
          <w:rFonts w:ascii="Times New Roman"/>
          <w:b w:val="false"/>
          <w:i w:val="false"/>
          <w:color w:val="000000"/>
          <w:sz w:val="28"/>
        </w:rPr>
        <w:t>
      30-1. 3200-кестенің барлық бағандары бойынша қан құйылған дозалары мен емдеуді аяқтаған реципиенттердің саны көрсетіледі.</w:t>
      </w:r>
    </w:p>
    <w:bookmarkEnd w:id="362"/>
    <w:bookmarkStart w:name="z399" w:id="363"/>
    <w:p>
      <w:pPr>
        <w:spacing w:after="0"/>
        <w:ind w:left="0"/>
        <w:jc w:val="both"/>
      </w:pPr>
      <w:r>
        <w:rPr>
          <w:rFonts w:ascii="Times New Roman"/>
          <w:b w:val="false"/>
          <w:i w:val="false"/>
          <w:color w:val="000000"/>
          <w:sz w:val="28"/>
        </w:rPr>
        <w:t>
      30. 3201-кестесі қан құйылған науқастардың саны:</w:t>
      </w:r>
    </w:p>
    <w:bookmarkEnd w:id="363"/>
    <w:bookmarkStart w:name="z400" w:id="364"/>
    <w:p>
      <w:pPr>
        <w:spacing w:after="0"/>
        <w:ind w:left="0"/>
        <w:jc w:val="both"/>
      </w:pPr>
      <w:r>
        <w:rPr>
          <w:rFonts w:ascii="Times New Roman"/>
          <w:b w:val="false"/>
          <w:i w:val="false"/>
          <w:color w:val="000000"/>
          <w:sz w:val="28"/>
        </w:rPr>
        <w:t>
      31. Кесте 3201. Қанның аллогендік компоненттерін қан құю алған науқастардың саны:</w:t>
      </w:r>
    </w:p>
    <w:bookmarkEnd w:id="364"/>
    <w:bookmarkStart w:name="z401" w:id="365"/>
    <w:p>
      <w:pPr>
        <w:spacing w:after="0"/>
        <w:ind w:left="0"/>
        <w:jc w:val="both"/>
      </w:pPr>
      <w:r>
        <w:rPr>
          <w:rFonts w:ascii="Times New Roman"/>
          <w:b w:val="false"/>
          <w:i w:val="false"/>
          <w:color w:val="000000"/>
          <w:sz w:val="28"/>
        </w:rPr>
        <w:t>
      1) А бағанда жолдардың реттік нөмірі көрсетіледі;</w:t>
      </w:r>
    </w:p>
    <w:bookmarkEnd w:id="365"/>
    <w:bookmarkStart w:name="z402" w:id="366"/>
    <w:p>
      <w:pPr>
        <w:spacing w:after="0"/>
        <w:ind w:left="0"/>
        <w:jc w:val="both"/>
      </w:pPr>
      <w:r>
        <w:rPr>
          <w:rFonts w:ascii="Times New Roman"/>
          <w:b w:val="false"/>
          <w:i w:val="false"/>
          <w:color w:val="000000"/>
          <w:sz w:val="28"/>
        </w:rPr>
        <w:t>
      2) Б бағанында төсектердің бейіні көрсетіледі;</w:t>
      </w:r>
    </w:p>
    <w:bookmarkEnd w:id="366"/>
    <w:bookmarkStart w:name="z403" w:id="367"/>
    <w:p>
      <w:pPr>
        <w:spacing w:after="0"/>
        <w:ind w:left="0"/>
        <w:jc w:val="both"/>
      </w:pPr>
      <w:r>
        <w:rPr>
          <w:rFonts w:ascii="Times New Roman"/>
          <w:b w:val="false"/>
          <w:i w:val="false"/>
          <w:color w:val="000000"/>
          <w:sz w:val="28"/>
        </w:rPr>
        <w:t>
      3) 1-бағанда әрбір бейін қан, оның компоненттерін саны бойынша жеке көрсетіледі;</w:t>
      </w:r>
    </w:p>
    <w:bookmarkEnd w:id="367"/>
    <w:bookmarkStart w:name="z404" w:id="368"/>
    <w:p>
      <w:pPr>
        <w:spacing w:after="0"/>
        <w:ind w:left="0"/>
        <w:jc w:val="both"/>
      </w:pPr>
      <w:r>
        <w:rPr>
          <w:rFonts w:ascii="Times New Roman"/>
          <w:b w:val="false"/>
          <w:i w:val="false"/>
          <w:color w:val="000000"/>
          <w:sz w:val="28"/>
        </w:rPr>
        <w:t>
      4) 2-бағанда трансфузиядан кейінгі асқынулары бар науқастардың саны әрбір бейін бойынша жеке-жеке көрсетіледі;</w:t>
      </w:r>
    </w:p>
    <w:bookmarkEnd w:id="368"/>
    <w:bookmarkStart w:name="z405" w:id="369"/>
    <w:p>
      <w:pPr>
        <w:spacing w:after="0"/>
        <w:ind w:left="0"/>
        <w:jc w:val="both"/>
      </w:pPr>
      <w:r>
        <w:rPr>
          <w:rFonts w:ascii="Times New Roman"/>
          <w:b w:val="false"/>
          <w:i w:val="false"/>
          <w:color w:val="000000"/>
          <w:sz w:val="28"/>
        </w:rPr>
        <w:t>
      5) 3201-кестенің барлық бағандары бойынша 6.0-жолдағы сандар 1.1, 3.1, 5.1, 5.2-жолдарды қоспағанда, 1.0, 2.0, 3.0, 4.0, 5.0-жолдардағы сандардың санасына тең.</w:t>
      </w:r>
    </w:p>
    <w:bookmarkEnd w:id="369"/>
    <w:bookmarkStart w:name="z406" w:id="370"/>
    <w:p>
      <w:pPr>
        <w:spacing w:after="0"/>
        <w:ind w:left="0"/>
        <w:jc w:val="both"/>
      </w:pPr>
      <w:r>
        <w:rPr>
          <w:rFonts w:ascii="Times New Roman"/>
          <w:b w:val="false"/>
          <w:i w:val="false"/>
          <w:color w:val="000000"/>
          <w:sz w:val="28"/>
        </w:rPr>
        <w:t>
      31-1. 3201-кестенің барлық бағандары бойынша қан құю дозаларының және емдеуді аяқтаған реципиенттердің саны көрсетіледі.</w:t>
      </w:r>
    </w:p>
    <w:bookmarkEnd w:id="370"/>
    <w:bookmarkStart w:name="z407" w:id="371"/>
    <w:p>
      <w:pPr>
        <w:spacing w:after="0"/>
        <w:ind w:left="0"/>
        <w:jc w:val="both"/>
      </w:pPr>
      <w:r>
        <w:rPr>
          <w:rFonts w:ascii="Times New Roman"/>
          <w:b w:val="false"/>
          <w:i w:val="false"/>
          <w:color w:val="000000"/>
          <w:sz w:val="28"/>
        </w:rPr>
        <w:t>
      32. 4202, 5000-кесте.Радиологиялық бөлімше (сәулелік терапия кабинеті) қызметі:</w:t>
      </w:r>
    </w:p>
    <w:bookmarkEnd w:id="371"/>
    <w:bookmarkStart w:name="z408" w:id="372"/>
    <w:p>
      <w:pPr>
        <w:spacing w:after="0"/>
        <w:ind w:left="0"/>
        <w:jc w:val="both"/>
      </w:pPr>
      <w:r>
        <w:rPr>
          <w:rFonts w:ascii="Times New Roman"/>
          <w:b w:val="false"/>
          <w:i w:val="false"/>
          <w:color w:val="000000"/>
          <w:sz w:val="28"/>
        </w:rPr>
        <w:t>
      1) 1-бағанда емдеуді аяқтаған барлық науқастардың саны көрсетіледі;</w:t>
      </w:r>
    </w:p>
    <w:bookmarkEnd w:id="372"/>
    <w:bookmarkStart w:name="z409" w:id="373"/>
    <w:p>
      <w:pPr>
        <w:spacing w:after="0"/>
        <w:ind w:left="0"/>
        <w:jc w:val="both"/>
      </w:pPr>
      <w:r>
        <w:rPr>
          <w:rFonts w:ascii="Times New Roman"/>
          <w:b w:val="false"/>
          <w:i w:val="false"/>
          <w:color w:val="000000"/>
          <w:sz w:val="28"/>
        </w:rPr>
        <w:t>
      2) 2-бағанда 1-бағаннан соның ішінде асқазан-ішек жолдарын емдеу;</w:t>
      </w:r>
    </w:p>
    <w:bookmarkEnd w:id="373"/>
    <w:bookmarkStart w:name="z410" w:id="374"/>
    <w:p>
      <w:pPr>
        <w:spacing w:after="0"/>
        <w:ind w:left="0"/>
        <w:jc w:val="both"/>
      </w:pPr>
      <w:r>
        <w:rPr>
          <w:rFonts w:ascii="Times New Roman"/>
          <w:b w:val="false"/>
          <w:i w:val="false"/>
          <w:color w:val="000000"/>
          <w:sz w:val="28"/>
        </w:rPr>
        <w:t>
      3) 3-бағанда 1-бағаннан соның ішінде жүрек-қан жүйесін емдеу;</w:t>
      </w:r>
    </w:p>
    <w:bookmarkEnd w:id="374"/>
    <w:bookmarkStart w:name="z411" w:id="375"/>
    <w:p>
      <w:pPr>
        <w:spacing w:after="0"/>
        <w:ind w:left="0"/>
        <w:jc w:val="both"/>
      </w:pPr>
      <w:r>
        <w:rPr>
          <w:rFonts w:ascii="Times New Roman"/>
          <w:b w:val="false"/>
          <w:i w:val="false"/>
          <w:color w:val="000000"/>
          <w:sz w:val="28"/>
        </w:rPr>
        <w:t>
      4) 4-бағанда 1-бағаннан соның ішінде тыныс алу жүйесін емдеу;</w:t>
      </w:r>
    </w:p>
    <w:bookmarkEnd w:id="375"/>
    <w:bookmarkStart w:name="z412" w:id="376"/>
    <w:p>
      <w:pPr>
        <w:spacing w:after="0"/>
        <w:ind w:left="0"/>
        <w:jc w:val="both"/>
      </w:pPr>
      <w:r>
        <w:rPr>
          <w:rFonts w:ascii="Times New Roman"/>
          <w:b w:val="false"/>
          <w:i w:val="false"/>
          <w:color w:val="000000"/>
          <w:sz w:val="28"/>
        </w:rPr>
        <w:t>
      5) 5-бағанда 1-бағаннан соның ішінде тірек-қимыл аппаратын емдеу;</w:t>
      </w:r>
    </w:p>
    <w:bookmarkEnd w:id="376"/>
    <w:bookmarkStart w:name="z413" w:id="377"/>
    <w:p>
      <w:pPr>
        <w:spacing w:after="0"/>
        <w:ind w:left="0"/>
        <w:jc w:val="both"/>
      </w:pPr>
      <w:r>
        <w:rPr>
          <w:rFonts w:ascii="Times New Roman"/>
          <w:b w:val="false"/>
          <w:i w:val="false"/>
          <w:color w:val="000000"/>
          <w:sz w:val="28"/>
        </w:rPr>
        <w:t>
      6) 6-бағанда 1-бағаннан соның ішінде гинекологиялық органдарды емдеу;</w:t>
      </w:r>
    </w:p>
    <w:bookmarkEnd w:id="377"/>
    <w:bookmarkStart w:name="z414" w:id="378"/>
    <w:p>
      <w:pPr>
        <w:spacing w:after="0"/>
        <w:ind w:left="0"/>
        <w:jc w:val="both"/>
      </w:pPr>
      <w:r>
        <w:rPr>
          <w:rFonts w:ascii="Times New Roman"/>
          <w:b w:val="false"/>
          <w:i w:val="false"/>
          <w:color w:val="000000"/>
          <w:sz w:val="28"/>
        </w:rPr>
        <w:t>
      7) 7-бағанда 1-бағаннан соның ішінде орталық нерв жүйесін емдеу;</w:t>
      </w:r>
    </w:p>
    <w:bookmarkEnd w:id="378"/>
    <w:bookmarkStart w:name="z415" w:id="379"/>
    <w:p>
      <w:pPr>
        <w:spacing w:after="0"/>
        <w:ind w:left="0"/>
        <w:jc w:val="both"/>
      </w:pPr>
      <w:r>
        <w:rPr>
          <w:rFonts w:ascii="Times New Roman"/>
          <w:b w:val="false"/>
          <w:i w:val="false"/>
          <w:color w:val="000000"/>
          <w:sz w:val="28"/>
        </w:rPr>
        <w:t>
      8) 8-бағанда 1-бағаннан соның ішінде эндокриндік жүйені емдеу;</w:t>
      </w:r>
    </w:p>
    <w:bookmarkEnd w:id="379"/>
    <w:bookmarkStart w:name="z416" w:id="380"/>
    <w:p>
      <w:pPr>
        <w:spacing w:after="0"/>
        <w:ind w:left="0"/>
        <w:jc w:val="both"/>
      </w:pPr>
      <w:r>
        <w:rPr>
          <w:rFonts w:ascii="Times New Roman"/>
          <w:b w:val="false"/>
          <w:i w:val="false"/>
          <w:color w:val="000000"/>
          <w:sz w:val="28"/>
        </w:rPr>
        <w:t>
      9) 9-бағанда 1-бағаннан соның ішінде несеп-жыныс жүйесін емдеу;</w:t>
      </w:r>
    </w:p>
    <w:bookmarkEnd w:id="380"/>
    <w:bookmarkStart w:name="z417" w:id="381"/>
    <w:p>
      <w:pPr>
        <w:spacing w:after="0"/>
        <w:ind w:left="0"/>
        <w:jc w:val="both"/>
      </w:pPr>
      <w:r>
        <w:rPr>
          <w:rFonts w:ascii="Times New Roman"/>
          <w:b w:val="false"/>
          <w:i w:val="false"/>
          <w:color w:val="000000"/>
          <w:sz w:val="28"/>
        </w:rPr>
        <w:t>
      10) 10-бағанда 1-бағаннан соның ішінде өзге де органдарды емдеу;</w:t>
      </w:r>
    </w:p>
    <w:bookmarkEnd w:id="381"/>
    <w:bookmarkStart w:name="z418" w:id="382"/>
    <w:p>
      <w:pPr>
        <w:spacing w:after="0"/>
        <w:ind w:left="0"/>
        <w:jc w:val="both"/>
      </w:pPr>
      <w:r>
        <w:rPr>
          <w:rFonts w:ascii="Times New Roman"/>
          <w:b w:val="false"/>
          <w:i w:val="false"/>
          <w:color w:val="000000"/>
          <w:sz w:val="28"/>
        </w:rPr>
        <w:t>
      11) 1-бағанның деректері кейінгі барлық 2-10-бағандардың сомасына тең.</w:t>
      </w:r>
    </w:p>
    <w:bookmarkEnd w:id="382"/>
    <w:bookmarkStart w:name="z419" w:id="383"/>
    <w:p>
      <w:pPr>
        <w:spacing w:after="0"/>
        <w:ind w:left="0"/>
        <w:jc w:val="both"/>
      </w:pPr>
      <w:r>
        <w:rPr>
          <w:rFonts w:ascii="Times New Roman"/>
          <w:b w:val="false"/>
          <w:i w:val="false"/>
          <w:color w:val="000000"/>
          <w:sz w:val="28"/>
        </w:rPr>
        <w:t>
      33. 4601, 5100-кестелер. Физиотерапиялық бөлімшенің (кабинеттің) қызметі;</w:t>
      </w:r>
    </w:p>
    <w:bookmarkEnd w:id="383"/>
    <w:bookmarkStart w:name="z420" w:id="384"/>
    <w:p>
      <w:pPr>
        <w:spacing w:after="0"/>
        <w:ind w:left="0"/>
        <w:jc w:val="both"/>
      </w:pPr>
      <w:r>
        <w:rPr>
          <w:rFonts w:ascii="Times New Roman"/>
          <w:b w:val="false"/>
          <w:i w:val="false"/>
          <w:color w:val="000000"/>
          <w:sz w:val="28"/>
        </w:rPr>
        <w:t>
      1) 1-бағанда емдеуді аяқтаған барлық адамдардың саны көрсетіледі;</w:t>
      </w:r>
    </w:p>
    <w:bookmarkEnd w:id="384"/>
    <w:bookmarkStart w:name="z421" w:id="385"/>
    <w:p>
      <w:pPr>
        <w:spacing w:after="0"/>
        <w:ind w:left="0"/>
        <w:jc w:val="both"/>
      </w:pPr>
      <w:r>
        <w:rPr>
          <w:rFonts w:ascii="Times New Roman"/>
          <w:b w:val="false"/>
          <w:i w:val="false"/>
          <w:color w:val="000000"/>
          <w:sz w:val="28"/>
        </w:rPr>
        <w:t>
      2) 2-бағанда жалпы санынан, амбулаторияда және үйде ем алғандар саны көрсетіледі;</w:t>
      </w:r>
    </w:p>
    <w:bookmarkEnd w:id="385"/>
    <w:bookmarkStart w:name="z422" w:id="386"/>
    <w:p>
      <w:pPr>
        <w:spacing w:after="0"/>
        <w:ind w:left="0"/>
        <w:jc w:val="both"/>
      </w:pPr>
      <w:r>
        <w:rPr>
          <w:rFonts w:ascii="Times New Roman"/>
          <w:b w:val="false"/>
          <w:i w:val="false"/>
          <w:color w:val="000000"/>
          <w:sz w:val="28"/>
        </w:rPr>
        <w:t>
      3) 3-бағанда барлық жасалған емшаралардың саны көрсетіледі;</w:t>
      </w:r>
    </w:p>
    <w:bookmarkEnd w:id="386"/>
    <w:bookmarkStart w:name="z423" w:id="387"/>
    <w:p>
      <w:pPr>
        <w:spacing w:after="0"/>
        <w:ind w:left="0"/>
        <w:jc w:val="both"/>
      </w:pPr>
      <w:r>
        <w:rPr>
          <w:rFonts w:ascii="Times New Roman"/>
          <w:b w:val="false"/>
          <w:i w:val="false"/>
          <w:color w:val="000000"/>
          <w:sz w:val="28"/>
        </w:rPr>
        <w:t>
      4) 4-бағанда, соның ішінде, емханада амбулаторлық емделген науқастарға жасалған емшаралар саны көрсетіледі,</w:t>
      </w:r>
    </w:p>
    <w:bookmarkEnd w:id="387"/>
    <w:bookmarkStart w:name="z424" w:id="388"/>
    <w:p>
      <w:pPr>
        <w:spacing w:after="0"/>
        <w:ind w:left="0"/>
        <w:jc w:val="both"/>
      </w:pPr>
      <w:r>
        <w:rPr>
          <w:rFonts w:ascii="Times New Roman"/>
          <w:b w:val="false"/>
          <w:i w:val="false"/>
          <w:color w:val="000000"/>
          <w:sz w:val="28"/>
        </w:rPr>
        <w:t>
      5) 5-бағанда соның ішінде, үйде ем алған науқастарға жасалған емшаралардың саны көрсетіледі;</w:t>
      </w:r>
    </w:p>
    <w:bookmarkEnd w:id="388"/>
    <w:bookmarkStart w:name="z425" w:id="389"/>
    <w:p>
      <w:pPr>
        <w:spacing w:after="0"/>
        <w:ind w:left="0"/>
        <w:jc w:val="both"/>
      </w:pPr>
      <w:r>
        <w:rPr>
          <w:rFonts w:ascii="Times New Roman"/>
          <w:b w:val="false"/>
          <w:i w:val="false"/>
          <w:color w:val="000000"/>
          <w:sz w:val="28"/>
        </w:rPr>
        <w:t>
      6) 6-бағанда одан басқа, массаж алған адамдардың саны көрсетіледі.</w:t>
      </w:r>
    </w:p>
    <w:bookmarkEnd w:id="389"/>
    <w:bookmarkStart w:name="z426" w:id="390"/>
    <w:p>
      <w:pPr>
        <w:spacing w:after="0"/>
        <w:ind w:left="0"/>
        <w:jc w:val="both"/>
      </w:pPr>
      <w:r>
        <w:rPr>
          <w:rFonts w:ascii="Times New Roman"/>
          <w:b w:val="false"/>
          <w:i w:val="false"/>
          <w:color w:val="000000"/>
          <w:sz w:val="28"/>
        </w:rPr>
        <w:t>
      34. 4701,5101-кестелер. емдеу дене шынықтыру кабинетінің қызметі:</w:t>
      </w:r>
    </w:p>
    <w:bookmarkEnd w:id="390"/>
    <w:bookmarkStart w:name="z427" w:id="391"/>
    <w:p>
      <w:pPr>
        <w:spacing w:after="0"/>
        <w:ind w:left="0"/>
        <w:jc w:val="both"/>
      </w:pPr>
      <w:r>
        <w:rPr>
          <w:rFonts w:ascii="Times New Roman"/>
          <w:b w:val="false"/>
          <w:i w:val="false"/>
          <w:color w:val="000000"/>
          <w:sz w:val="28"/>
        </w:rPr>
        <w:t>
      1) 1-бағанда барлық емді аяқтаған тұлғалардың саны көрсетіледі;</w:t>
      </w:r>
    </w:p>
    <w:bookmarkEnd w:id="391"/>
    <w:bookmarkStart w:name="z428" w:id="392"/>
    <w:p>
      <w:pPr>
        <w:spacing w:after="0"/>
        <w:ind w:left="0"/>
        <w:jc w:val="both"/>
      </w:pPr>
      <w:r>
        <w:rPr>
          <w:rFonts w:ascii="Times New Roman"/>
          <w:b w:val="false"/>
          <w:i w:val="false"/>
          <w:color w:val="000000"/>
          <w:sz w:val="28"/>
        </w:rPr>
        <w:t>
      2) 2-бағанда жалпы санынан, емханада және үйде емделген науқастар көрсетіледі;</w:t>
      </w:r>
    </w:p>
    <w:bookmarkEnd w:id="392"/>
    <w:bookmarkStart w:name="z429" w:id="393"/>
    <w:p>
      <w:pPr>
        <w:spacing w:after="0"/>
        <w:ind w:left="0"/>
        <w:jc w:val="both"/>
      </w:pPr>
      <w:r>
        <w:rPr>
          <w:rFonts w:ascii="Times New Roman"/>
          <w:b w:val="false"/>
          <w:i w:val="false"/>
          <w:color w:val="000000"/>
          <w:sz w:val="28"/>
        </w:rPr>
        <w:t>
      3) 3-бағанда барлық жасалған емшаралардың саны көрсетіледі;</w:t>
      </w:r>
    </w:p>
    <w:bookmarkEnd w:id="393"/>
    <w:bookmarkStart w:name="z430" w:id="394"/>
    <w:p>
      <w:pPr>
        <w:spacing w:after="0"/>
        <w:ind w:left="0"/>
        <w:jc w:val="both"/>
      </w:pPr>
      <w:r>
        <w:rPr>
          <w:rFonts w:ascii="Times New Roman"/>
          <w:b w:val="false"/>
          <w:i w:val="false"/>
          <w:color w:val="000000"/>
          <w:sz w:val="28"/>
        </w:rPr>
        <w:t>
      4) 4-бағанда оның ішінде, емханада ем алған жасалған емдеу шараларының саны көрсетіледі,</w:t>
      </w:r>
    </w:p>
    <w:bookmarkEnd w:id="394"/>
    <w:bookmarkStart w:name="z431" w:id="395"/>
    <w:p>
      <w:pPr>
        <w:spacing w:after="0"/>
        <w:ind w:left="0"/>
        <w:jc w:val="both"/>
      </w:pPr>
      <w:r>
        <w:rPr>
          <w:rFonts w:ascii="Times New Roman"/>
          <w:b w:val="false"/>
          <w:i w:val="false"/>
          <w:color w:val="000000"/>
          <w:sz w:val="28"/>
        </w:rPr>
        <w:t>
      5) 5-бағанда, соның ішінде рәсімдер саны, үйде ем жасалған науқастар.</w:t>
      </w:r>
    </w:p>
    <w:bookmarkEnd w:id="395"/>
    <w:bookmarkStart w:name="z432" w:id="396"/>
    <w:p>
      <w:pPr>
        <w:spacing w:after="0"/>
        <w:ind w:left="0"/>
        <w:jc w:val="both"/>
      </w:pPr>
      <w:r>
        <w:rPr>
          <w:rFonts w:ascii="Times New Roman"/>
          <w:b w:val="false"/>
          <w:i w:val="false"/>
          <w:color w:val="000000"/>
          <w:sz w:val="28"/>
        </w:rPr>
        <w:t>
      35. 4801,5102-кестелер. Рефлексотерапия кабинетінің қызметі:</w:t>
      </w:r>
    </w:p>
    <w:bookmarkEnd w:id="396"/>
    <w:bookmarkStart w:name="z433" w:id="397"/>
    <w:p>
      <w:pPr>
        <w:spacing w:after="0"/>
        <w:ind w:left="0"/>
        <w:jc w:val="both"/>
      </w:pPr>
      <w:r>
        <w:rPr>
          <w:rFonts w:ascii="Times New Roman"/>
          <w:b w:val="false"/>
          <w:i w:val="false"/>
          <w:color w:val="000000"/>
          <w:sz w:val="28"/>
        </w:rPr>
        <w:t>
      1) 1-бағанда барлық емдеуді аяқтаған адамдардың саны көрсетіледі;</w:t>
      </w:r>
    </w:p>
    <w:bookmarkEnd w:id="397"/>
    <w:bookmarkStart w:name="z434" w:id="398"/>
    <w:p>
      <w:pPr>
        <w:spacing w:after="0"/>
        <w:ind w:left="0"/>
        <w:jc w:val="both"/>
      </w:pPr>
      <w:r>
        <w:rPr>
          <w:rFonts w:ascii="Times New Roman"/>
          <w:b w:val="false"/>
          <w:i w:val="false"/>
          <w:color w:val="000000"/>
          <w:sz w:val="28"/>
        </w:rPr>
        <w:t>
      2) 2-бағанда жалпы санынан емханада ем жасалған науқастар көрсетіледі;</w:t>
      </w:r>
    </w:p>
    <w:bookmarkEnd w:id="398"/>
    <w:bookmarkStart w:name="z435" w:id="399"/>
    <w:p>
      <w:pPr>
        <w:spacing w:after="0"/>
        <w:ind w:left="0"/>
        <w:jc w:val="both"/>
      </w:pPr>
      <w:r>
        <w:rPr>
          <w:rFonts w:ascii="Times New Roman"/>
          <w:b w:val="false"/>
          <w:i w:val="false"/>
          <w:color w:val="000000"/>
          <w:sz w:val="28"/>
        </w:rPr>
        <w:t>
      3) 3-бағанда барлық босатылған емшаралардың саны көрсетіледі;</w:t>
      </w:r>
    </w:p>
    <w:bookmarkEnd w:id="399"/>
    <w:bookmarkStart w:name="z436" w:id="400"/>
    <w:p>
      <w:pPr>
        <w:spacing w:after="0"/>
        <w:ind w:left="0"/>
        <w:jc w:val="both"/>
      </w:pPr>
      <w:r>
        <w:rPr>
          <w:rFonts w:ascii="Times New Roman"/>
          <w:b w:val="false"/>
          <w:i w:val="false"/>
          <w:color w:val="000000"/>
          <w:sz w:val="28"/>
        </w:rPr>
        <w:t>
      4) 4-бағанда оның ішінде, науқастарға емханада жасалған ем шаралардың саны көрсетіледі;</w:t>
      </w:r>
    </w:p>
    <w:bookmarkEnd w:id="400"/>
    <w:bookmarkStart w:name="z437" w:id="401"/>
    <w:p>
      <w:pPr>
        <w:spacing w:after="0"/>
        <w:ind w:left="0"/>
        <w:jc w:val="both"/>
      </w:pPr>
      <w:r>
        <w:rPr>
          <w:rFonts w:ascii="Times New Roman"/>
          <w:b w:val="false"/>
          <w:i w:val="false"/>
          <w:color w:val="000000"/>
          <w:sz w:val="28"/>
        </w:rPr>
        <w:t>
      37. 4802, 5103-кестелер. Гемодиализ бөлімшесінің қызметі:</w:t>
      </w:r>
    </w:p>
    <w:bookmarkEnd w:id="401"/>
    <w:bookmarkStart w:name="z438" w:id="402"/>
    <w:p>
      <w:pPr>
        <w:spacing w:after="0"/>
        <w:ind w:left="0"/>
        <w:jc w:val="both"/>
      </w:pPr>
      <w:r>
        <w:rPr>
          <w:rFonts w:ascii="Times New Roman"/>
          <w:b w:val="false"/>
          <w:i w:val="false"/>
          <w:color w:val="000000"/>
          <w:sz w:val="28"/>
        </w:rPr>
        <w:t>
      1) 1-бағанда гемодиализ бөлімшелерде диализ орының саны, сондай-ақ стационардың "жасанды бүйрек" аппараты бар бөлімшелерінде;</w:t>
      </w:r>
    </w:p>
    <w:bookmarkEnd w:id="402"/>
    <w:bookmarkStart w:name="z439" w:id="403"/>
    <w:p>
      <w:pPr>
        <w:spacing w:after="0"/>
        <w:ind w:left="0"/>
        <w:jc w:val="both"/>
      </w:pPr>
      <w:r>
        <w:rPr>
          <w:rFonts w:ascii="Times New Roman"/>
          <w:b w:val="false"/>
          <w:i w:val="false"/>
          <w:color w:val="000000"/>
          <w:sz w:val="28"/>
        </w:rPr>
        <w:t>
      2) 2-бағанда жасалған барлық гемодиализдер саны;</w:t>
      </w:r>
    </w:p>
    <w:bookmarkEnd w:id="403"/>
    <w:bookmarkStart w:name="z440" w:id="404"/>
    <w:p>
      <w:pPr>
        <w:spacing w:after="0"/>
        <w:ind w:left="0"/>
        <w:jc w:val="both"/>
      </w:pPr>
      <w:r>
        <w:rPr>
          <w:rFonts w:ascii="Times New Roman"/>
          <w:b w:val="false"/>
          <w:i w:val="false"/>
          <w:color w:val="000000"/>
          <w:sz w:val="28"/>
        </w:rPr>
        <w:t>
      3) 3- бағанда оның ішінде, емханада науқастарға ем шаралардың саны көрсетіледі;</w:t>
      </w:r>
    </w:p>
    <w:bookmarkEnd w:id="404"/>
    <w:bookmarkStart w:name="z441" w:id="405"/>
    <w:p>
      <w:pPr>
        <w:spacing w:after="0"/>
        <w:ind w:left="0"/>
        <w:jc w:val="both"/>
      </w:pPr>
      <w:r>
        <w:rPr>
          <w:rFonts w:ascii="Times New Roman"/>
          <w:b w:val="false"/>
          <w:i w:val="false"/>
          <w:color w:val="000000"/>
          <w:sz w:val="28"/>
        </w:rPr>
        <w:t>
      38. 4803,5104-кестелер. Гемосорбция бөлімшелерінің қызметі:</w:t>
      </w:r>
    </w:p>
    <w:bookmarkEnd w:id="405"/>
    <w:bookmarkStart w:name="z442" w:id="406"/>
    <w:p>
      <w:pPr>
        <w:spacing w:after="0"/>
        <w:ind w:left="0"/>
        <w:jc w:val="both"/>
      </w:pPr>
      <w:r>
        <w:rPr>
          <w:rFonts w:ascii="Times New Roman"/>
          <w:b w:val="false"/>
          <w:i w:val="false"/>
          <w:color w:val="000000"/>
          <w:sz w:val="28"/>
        </w:rPr>
        <w:t>
      1) 1-бағанда гемосорбция бөлімшелерінде орындар саны көрсетіледі;</w:t>
      </w:r>
    </w:p>
    <w:bookmarkEnd w:id="406"/>
    <w:bookmarkStart w:name="z443" w:id="407"/>
    <w:p>
      <w:pPr>
        <w:spacing w:after="0"/>
        <w:ind w:left="0"/>
        <w:jc w:val="both"/>
      </w:pPr>
      <w:r>
        <w:rPr>
          <w:rFonts w:ascii="Times New Roman"/>
          <w:b w:val="false"/>
          <w:i w:val="false"/>
          <w:color w:val="000000"/>
          <w:sz w:val="28"/>
        </w:rPr>
        <w:t>
      2) 2-бағанда барлық жасалған ем шараларының саны;</w:t>
      </w:r>
    </w:p>
    <w:bookmarkEnd w:id="407"/>
    <w:bookmarkStart w:name="z444" w:id="408"/>
    <w:p>
      <w:pPr>
        <w:spacing w:after="0"/>
        <w:ind w:left="0"/>
        <w:jc w:val="both"/>
      </w:pPr>
      <w:r>
        <w:rPr>
          <w:rFonts w:ascii="Times New Roman"/>
          <w:b w:val="false"/>
          <w:i w:val="false"/>
          <w:color w:val="000000"/>
          <w:sz w:val="28"/>
        </w:rPr>
        <w:t>
      3) 3- бағанда оның ішінде, науқастарға емханада жасалған емдеу шараларының саны.</w:t>
      </w:r>
    </w:p>
    <w:bookmarkEnd w:id="408"/>
    <w:bookmarkStart w:name="z445" w:id="409"/>
    <w:p>
      <w:pPr>
        <w:spacing w:after="0"/>
        <w:ind w:left="0"/>
        <w:jc w:val="both"/>
      </w:pPr>
      <w:r>
        <w:rPr>
          <w:rFonts w:ascii="Times New Roman"/>
          <w:b w:val="false"/>
          <w:i w:val="false"/>
          <w:color w:val="000000"/>
          <w:sz w:val="28"/>
        </w:rPr>
        <w:t>
      38. 4804,5105-кестелер. Гипербариялық оксигенация бөлімшелерінің қызметі:</w:t>
      </w:r>
    </w:p>
    <w:bookmarkEnd w:id="409"/>
    <w:bookmarkStart w:name="z446" w:id="410"/>
    <w:p>
      <w:pPr>
        <w:spacing w:after="0"/>
        <w:ind w:left="0"/>
        <w:jc w:val="both"/>
      </w:pPr>
      <w:r>
        <w:rPr>
          <w:rFonts w:ascii="Times New Roman"/>
          <w:b w:val="false"/>
          <w:i w:val="false"/>
          <w:color w:val="000000"/>
          <w:sz w:val="28"/>
        </w:rPr>
        <w:t>
      1-бағанда мәліметтер ұсынылады, оның ішінде қолданыстағы барокамералар, 2-бағанда оның ішінде іске қосылған барокамералар саны, 3-бағанда – барлық өткізілген сеанстар саны, 4-бағанда – соның ішінде емханада ем алған науқастарға жасалған сеанстар саны көрсетіледі.</w:t>
      </w:r>
    </w:p>
    <w:bookmarkEnd w:id="410"/>
    <w:bookmarkStart w:name="z447" w:id="411"/>
    <w:p>
      <w:pPr>
        <w:spacing w:after="0"/>
        <w:ind w:left="0"/>
        <w:jc w:val="both"/>
      </w:pPr>
      <w:r>
        <w:rPr>
          <w:rFonts w:ascii="Times New Roman"/>
          <w:b w:val="false"/>
          <w:i w:val="false"/>
          <w:color w:val="000000"/>
          <w:sz w:val="28"/>
        </w:rPr>
        <w:t>
      40. 4805,5106-кестелер. Логопедиялық көмек:</w:t>
      </w:r>
    </w:p>
    <w:bookmarkEnd w:id="411"/>
    <w:bookmarkStart w:name="z448" w:id="412"/>
    <w:p>
      <w:pPr>
        <w:spacing w:after="0"/>
        <w:ind w:left="0"/>
        <w:jc w:val="both"/>
      </w:pPr>
      <w:r>
        <w:rPr>
          <w:rFonts w:ascii="Times New Roman"/>
          <w:b w:val="false"/>
          <w:i w:val="false"/>
          <w:color w:val="000000"/>
          <w:sz w:val="28"/>
        </w:rPr>
        <w:t>
      1) 1-бағанда логопедпен емді аяқтаған тұлғалардың саны көрсетіледі;</w:t>
      </w:r>
    </w:p>
    <w:bookmarkEnd w:id="412"/>
    <w:bookmarkStart w:name="z449" w:id="413"/>
    <w:p>
      <w:pPr>
        <w:spacing w:after="0"/>
        <w:ind w:left="0"/>
        <w:jc w:val="both"/>
      </w:pPr>
      <w:r>
        <w:rPr>
          <w:rFonts w:ascii="Times New Roman"/>
          <w:b w:val="false"/>
          <w:i w:val="false"/>
          <w:color w:val="000000"/>
          <w:sz w:val="28"/>
        </w:rPr>
        <w:t>
      2) 2-бағанда соның ішінде логопедтен емін аяқтаған 14 жасқа дейін балалар саны көрсетіледі;</w:t>
      </w:r>
    </w:p>
    <w:bookmarkEnd w:id="413"/>
    <w:bookmarkStart w:name="z450" w:id="414"/>
    <w:p>
      <w:pPr>
        <w:spacing w:after="0"/>
        <w:ind w:left="0"/>
        <w:jc w:val="both"/>
      </w:pPr>
      <w:r>
        <w:rPr>
          <w:rFonts w:ascii="Times New Roman"/>
          <w:b w:val="false"/>
          <w:i w:val="false"/>
          <w:color w:val="000000"/>
          <w:sz w:val="28"/>
        </w:rPr>
        <w:t>
      3) 3- бағанда оның ішінде, емханада алған науқастарға жасалған емдеу көрсетіледі</w:t>
      </w:r>
    </w:p>
    <w:bookmarkEnd w:id="414"/>
    <w:bookmarkStart w:name="z451" w:id="415"/>
    <w:p>
      <w:pPr>
        <w:spacing w:after="0"/>
        <w:ind w:left="0"/>
        <w:jc w:val="both"/>
      </w:pPr>
      <w:r>
        <w:rPr>
          <w:rFonts w:ascii="Times New Roman"/>
          <w:b w:val="false"/>
          <w:i w:val="false"/>
          <w:color w:val="000000"/>
          <w:sz w:val="28"/>
        </w:rPr>
        <w:t>
      41. 4806-кесте. Әлеуметтік-психологиялық көмек: 1- бағанда әлеуметтік қызметкерге барлық пациенттердің өтініштерінің саны көрсетіледі, 2-бағанда – оның ішінде әлеуметтік қызметкерге 14 жасқа дейінгі балалар өтініштерінің саны, 3-бағанда –медициналық-әлеуметтік консультация саны.</w:t>
      </w:r>
    </w:p>
    <w:bookmarkEnd w:id="415"/>
    <w:bookmarkStart w:name="z452" w:id="416"/>
    <w:p>
      <w:pPr>
        <w:spacing w:after="0"/>
        <w:ind w:left="0"/>
        <w:jc w:val="both"/>
      </w:pPr>
      <w:r>
        <w:rPr>
          <w:rFonts w:ascii="Times New Roman"/>
          <w:b w:val="false"/>
          <w:i w:val="false"/>
          <w:color w:val="000000"/>
          <w:sz w:val="28"/>
        </w:rPr>
        <w:t>
      42. 5 бөлім. Диагностикалық бөлімшелер қызметі: бұл бөлімге қызметінің негізгі көрсеткіштері туралы рентгенологиялық, радиологиялық, ультрадыбыстық және басқа сәулелік зерттеу әдістерінің, бөлімшелердің (кабинеттердің) қашықтық-диагностикалық, эндоскопиялық, функционалдық диагностика, зертханалар, патологиялық-анатомиялық бөлімшелерінің мәліметтері қосылады.</w:t>
      </w:r>
    </w:p>
    <w:bookmarkEnd w:id="416"/>
    <w:bookmarkStart w:name="z453" w:id="417"/>
    <w:p>
      <w:pPr>
        <w:spacing w:after="0"/>
        <w:ind w:left="0"/>
        <w:jc w:val="both"/>
      </w:pPr>
      <w:r>
        <w:rPr>
          <w:rFonts w:ascii="Times New Roman"/>
          <w:b w:val="false"/>
          <w:i w:val="false"/>
          <w:color w:val="000000"/>
          <w:sz w:val="28"/>
        </w:rPr>
        <w:t>
      43. 4110,5107-кестелер. Рентген-диагностикалық (профилактикалық қарап - тексеруді қоса алғанда):</w:t>
      </w:r>
    </w:p>
    <w:bookmarkEnd w:id="417"/>
    <w:bookmarkStart w:name="z454" w:id="418"/>
    <w:p>
      <w:pPr>
        <w:spacing w:after="0"/>
        <w:ind w:left="0"/>
        <w:jc w:val="both"/>
      </w:pPr>
      <w:r>
        <w:rPr>
          <w:rFonts w:ascii="Times New Roman"/>
          <w:b w:val="false"/>
          <w:i w:val="false"/>
          <w:color w:val="000000"/>
          <w:sz w:val="28"/>
        </w:rPr>
        <w:t>
      1) А бағанда рентгендік зерттеулер атауы көрсетіледі;</w:t>
      </w:r>
    </w:p>
    <w:bookmarkEnd w:id="418"/>
    <w:bookmarkStart w:name="z455" w:id="419"/>
    <w:p>
      <w:pPr>
        <w:spacing w:after="0"/>
        <w:ind w:left="0"/>
        <w:jc w:val="both"/>
      </w:pPr>
      <w:r>
        <w:rPr>
          <w:rFonts w:ascii="Times New Roman"/>
          <w:b w:val="false"/>
          <w:i w:val="false"/>
          <w:color w:val="000000"/>
          <w:sz w:val="28"/>
        </w:rPr>
        <w:t>
      2) Б бағанда жолдың реттік нөмірі көрсетіледі;</w:t>
      </w:r>
    </w:p>
    <w:bookmarkEnd w:id="419"/>
    <w:bookmarkStart w:name="z456" w:id="420"/>
    <w:p>
      <w:pPr>
        <w:spacing w:after="0"/>
        <w:ind w:left="0"/>
        <w:jc w:val="both"/>
      </w:pPr>
      <w:r>
        <w:rPr>
          <w:rFonts w:ascii="Times New Roman"/>
          <w:b w:val="false"/>
          <w:i w:val="false"/>
          <w:color w:val="000000"/>
          <w:sz w:val="28"/>
        </w:rPr>
        <w:t>
      3) 1-бағанда орындалған зерттеулердің жалпы саны көрсетіледі;</w:t>
      </w:r>
    </w:p>
    <w:bookmarkEnd w:id="420"/>
    <w:bookmarkStart w:name="z457" w:id="421"/>
    <w:p>
      <w:pPr>
        <w:spacing w:after="0"/>
        <w:ind w:left="0"/>
        <w:jc w:val="both"/>
      </w:pPr>
      <w:r>
        <w:rPr>
          <w:rFonts w:ascii="Times New Roman"/>
          <w:b w:val="false"/>
          <w:i w:val="false"/>
          <w:color w:val="000000"/>
          <w:sz w:val="28"/>
        </w:rPr>
        <w:t>
      4) 2-бағанда жалпы кеуде қуысы ағзаларының рентгенологиялық зерттеулердің саны көрсетіледі;</w:t>
      </w:r>
    </w:p>
    <w:bookmarkEnd w:id="421"/>
    <w:bookmarkStart w:name="z458" w:id="422"/>
    <w:p>
      <w:pPr>
        <w:spacing w:after="0"/>
        <w:ind w:left="0"/>
        <w:jc w:val="both"/>
      </w:pPr>
      <w:r>
        <w:rPr>
          <w:rFonts w:ascii="Times New Roman"/>
          <w:b w:val="false"/>
          <w:i w:val="false"/>
          <w:color w:val="000000"/>
          <w:sz w:val="28"/>
        </w:rPr>
        <w:t>
      5) 3-бағанда жалпы ас қорыту ағзаларының рентгенологиялық зерттеулердің саны көрсетіледі;</w:t>
      </w:r>
    </w:p>
    <w:bookmarkEnd w:id="422"/>
    <w:bookmarkStart w:name="z459" w:id="423"/>
    <w:p>
      <w:pPr>
        <w:spacing w:after="0"/>
        <w:ind w:left="0"/>
        <w:jc w:val="both"/>
      </w:pPr>
      <w:r>
        <w:rPr>
          <w:rFonts w:ascii="Times New Roman"/>
          <w:b w:val="false"/>
          <w:i w:val="false"/>
          <w:color w:val="000000"/>
          <w:sz w:val="28"/>
        </w:rPr>
        <w:t>
      6) 4-бағанда жалпы сүйек-буын жүйесіне рентгенологиялық зерттеулердің саны көрсетіледі;</w:t>
      </w:r>
    </w:p>
    <w:bookmarkEnd w:id="423"/>
    <w:bookmarkStart w:name="z460" w:id="424"/>
    <w:p>
      <w:pPr>
        <w:spacing w:after="0"/>
        <w:ind w:left="0"/>
        <w:jc w:val="both"/>
      </w:pPr>
      <w:r>
        <w:rPr>
          <w:rFonts w:ascii="Times New Roman"/>
          <w:b w:val="false"/>
          <w:i w:val="false"/>
          <w:color w:val="000000"/>
          <w:sz w:val="28"/>
        </w:rPr>
        <w:t>
      7) 5-бағанда жалпы несеп-жыныс жүйесінің рентгенологиялық зерттеулердің саны көрсетіледі;</w:t>
      </w:r>
    </w:p>
    <w:bookmarkEnd w:id="424"/>
    <w:bookmarkStart w:name="z461" w:id="425"/>
    <w:p>
      <w:pPr>
        <w:spacing w:after="0"/>
        <w:ind w:left="0"/>
        <w:jc w:val="both"/>
      </w:pPr>
      <w:r>
        <w:rPr>
          <w:rFonts w:ascii="Times New Roman"/>
          <w:b w:val="false"/>
          <w:i w:val="false"/>
          <w:color w:val="000000"/>
          <w:sz w:val="28"/>
        </w:rPr>
        <w:t>
      8) 6-бағанда жалпы санынан өзге рентгендік зерттеулердің саны көрсетіледі. Өзге зерттеулер санына жұмсақ ет, сүт бездері, бет-жақ сүйек және тіс суреттері, ЛОР-ағзаларын зерттеу (соның ішінде, көмей мұрын қосалқы қуыстарының, ішкі құлақ), 2-5 бағанына кірмейтіндер бас және жұлын миының зерттеу және т.б..</w:t>
      </w:r>
    </w:p>
    <w:bookmarkEnd w:id="425"/>
    <w:bookmarkStart w:name="z462" w:id="426"/>
    <w:p>
      <w:pPr>
        <w:spacing w:after="0"/>
        <w:ind w:left="0"/>
        <w:jc w:val="both"/>
      </w:pPr>
      <w:r>
        <w:rPr>
          <w:rFonts w:ascii="Times New Roman"/>
          <w:b w:val="false"/>
          <w:i w:val="false"/>
          <w:color w:val="000000"/>
          <w:sz w:val="28"/>
        </w:rPr>
        <w:t>
      9).1 бағанда саны 2-6-бағандарда сандардың сомасына тең (барлық кесте қатары).</w:t>
      </w:r>
    </w:p>
    <w:bookmarkEnd w:id="426"/>
    <w:bookmarkStart w:name="z463" w:id="427"/>
    <w:p>
      <w:pPr>
        <w:spacing w:after="0"/>
        <w:ind w:left="0"/>
        <w:jc w:val="both"/>
      </w:pPr>
      <w:r>
        <w:rPr>
          <w:rFonts w:ascii="Times New Roman"/>
          <w:b w:val="false"/>
          <w:i w:val="false"/>
          <w:color w:val="000000"/>
          <w:sz w:val="28"/>
        </w:rPr>
        <w:t>
      44. 4112,5108-кестелер 1-бағанда амбулаториялық науқастарға жүргізілген рентген зерттеулер саны көрсетіледі.</w:t>
      </w:r>
    </w:p>
    <w:bookmarkEnd w:id="427"/>
    <w:bookmarkStart w:name="z464" w:id="428"/>
    <w:p>
      <w:pPr>
        <w:spacing w:after="0"/>
        <w:ind w:left="0"/>
        <w:jc w:val="both"/>
      </w:pPr>
      <w:r>
        <w:rPr>
          <w:rFonts w:ascii="Times New Roman"/>
          <w:b w:val="false"/>
          <w:i w:val="false"/>
          <w:color w:val="000000"/>
          <w:sz w:val="28"/>
        </w:rPr>
        <w:t>
      45. 4114,5109-кестелер. Рентгенологиялық профилактикалық зерттеулер: 1-бағанда кеуде қуысы ағзаларының орындалған профилактикалық флюорографиялық зерттеулер саны көрсетіледі, барлығы 2-бағанда, 14 жасқа дейінгі балаларға жасағлан зерттеулер саны көрсетіледі.</w:t>
      </w:r>
    </w:p>
    <w:bookmarkEnd w:id="428"/>
    <w:bookmarkStart w:name="z465" w:id="429"/>
    <w:p>
      <w:pPr>
        <w:spacing w:after="0"/>
        <w:ind w:left="0"/>
        <w:jc w:val="both"/>
      </w:pPr>
      <w:r>
        <w:rPr>
          <w:rFonts w:ascii="Times New Roman"/>
          <w:b w:val="false"/>
          <w:i w:val="false"/>
          <w:color w:val="000000"/>
          <w:sz w:val="28"/>
        </w:rPr>
        <w:t>
      45. 4115, 5110-кестелер. Ультрадыбыстық зерттеу:</w:t>
      </w:r>
    </w:p>
    <w:bookmarkEnd w:id="429"/>
    <w:bookmarkStart w:name="z466" w:id="430"/>
    <w:p>
      <w:pPr>
        <w:spacing w:after="0"/>
        <w:ind w:left="0"/>
        <w:jc w:val="both"/>
      </w:pPr>
      <w:r>
        <w:rPr>
          <w:rFonts w:ascii="Times New Roman"/>
          <w:b w:val="false"/>
          <w:i w:val="false"/>
          <w:color w:val="000000"/>
          <w:sz w:val="28"/>
        </w:rPr>
        <w:t>
      1) А бағанда ультрадыбыстық зерттеулердің атауы көрсетіледі;</w:t>
      </w:r>
    </w:p>
    <w:bookmarkEnd w:id="430"/>
    <w:bookmarkStart w:name="z467" w:id="431"/>
    <w:p>
      <w:pPr>
        <w:spacing w:after="0"/>
        <w:ind w:left="0"/>
        <w:jc w:val="both"/>
      </w:pPr>
      <w:r>
        <w:rPr>
          <w:rFonts w:ascii="Times New Roman"/>
          <w:b w:val="false"/>
          <w:i w:val="false"/>
          <w:color w:val="000000"/>
          <w:sz w:val="28"/>
        </w:rPr>
        <w:t>
      2) Б бағанында жолдың реттік нөмірі көрсетіледі;</w:t>
      </w:r>
    </w:p>
    <w:bookmarkEnd w:id="431"/>
    <w:bookmarkStart w:name="z468" w:id="432"/>
    <w:p>
      <w:pPr>
        <w:spacing w:after="0"/>
        <w:ind w:left="0"/>
        <w:jc w:val="both"/>
      </w:pPr>
      <w:r>
        <w:rPr>
          <w:rFonts w:ascii="Times New Roman"/>
          <w:b w:val="false"/>
          <w:i w:val="false"/>
          <w:color w:val="000000"/>
          <w:sz w:val="28"/>
        </w:rPr>
        <w:t>
      3) 1-бағанда барлық ультрадыбыстық зерттеу саны көрсетіледі;</w:t>
      </w:r>
    </w:p>
    <w:bookmarkEnd w:id="432"/>
    <w:bookmarkStart w:name="z469" w:id="433"/>
    <w:p>
      <w:pPr>
        <w:spacing w:after="0"/>
        <w:ind w:left="0"/>
        <w:jc w:val="both"/>
      </w:pPr>
      <w:r>
        <w:rPr>
          <w:rFonts w:ascii="Times New Roman"/>
          <w:b w:val="false"/>
          <w:i w:val="false"/>
          <w:color w:val="000000"/>
          <w:sz w:val="28"/>
        </w:rPr>
        <w:t>
      4) 2-бағанда 14 жасқа дейінгі балаларға жасаған ультрадыбыстық зерттеу саны көрсетіледі;</w:t>
      </w:r>
    </w:p>
    <w:bookmarkEnd w:id="433"/>
    <w:bookmarkStart w:name="z470" w:id="434"/>
    <w:p>
      <w:pPr>
        <w:spacing w:after="0"/>
        <w:ind w:left="0"/>
        <w:jc w:val="both"/>
      </w:pPr>
      <w:r>
        <w:rPr>
          <w:rFonts w:ascii="Times New Roman"/>
          <w:b w:val="false"/>
          <w:i w:val="false"/>
          <w:color w:val="000000"/>
          <w:sz w:val="28"/>
        </w:rPr>
        <w:t>
      5) 4115-кестеде, 1-жолдардағы сан 2-14 бойынша қоса алғанда сомасына тең.</w:t>
      </w:r>
    </w:p>
    <w:bookmarkEnd w:id="434"/>
    <w:bookmarkStart w:name="z471" w:id="435"/>
    <w:p>
      <w:pPr>
        <w:spacing w:after="0"/>
        <w:ind w:left="0"/>
        <w:jc w:val="both"/>
      </w:pPr>
      <w:r>
        <w:rPr>
          <w:rFonts w:ascii="Times New Roman"/>
          <w:b w:val="false"/>
          <w:i w:val="false"/>
          <w:color w:val="000000"/>
          <w:sz w:val="28"/>
        </w:rPr>
        <w:t>
      47. 4116, 5111-кестелер. Компьютерлік және магниттік-резонанстық томография кабинетінің қызметі:</w:t>
      </w:r>
    </w:p>
    <w:bookmarkEnd w:id="435"/>
    <w:bookmarkStart w:name="z472" w:id="436"/>
    <w:p>
      <w:pPr>
        <w:spacing w:after="0"/>
        <w:ind w:left="0"/>
        <w:jc w:val="both"/>
      </w:pPr>
      <w:r>
        <w:rPr>
          <w:rFonts w:ascii="Times New Roman"/>
          <w:b w:val="false"/>
          <w:i w:val="false"/>
          <w:color w:val="000000"/>
          <w:sz w:val="28"/>
        </w:rPr>
        <w:t>
      1) А бағанда зерттеулер атауы көрсетіледі;</w:t>
      </w:r>
    </w:p>
    <w:bookmarkEnd w:id="436"/>
    <w:bookmarkStart w:name="z473" w:id="437"/>
    <w:p>
      <w:pPr>
        <w:spacing w:after="0"/>
        <w:ind w:left="0"/>
        <w:jc w:val="both"/>
      </w:pPr>
      <w:r>
        <w:rPr>
          <w:rFonts w:ascii="Times New Roman"/>
          <w:b w:val="false"/>
          <w:i w:val="false"/>
          <w:color w:val="000000"/>
          <w:sz w:val="28"/>
        </w:rPr>
        <w:t>
      2) Б бағанда жолдардың реттік нөмірі көрсетіледі;</w:t>
      </w:r>
    </w:p>
    <w:bookmarkEnd w:id="437"/>
    <w:bookmarkStart w:name="z474" w:id="438"/>
    <w:p>
      <w:pPr>
        <w:spacing w:after="0"/>
        <w:ind w:left="0"/>
        <w:jc w:val="both"/>
      </w:pPr>
      <w:r>
        <w:rPr>
          <w:rFonts w:ascii="Times New Roman"/>
          <w:b w:val="false"/>
          <w:i w:val="false"/>
          <w:color w:val="000000"/>
          <w:sz w:val="28"/>
        </w:rPr>
        <w:t>
      3) 1-бағанда барлық компьютерлік томография зерттеулер саны көрсетіледі;</w:t>
      </w:r>
    </w:p>
    <w:bookmarkEnd w:id="438"/>
    <w:bookmarkStart w:name="z475" w:id="439"/>
    <w:p>
      <w:pPr>
        <w:spacing w:after="0"/>
        <w:ind w:left="0"/>
        <w:jc w:val="both"/>
      </w:pPr>
      <w:r>
        <w:rPr>
          <w:rFonts w:ascii="Times New Roman"/>
          <w:b w:val="false"/>
          <w:i w:val="false"/>
          <w:color w:val="000000"/>
          <w:sz w:val="28"/>
        </w:rPr>
        <w:t>
      4) 2-бағанда магниттік-резонанстық томографияның барлық зерттеулер саны;</w:t>
      </w:r>
    </w:p>
    <w:bookmarkEnd w:id="439"/>
    <w:bookmarkStart w:name="z476" w:id="440"/>
    <w:p>
      <w:pPr>
        <w:spacing w:after="0"/>
        <w:ind w:left="0"/>
        <w:jc w:val="both"/>
      </w:pPr>
      <w:r>
        <w:rPr>
          <w:rFonts w:ascii="Times New Roman"/>
          <w:b w:val="false"/>
          <w:i w:val="false"/>
          <w:color w:val="000000"/>
          <w:sz w:val="28"/>
        </w:rPr>
        <w:t>
      5) 3-бағанда барлық қарама-қарсы ұлғайту компьютерлік томографияның саны көрсетіледі;</w:t>
      </w:r>
    </w:p>
    <w:bookmarkEnd w:id="440"/>
    <w:bookmarkStart w:name="z477" w:id="441"/>
    <w:p>
      <w:pPr>
        <w:spacing w:after="0"/>
        <w:ind w:left="0"/>
        <w:jc w:val="both"/>
      </w:pPr>
      <w:r>
        <w:rPr>
          <w:rFonts w:ascii="Times New Roman"/>
          <w:b w:val="false"/>
          <w:i w:val="false"/>
          <w:color w:val="000000"/>
          <w:sz w:val="28"/>
        </w:rPr>
        <w:t>
      5) 4-бағанда магниттік-резонанстық томографияның бардық контрасті кұшінің саны көрсетіледі;</w:t>
      </w:r>
    </w:p>
    <w:bookmarkEnd w:id="441"/>
    <w:bookmarkStart w:name="z478" w:id="442"/>
    <w:p>
      <w:pPr>
        <w:spacing w:after="0"/>
        <w:ind w:left="0"/>
        <w:jc w:val="both"/>
      </w:pPr>
      <w:r>
        <w:rPr>
          <w:rFonts w:ascii="Times New Roman"/>
          <w:b w:val="false"/>
          <w:i w:val="false"/>
          <w:color w:val="000000"/>
          <w:sz w:val="28"/>
        </w:rPr>
        <w:t>
      6) 5-бағанда барлық инвазиялық рәсімдерінің компьютерлік томография саны көрсетіледі;</w:t>
      </w:r>
    </w:p>
    <w:bookmarkEnd w:id="442"/>
    <w:bookmarkStart w:name="z479" w:id="443"/>
    <w:p>
      <w:pPr>
        <w:spacing w:after="0"/>
        <w:ind w:left="0"/>
        <w:jc w:val="both"/>
      </w:pPr>
      <w:r>
        <w:rPr>
          <w:rFonts w:ascii="Times New Roman"/>
          <w:b w:val="false"/>
          <w:i w:val="false"/>
          <w:color w:val="000000"/>
          <w:sz w:val="28"/>
        </w:rPr>
        <w:t>
      7) 6-бағанда барлық инвазивті рәсімдерді магниттік-резонанстық томография саны көрсетіледі;</w:t>
      </w:r>
    </w:p>
    <w:bookmarkEnd w:id="443"/>
    <w:bookmarkStart w:name="z480" w:id="444"/>
    <w:p>
      <w:pPr>
        <w:spacing w:after="0"/>
        <w:ind w:left="0"/>
        <w:jc w:val="both"/>
      </w:pPr>
      <w:r>
        <w:rPr>
          <w:rFonts w:ascii="Times New Roman"/>
          <w:b w:val="false"/>
          <w:i w:val="false"/>
          <w:color w:val="000000"/>
          <w:sz w:val="28"/>
        </w:rPr>
        <w:t>
      8) 1-жол саны барлық бағандар бойынша сандар 2+7 жолдарға сомасына тең болады.</w:t>
      </w:r>
    </w:p>
    <w:bookmarkEnd w:id="444"/>
    <w:bookmarkStart w:name="z481" w:id="445"/>
    <w:p>
      <w:pPr>
        <w:spacing w:after="0"/>
        <w:ind w:left="0"/>
        <w:jc w:val="both"/>
      </w:pPr>
      <w:r>
        <w:rPr>
          <w:rFonts w:ascii="Times New Roman"/>
          <w:b w:val="false"/>
          <w:i w:val="false"/>
          <w:color w:val="000000"/>
          <w:sz w:val="28"/>
        </w:rPr>
        <w:t>
      48. 4203, 5112-кестелер. Радиоизотоптық диагностика зертханаларының қызметі:</w:t>
      </w:r>
    </w:p>
    <w:bookmarkEnd w:id="445"/>
    <w:bookmarkStart w:name="z482" w:id="446"/>
    <w:p>
      <w:pPr>
        <w:spacing w:after="0"/>
        <w:ind w:left="0"/>
        <w:jc w:val="both"/>
      </w:pPr>
      <w:r>
        <w:rPr>
          <w:rFonts w:ascii="Times New Roman"/>
          <w:b w:val="false"/>
          <w:i w:val="false"/>
          <w:color w:val="000000"/>
          <w:sz w:val="28"/>
        </w:rPr>
        <w:t>
      1) 1-бағанда жалпы радиодиагностикалық зерттеулердің көрсетіледі, қоса алғанда науқасқа ин виво және ин витро зерттеулер жасалған саны;</w:t>
      </w:r>
    </w:p>
    <w:bookmarkEnd w:id="446"/>
    <w:bookmarkStart w:name="z483" w:id="447"/>
    <w:p>
      <w:pPr>
        <w:spacing w:after="0"/>
        <w:ind w:left="0"/>
        <w:jc w:val="both"/>
      </w:pPr>
      <w:r>
        <w:rPr>
          <w:rFonts w:ascii="Times New Roman"/>
          <w:b w:val="false"/>
          <w:i w:val="false"/>
          <w:color w:val="000000"/>
          <w:sz w:val="28"/>
        </w:rPr>
        <w:t>
      2) 2-бағанда, соның ішінде саны көрсетіледі сканерлеу (әр түрлі сканерлерде орындалғандар) және сцинтиграфиялар (ГСГ типті орындағандар гамма-камераларда және т. б.);</w:t>
      </w:r>
    </w:p>
    <w:bookmarkEnd w:id="447"/>
    <w:bookmarkStart w:name="z484" w:id="448"/>
    <w:p>
      <w:pPr>
        <w:spacing w:after="0"/>
        <w:ind w:left="0"/>
        <w:jc w:val="both"/>
      </w:pPr>
      <w:r>
        <w:rPr>
          <w:rFonts w:ascii="Times New Roman"/>
          <w:b w:val="false"/>
          <w:i w:val="false"/>
          <w:color w:val="000000"/>
          <w:sz w:val="28"/>
        </w:rPr>
        <w:t>
      3) 3-бағанда Динамикалық және статистикалық функционалдық зерттеулер (көп арналы және бір арнаны диагностикалық объектілерінде орындалғандар) саны көрсетіледі.</w:t>
      </w:r>
    </w:p>
    <w:bookmarkEnd w:id="448"/>
    <w:bookmarkStart w:name="z485" w:id="449"/>
    <w:p>
      <w:pPr>
        <w:spacing w:after="0"/>
        <w:ind w:left="0"/>
        <w:jc w:val="both"/>
      </w:pPr>
      <w:r>
        <w:rPr>
          <w:rFonts w:ascii="Times New Roman"/>
          <w:b w:val="false"/>
          <w:i w:val="false"/>
          <w:color w:val="000000"/>
          <w:sz w:val="28"/>
        </w:rPr>
        <w:t>
      49. 4204, 5113-кестелер. Эндоскопиялық бөлімшенің (кабинеттің) қызметі:</w:t>
      </w:r>
    </w:p>
    <w:bookmarkEnd w:id="449"/>
    <w:bookmarkStart w:name="z486" w:id="450"/>
    <w:p>
      <w:pPr>
        <w:spacing w:after="0"/>
        <w:ind w:left="0"/>
        <w:jc w:val="both"/>
      </w:pPr>
      <w:r>
        <w:rPr>
          <w:rFonts w:ascii="Times New Roman"/>
          <w:b w:val="false"/>
          <w:i w:val="false"/>
          <w:color w:val="000000"/>
          <w:sz w:val="28"/>
        </w:rPr>
        <w:t>
      1) 1-бағанда барлық эндоскопиялық зерттеулердің саны көрсетіледі;</w:t>
      </w:r>
    </w:p>
    <w:bookmarkEnd w:id="450"/>
    <w:bookmarkStart w:name="z487" w:id="451"/>
    <w:p>
      <w:pPr>
        <w:spacing w:after="0"/>
        <w:ind w:left="0"/>
        <w:jc w:val="both"/>
      </w:pPr>
      <w:r>
        <w:rPr>
          <w:rFonts w:ascii="Times New Roman"/>
          <w:b w:val="false"/>
          <w:i w:val="false"/>
          <w:color w:val="000000"/>
          <w:sz w:val="28"/>
        </w:rPr>
        <w:t>
      2) 2-бағанда 1-бағаннан эзофагогастродуоденография саны көрсетіледі;</w:t>
      </w:r>
    </w:p>
    <w:bookmarkEnd w:id="451"/>
    <w:bookmarkStart w:name="z488" w:id="452"/>
    <w:p>
      <w:pPr>
        <w:spacing w:after="0"/>
        <w:ind w:left="0"/>
        <w:jc w:val="both"/>
      </w:pPr>
      <w:r>
        <w:rPr>
          <w:rFonts w:ascii="Times New Roman"/>
          <w:b w:val="false"/>
          <w:i w:val="false"/>
          <w:color w:val="000000"/>
          <w:sz w:val="28"/>
        </w:rPr>
        <w:t>
      3) 3-бағанда 1-бағаннан колоноскопия саны көрсетіледі;</w:t>
      </w:r>
    </w:p>
    <w:bookmarkEnd w:id="452"/>
    <w:bookmarkStart w:name="z489" w:id="453"/>
    <w:p>
      <w:pPr>
        <w:spacing w:after="0"/>
        <w:ind w:left="0"/>
        <w:jc w:val="both"/>
      </w:pPr>
      <w:r>
        <w:rPr>
          <w:rFonts w:ascii="Times New Roman"/>
          <w:b w:val="false"/>
          <w:i w:val="false"/>
          <w:color w:val="000000"/>
          <w:sz w:val="28"/>
        </w:rPr>
        <w:t>
      4) 4-бағанда 1-бағаннан бронхоскопия саны көрсетіледі;</w:t>
      </w:r>
    </w:p>
    <w:bookmarkEnd w:id="453"/>
    <w:bookmarkStart w:name="z490" w:id="454"/>
    <w:p>
      <w:pPr>
        <w:spacing w:after="0"/>
        <w:ind w:left="0"/>
        <w:jc w:val="both"/>
      </w:pPr>
      <w:r>
        <w:rPr>
          <w:rFonts w:ascii="Times New Roman"/>
          <w:b w:val="false"/>
          <w:i w:val="false"/>
          <w:color w:val="000000"/>
          <w:sz w:val="28"/>
        </w:rPr>
        <w:t>
      5) 5-бағанда 1-бағаннан ректороманоскопия саны көрсетіледі;</w:t>
      </w:r>
    </w:p>
    <w:bookmarkEnd w:id="454"/>
    <w:bookmarkStart w:name="z491" w:id="455"/>
    <w:p>
      <w:pPr>
        <w:spacing w:after="0"/>
        <w:ind w:left="0"/>
        <w:jc w:val="both"/>
      </w:pPr>
      <w:r>
        <w:rPr>
          <w:rFonts w:ascii="Times New Roman"/>
          <w:b w:val="false"/>
          <w:i w:val="false"/>
          <w:color w:val="000000"/>
          <w:sz w:val="28"/>
        </w:rPr>
        <w:t>
      6) 6-бағанда 1-бағаннан фиброларингоскопия саны көрсетіледі;</w:t>
      </w:r>
    </w:p>
    <w:bookmarkEnd w:id="455"/>
    <w:bookmarkStart w:name="z492" w:id="456"/>
    <w:p>
      <w:pPr>
        <w:spacing w:after="0"/>
        <w:ind w:left="0"/>
        <w:jc w:val="both"/>
      </w:pPr>
      <w:r>
        <w:rPr>
          <w:rFonts w:ascii="Times New Roman"/>
          <w:b w:val="false"/>
          <w:i w:val="false"/>
          <w:color w:val="000000"/>
          <w:sz w:val="28"/>
        </w:rPr>
        <w:t>
      7) 7-бағанда 1-бағаннан ретроградных панкрехолангиография саны көрсетіледі;</w:t>
      </w:r>
    </w:p>
    <w:bookmarkEnd w:id="456"/>
    <w:bookmarkStart w:name="z493" w:id="457"/>
    <w:p>
      <w:pPr>
        <w:spacing w:after="0"/>
        <w:ind w:left="0"/>
        <w:jc w:val="both"/>
      </w:pPr>
      <w:r>
        <w:rPr>
          <w:rFonts w:ascii="Times New Roman"/>
          <w:b w:val="false"/>
          <w:i w:val="false"/>
          <w:color w:val="000000"/>
          <w:sz w:val="28"/>
        </w:rPr>
        <w:t>
      8) 8-бағанда 1-бағаннан басқа да эндоскопиялық зерттеулер саны көрсетіледі;</w:t>
      </w:r>
    </w:p>
    <w:bookmarkEnd w:id="457"/>
    <w:bookmarkStart w:name="z494" w:id="458"/>
    <w:p>
      <w:pPr>
        <w:spacing w:after="0"/>
        <w:ind w:left="0"/>
        <w:jc w:val="both"/>
      </w:pPr>
      <w:r>
        <w:rPr>
          <w:rFonts w:ascii="Times New Roman"/>
          <w:b w:val="false"/>
          <w:i w:val="false"/>
          <w:color w:val="000000"/>
          <w:sz w:val="28"/>
        </w:rPr>
        <w:t>
      9) 1-баған сомасы барлық жолдар бойынша 2-8-бағандар сандарына тең.</w:t>
      </w:r>
    </w:p>
    <w:bookmarkEnd w:id="458"/>
    <w:bookmarkStart w:name="z495" w:id="459"/>
    <w:p>
      <w:pPr>
        <w:spacing w:after="0"/>
        <w:ind w:left="0"/>
        <w:jc w:val="both"/>
      </w:pPr>
      <w:r>
        <w:rPr>
          <w:rFonts w:ascii="Times New Roman"/>
          <w:b w:val="false"/>
          <w:i w:val="false"/>
          <w:color w:val="000000"/>
          <w:sz w:val="28"/>
        </w:rPr>
        <w:t>
      50. 4300,5114- кестелер. Зертханалар қызметі:</w:t>
      </w:r>
    </w:p>
    <w:bookmarkEnd w:id="459"/>
    <w:bookmarkStart w:name="z496" w:id="460"/>
    <w:p>
      <w:pPr>
        <w:spacing w:after="0"/>
        <w:ind w:left="0"/>
        <w:jc w:val="both"/>
      </w:pPr>
      <w:r>
        <w:rPr>
          <w:rFonts w:ascii="Times New Roman"/>
          <w:b w:val="false"/>
          <w:i w:val="false"/>
          <w:color w:val="000000"/>
          <w:sz w:val="28"/>
        </w:rPr>
        <w:t>
      1) А бағанда көрсеткіштің атауы көрсетіледі;</w:t>
      </w:r>
    </w:p>
    <w:bookmarkEnd w:id="460"/>
    <w:bookmarkStart w:name="z497" w:id="461"/>
    <w:p>
      <w:pPr>
        <w:spacing w:after="0"/>
        <w:ind w:left="0"/>
        <w:jc w:val="both"/>
      </w:pPr>
      <w:r>
        <w:rPr>
          <w:rFonts w:ascii="Times New Roman"/>
          <w:b w:val="false"/>
          <w:i w:val="false"/>
          <w:color w:val="000000"/>
          <w:sz w:val="28"/>
        </w:rPr>
        <w:t>
      2) Б бағанда жолдың реттік нөмірі көрсетіледі;</w:t>
      </w:r>
    </w:p>
    <w:bookmarkEnd w:id="461"/>
    <w:bookmarkStart w:name="z498" w:id="462"/>
    <w:p>
      <w:pPr>
        <w:spacing w:after="0"/>
        <w:ind w:left="0"/>
        <w:jc w:val="both"/>
      </w:pPr>
      <w:r>
        <w:rPr>
          <w:rFonts w:ascii="Times New Roman"/>
          <w:b w:val="false"/>
          <w:i w:val="false"/>
          <w:color w:val="000000"/>
          <w:sz w:val="28"/>
        </w:rPr>
        <w:t>
      3) 1-бағанда барлық жүргізілген талдаулар саны көрсетіледі;</w:t>
      </w:r>
    </w:p>
    <w:bookmarkEnd w:id="462"/>
    <w:bookmarkStart w:name="z499" w:id="463"/>
    <w:p>
      <w:pPr>
        <w:spacing w:after="0"/>
        <w:ind w:left="0"/>
        <w:jc w:val="both"/>
      </w:pPr>
      <w:r>
        <w:rPr>
          <w:rFonts w:ascii="Times New Roman"/>
          <w:b w:val="false"/>
          <w:i w:val="false"/>
          <w:color w:val="000000"/>
          <w:sz w:val="28"/>
        </w:rPr>
        <w:t>
      4) 2-бағанда 1-бағанның гематологиялық талдаулар саны көрсетіледі;</w:t>
      </w:r>
    </w:p>
    <w:bookmarkEnd w:id="463"/>
    <w:bookmarkStart w:name="z500" w:id="464"/>
    <w:p>
      <w:pPr>
        <w:spacing w:after="0"/>
        <w:ind w:left="0"/>
        <w:jc w:val="both"/>
      </w:pPr>
      <w:r>
        <w:rPr>
          <w:rFonts w:ascii="Times New Roman"/>
          <w:b w:val="false"/>
          <w:i w:val="false"/>
          <w:color w:val="000000"/>
          <w:sz w:val="28"/>
        </w:rPr>
        <w:t>
      5) 3-бағанда 1-бағанның цитологиялық талдау саны көрсетіледі;</w:t>
      </w:r>
    </w:p>
    <w:bookmarkEnd w:id="464"/>
    <w:bookmarkStart w:name="z501" w:id="465"/>
    <w:p>
      <w:pPr>
        <w:spacing w:after="0"/>
        <w:ind w:left="0"/>
        <w:jc w:val="both"/>
      </w:pPr>
      <w:r>
        <w:rPr>
          <w:rFonts w:ascii="Times New Roman"/>
          <w:b w:val="false"/>
          <w:i w:val="false"/>
          <w:color w:val="000000"/>
          <w:sz w:val="28"/>
        </w:rPr>
        <w:t>
      6) 4-бағанда 1-бағанның биохимиялық талдау саны көрсетіледі;</w:t>
      </w:r>
    </w:p>
    <w:bookmarkEnd w:id="465"/>
    <w:bookmarkStart w:name="z502" w:id="466"/>
    <w:p>
      <w:pPr>
        <w:spacing w:after="0"/>
        <w:ind w:left="0"/>
        <w:jc w:val="both"/>
      </w:pPr>
      <w:r>
        <w:rPr>
          <w:rFonts w:ascii="Times New Roman"/>
          <w:b w:val="false"/>
          <w:i w:val="false"/>
          <w:color w:val="000000"/>
          <w:sz w:val="28"/>
        </w:rPr>
        <w:t>
      7) 5-бағанда 1-бағанның микробиологиялық талдау саны көрсетіледі;</w:t>
      </w:r>
    </w:p>
    <w:bookmarkEnd w:id="466"/>
    <w:bookmarkStart w:name="z503" w:id="467"/>
    <w:p>
      <w:pPr>
        <w:spacing w:after="0"/>
        <w:ind w:left="0"/>
        <w:jc w:val="both"/>
      </w:pPr>
      <w:r>
        <w:rPr>
          <w:rFonts w:ascii="Times New Roman"/>
          <w:b w:val="false"/>
          <w:i w:val="false"/>
          <w:color w:val="000000"/>
          <w:sz w:val="28"/>
        </w:rPr>
        <w:t>
      8) 6-бағанда 1-бағанның иммунологиялық талдау саны көрсетіледі;</w:t>
      </w:r>
    </w:p>
    <w:bookmarkEnd w:id="467"/>
    <w:bookmarkStart w:name="z504" w:id="468"/>
    <w:p>
      <w:pPr>
        <w:spacing w:after="0"/>
        <w:ind w:left="0"/>
        <w:jc w:val="both"/>
      </w:pPr>
      <w:r>
        <w:rPr>
          <w:rFonts w:ascii="Times New Roman"/>
          <w:b w:val="false"/>
          <w:i w:val="false"/>
          <w:color w:val="000000"/>
          <w:sz w:val="28"/>
        </w:rPr>
        <w:t>
      9) 7-бағанда 1-бағанның медициналық генетикалық талдаулар саны көрсетіледі;</w:t>
      </w:r>
    </w:p>
    <w:bookmarkEnd w:id="468"/>
    <w:bookmarkStart w:name="z505" w:id="469"/>
    <w:p>
      <w:pPr>
        <w:spacing w:after="0"/>
        <w:ind w:left="0"/>
        <w:jc w:val="both"/>
      </w:pPr>
      <w:r>
        <w:rPr>
          <w:rFonts w:ascii="Times New Roman"/>
          <w:b w:val="false"/>
          <w:i w:val="false"/>
          <w:color w:val="000000"/>
          <w:sz w:val="28"/>
        </w:rPr>
        <w:t>
      10) 8-бағанда 1-бағанның жалпы клиникалық талдаулар саны көрсетіледі;</w:t>
      </w:r>
    </w:p>
    <w:bookmarkEnd w:id="469"/>
    <w:bookmarkStart w:name="z506" w:id="470"/>
    <w:p>
      <w:pPr>
        <w:spacing w:after="0"/>
        <w:ind w:left="0"/>
        <w:jc w:val="both"/>
      </w:pPr>
      <w:r>
        <w:rPr>
          <w:rFonts w:ascii="Times New Roman"/>
          <w:b w:val="false"/>
          <w:i w:val="false"/>
          <w:color w:val="000000"/>
          <w:sz w:val="28"/>
        </w:rPr>
        <w:t>
      11) 1-баған барлық жолдар бойынша 2- ден бастап 8 қоса алғанда бағандардың сомасына тең;</w:t>
      </w:r>
    </w:p>
    <w:bookmarkEnd w:id="470"/>
    <w:bookmarkStart w:name="z507" w:id="471"/>
    <w:p>
      <w:pPr>
        <w:spacing w:after="0"/>
        <w:ind w:left="0"/>
        <w:jc w:val="both"/>
      </w:pPr>
      <w:r>
        <w:rPr>
          <w:rFonts w:ascii="Times New Roman"/>
          <w:b w:val="false"/>
          <w:i w:val="false"/>
          <w:color w:val="000000"/>
          <w:sz w:val="28"/>
        </w:rPr>
        <w:t>
      12) 4300-кестенің 5-бағаны 4302 кестенің 8+9 бағандарынан артық немесе тең;</w:t>
      </w:r>
    </w:p>
    <w:bookmarkEnd w:id="471"/>
    <w:bookmarkStart w:name="z508" w:id="472"/>
    <w:p>
      <w:pPr>
        <w:spacing w:after="0"/>
        <w:ind w:left="0"/>
        <w:jc w:val="both"/>
      </w:pPr>
      <w:r>
        <w:rPr>
          <w:rFonts w:ascii="Times New Roman"/>
          <w:b w:val="false"/>
          <w:i w:val="false"/>
          <w:color w:val="000000"/>
          <w:sz w:val="28"/>
        </w:rPr>
        <w:t>
      13) 4300-кестенің 6-бағаны 4302-кесте 10-13 бағандарына артық немесе тең болу керек.</w:t>
      </w:r>
    </w:p>
    <w:bookmarkEnd w:id="472"/>
    <w:bookmarkStart w:name="z509" w:id="473"/>
    <w:p>
      <w:pPr>
        <w:spacing w:after="0"/>
        <w:ind w:left="0"/>
        <w:jc w:val="both"/>
      </w:pPr>
      <w:r>
        <w:rPr>
          <w:rFonts w:ascii="Times New Roman"/>
          <w:b w:val="false"/>
          <w:i w:val="false"/>
          <w:color w:val="000000"/>
          <w:sz w:val="28"/>
        </w:rPr>
        <w:t>
      51. 4302, 5115-кесте:</w:t>
      </w:r>
    </w:p>
    <w:bookmarkEnd w:id="473"/>
    <w:bookmarkStart w:name="z510" w:id="474"/>
    <w:p>
      <w:pPr>
        <w:spacing w:after="0"/>
        <w:ind w:left="0"/>
        <w:jc w:val="both"/>
      </w:pPr>
      <w:r>
        <w:rPr>
          <w:rFonts w:ascii="Times New Roman"/>
          <w:b w:val="false"/>
          <w:i w:val="false"/>
          <w:color w:val="000000"/>
          <w:sz w:val="28"/>
        </w:rPr>
        <w:t>
      1) 1-бағанда биохимиялық талдаулар арасынан (4-бағаннан) 4300-кестесінен гормондар талдауы көрсетіледі;</w:t>
      </w:r>
    </w:p>
    <w:bookmarkEnd w:id="474"/>
    <w:bookmarkStart w:name="z511" w:id="475"/>
    <w:p>
      <w:pPr>
        <w:spacing w:after="0"/>
        <w:ind w:left="0"/>
        <w:jc w:val="both"/>
      </w:pPr>
      <w:r>
        <w:rPr>
          <w:rFonts w:ascii="Times New Roman"/>
          <w:b w:val="false"/>
          <w:i w:val="false"/>
          <w:color w:val="000000"/>
          <w:sz w:val="28"/>
        </w:rPr>
        <w:t>
      2) 2-бағанда биохимиялық талдаулар арасынан (4-бағаннан) 4300-кестесінен онкомаркерлер талдауы көрсетіледі;</w:t>
      </w:r>
    </w:p>
    <w:bookmarkEnd w:id="475"/>
    <w:bookmarkStart w:name="z512" w:id="476"/>
    <w:p>
      <w:pPr>
        <w:spacing w:after="0"/>
        <w:ind w:left="0"/>
        <w:jc w:val="both"/>
      </w:pPr>
      <w:r>
        <w:rPr>
          <w:rFonts w:ascii="Times New Roman"/>
          <w:b w:val="false"/>
          <w:i w:val="false"/>
          <w:color w:val="000000"/>
          <w:sz w:val="28"/>
        </w:rPr>
        <w:t>
      3) 3-бағанда биохимиялық талдаулар арасынан (4-бағаннан) 4300-кестесінен ферменттер талдауы көрсетіледі;</w:t>
      </w:r>
    </w:p>
    <w:bookmarkEnd w:id="476"/>
    <w:bookmarkStart w:name="z513" w:id="477"/>
    <w:p>
      <w:pPr>
        <w:spacing w:after="0"/>
        <w:ind w:left="0"/>
        <w:jc w:val="both"/>
      </w:pPr>
      <w:r>
        <w:rPr>
          <w:rFonts w:ascii="Times New Roman"/>
          <w:b w:val="false"/>
          <w:i w:val="false"/>
          <w:color w:val="000000"/>
          <w:sz w:val="28"/>
        </w:rPr>
        <w:t>
      4) 4-бағанда биохимиялық талдаулар арасынан (4-бағаннан) 4300-кестесіненұю және ұюға қарсы жүйесі талдауы көрсетіледі;</w:t>
      </w:r>
    </w:p>
    <w:bookmarkEnd w:id="477"/>
    <w:bookmarkStart w:name="z514" w:id="478"/>
    <w:p>
      <w:pPr>
        <w:spacing w:after="0"/>
        <w:ind w:left="0"/>
        <w:jc w:val="both"/>
      </w:pPr>
      <w:r>
        <w:rPr>
          <w:rFonts w:ascii="Times New Roman"/>
          <w:b w:val="false"/>
          <w:i w:val="false"/>
          <w:color w:val="000000"/>
          <w:sz w:val="28"/>
        </w:rPr>
        <w:t>
      5) 5-бағанда биохимиялық талдаулар арасынан (4-бағаннан)4300-кестесінен тұз-су алмасу талдауы көрсетіледі;</w:t>
      </w:r>
    </w:p>
    <w:bookmarkEnd w:id="478"/>
    <w:bookmarkStart w:name="z515" w:id="479"/>
    <w:p>
      <w:pPr>
        <w:spacing w:after="0"/>
        <w:ind w:left="0"/>
        <w:jc w:val="both"/>
      </w:pPr>
      <w:r>
        <w:rPr>
          <w:rFonts w:ascii="Times New Roman"/>
          <w:b w:val="false"/>
          <w:i w:val="false"/>
          <w:color w:val="000000"/>
          <w:sz w:val="28"/>
        </w:rPr>
        <w:t>
      6) 6-бағанда биохимиялық талдаулар арасынан (4-бағаннан)4300-кестесінен газ және қышқыл негізгі алмасу талдауы көрсетіледі;</w:t>
      </w:r>
    </w:p>
    <w:bookmarkEnd w:id="479"/>
    <w:bookmarkStart w:name="z516" w:id="480"/>
    <w:p>
      <w:pPr>
        <w:spacing w:after="0"/>
        <w:ind w:left="0"/>
        <w:jc w:val="both"/>
      </w:pPr>
      <w:r>
        <w:rPr>
          <w:rFonts w:ascii="Times New Roman"/>
          <w:b w:val="false"/>
          <w:i w:val="false"/>
          <w:color w:val="000000"/>
          <w:sz w:val="28"/>
        </w:rPr>
        <w:t>
      7) 7-бағанда микробиологиялық талдау (4300-кестелері, 6-баған) туберкулездің таяқшасы материалын бактериологиялық зерттеу көрсетіледі: бактериоскопия;</w:t>
      </w:r>
    </w:p>
    <w:bookmarkEnd w:id="480"/>
    <w:bookmarkStart w:name="z517" w:id="481"/>
    <w:p>
      <w:pPr>
        <w:spacing w:after="0"/>
        <w:ind w:left="0"/>
        <w:jc w:val="both"/>
      </w:pPr>
      <w:r>
        <w:rPr>
          <w:rFonts w:ascii="Times New Roman"/>
          <w:b w:val="false"/>
          <w:i w:val="false"/>
          <w:color w:val="000000"/>
          <w:sz w:val="28"/>
        </w:rPr>
        <w:t>
      8) 8-бағанда микробиологиялық талдау (4300-кестелері, 5-баған) туберкулездің таякшасы материалын бактериологиялық зерттеу көрсетіледі: себу;</w:t>
      </w:r>
    </w:p>
    <w:bookmarkEnd w:id="481"/>
    <w:bookmarkStart w:name="z518" w:id="482"/>
    <w:p>
      <w:pPr>
        <w:spacing w:after="0"/>
        <w:ind w:left="0"/>
        <w:jc w:val="both"/>
      </w:pPr>
      <w:r>
        <w:rPr>
          <w:rFonts w:ascii="Times New Roman"/>
          <w:b w:val="false"/>
          <w:i w:val="false"/>
          <w:color w:val="000000"/>
          <w:sz w:val="28"/>
        </w:rPr>
        <w:t>
      9) 9-бағанында иммунологиялық талдау (4300-кестелері, 6-баған) кешені серологиялық реакциялардың (қоса алғанда микрореакция) көрсетіледі;</w:t>
      </w:r>
    </w:p>
    <w:bookmarkEnd w:id="482"/>
    <w:bookmarkStart w:name="z519" w:id="483"/>
    <w:p>
      <w:pPr>
        <w:spacing w:after="0"/>
        <w:ind w:left="0"/>
        <w:jc w:val="both"/>
      </w:pPr>
      <w:r>
        <w:rPr>
          <w:rFonts w:ascii="Times New Roman"/>
          <w:b w:val="false"/>
          <w:i w:val="false"/>
          <w:color w:val="000000"/>
          <w:sz w:val="28"/>
        </w:rPr>
        <w:t>
      10) 10-бағанда-бірі иммунологиялық талдау (4300-кестелері, 6-баған) спецификалық реакциялар үшін сұр және ликвородиагностики мерез саны көрсетіледі;</w:t>
      </w:r>
    </w:p>
    <w:bookmarkEnd w:id="483"/>
    <w:bookmarkStart w:name="z520" w:id="484"/>
    <w:p>
      <w:pPr>
        <w:spacing w:after="0"/>
        <w:ind w:left="0"/>
        <w:jc w:val="both"/>
      </w:pPr>
      <w:r>
        <w:rPr>
          <w:rFonts w:ascii="Times New Roman"/>
          <w:b w:val="false"/>
          <w:i w:val="false"/>
          <w:color w:val="000000"/>
          <w:sz w:val="28"/>
        </w:rPr>
        <w:t>
      11) 11-бағанда-бірі иммунологиялық талдау (4300-кестелер, 6-баған) сәйкестендіру лимфоциттер саны көрсетіледі;</w:t>
      </w:r>
    </w:p>
    <w:bookmarkEnd w:id="484"/>
    <w:bookmarkStart w:name="z521" w:id="485"/>
    <w:p>
      <w:pPr>
        <w:spacing w:after="0"/>
        <w:ind w:left="0"/>
        <w:jc w:val="both"/>
      </w:pPr>
      <w:r>
        <w:rPr>
          <w:rFonts w:ascii="Times New Roman"/>
          <w:b w:val="false"/>
          <w:i w:val="false"/>
          <w:color w:val="000000"/>
          <w:sz w:val="28"/>
        </w:rPr>
        <w:t>
      12) 12-бағанда-бірі иммунологиялық талдау (4300-кестелер, 6-баған), ісікке қарсы иммунитетті көрсеткіштері көрсетіледі;</w:t>
      </w:r>
    </w:p>
    <w:bookmarkEnd w:id="485"/>
    <w:bookmarkStart w:name="z522" w:id="486"/>
    <w:p>
      <w:pPr>
        <w:spacing w:after="0"/>
        <w:ind w:left="0"/>
        <w:jc w:val="both"/>
      </w:pPr>
      <w:r>
        <w:rPr>
          <w:rFonts w:ascii="Times New Roman"/>
          <w:b w:val="false"/>
          <w:i w:val="false"/>
          <w:color w:val="000000"/>
          <w:sz w:val="28"/>
        </w:rPr>
        <w:t>
      52. 4401, 5115-кестелер. Функционалдық диагностика кабинетінің қызметі:</w:t>
      </w:r>
    </w:p>
    <w:bookmarkEnd w:id="486"/>
    <w:bookmarkStart w:name="z523" w:id="487"/>
    <w:p>
      <w:pPr>
        <w:spacing w:after="0"/>
        <w:ind w:left="0"/>
        <w:jc w:val="both"/>
      </w:pPr>
      <w:r>
        <w:rPr>
          <w:rFonts w:ascii="Times New Roman"/>
          <w:b w:val="false"/>
          <w:i w:val="false"/>
          <w:color w:val="000000"/>
          <w:sz w:val="28"/>
        </w:rPr>
        <w:t>
      1) 1-бағанда,, егер мекемеде ЭКГ-кабинеті бар болса сондай-ақ электрокардиографиялық кабинеті жалпы саны функционалдық диагностика кабинетінде зерттеп-қаралған тұлғалардың жалпы зерттеп –қаралған тұлғалардың саны көрсетіледі;</w:t>
      </w:r>
    </w:p>
    <w:bookmarkEnd w:id="487"/>
    <w:bookmarkStart w:name="z524" w:id="488"/>
    <w:p>
      <w:pPr>
        <w:spacing w:after="0"/>
        <w:ind w:left="0"/>
        <w:jc w:val="both"/>
      </w:pPr>
      <w:r>
        <w:rPr>
          <w:rFonts w:ascii="Times New Roman"/>
          <w:b w:val="false"/>
          <w:i w:val="false"/>
          <w:color w:val="000000"/>
          <w:sz w:val="28"/>
        </w:rPr>
        <w:t>
      2) 2-бағанда,-соның ішінде емханада және үйде зерттеп-қаралған тұлғалардың саны көрсетіледі;</w:t>
      </w:r>
    </w:p>
    <w:bookmarkEnd w:id="488"/>
    <w:bookmarkStart w:name="z525" w:id="489"/>
    <w:p>
      <w:pPr>
        <w:spacing w:after="0"/>
        <w:ind w:left="0"/>
        <w:jc w:val="both"/>
      </w:pPr>
      <w:r>
        <w:rPr>
          <w:rFonts w:ascii="Times New Roman"/>
          <w:b w:val="false"/>
          <w:i w:val="false"/>
          <w:color w:val="000000"/>
          <w:sz w:val="28"/>
        </w:rPr>
        <w:t>
      3) 3-бағанда, 14 жасқа дейінгі зерттеп-қаралған балалардың жалпы саныкөрсетіледі;</w:t>
      </w:r>
    </w:p>
    <w:bookmarkEnd w:id="489"/>
    <w:bookmarkStart w:name="z526" w:id="490"/>
    <w:p>
      <w:pPr>
        <w:spacing w:after="0"/>
        <w:ind w:left="0"/>
        <w:jc w:val="both"/>
      </w:pPr>
      <w:r>
        <w:rPr>
          <w:rFonts w:ascii="Times New Roman"/>
          <w:b w:val="false"/>
          <w:i w:val="false"/>
          <w:color w:val="000000"/>
          <w:sz w:val="28"/>
        </w:rPr>
        <w:t>
      4) 4-бағанда, оның ішінде емханада және үйде зерттеп-қаралғандардың саны көрсетіледі;</w:t>
      </w:r>
    </w:p>
    <w:bookmarkEnd w:id="490"/>
    <w:bookmarkStart w:name="z527" w:id="491"/>
    <w:p>
      <w:pPr>
        <w:spacing w:after="0"/>
        <w:ind w:left="0"/>
        <w:jc w:val="both"/>
      </w:pPr>
      <w:r>
        <w:rPr>
          <w:rFonts w:ascii="Times New Roman"/>
          <w:b w:val="false"/>
          <w:i w:val="false"/>
          <w:color w:val="000000"/>
          <w:sz w:val="28"/>
        </w:rPr>
        <w:t>
      5) 5-бағанда, зерттеп-қаралғандардың тексерілгендер саны көрсетіледі –барлығы;</w:t>
      </w:r>
    </w:p>
    <w:bookmarkEnd w:id="491"/>
    <w:bookmarkStart w:name="z528" w:id="492"/>
    <w:p>
      <w:pPr>
        <w:spacing w:after="0"/>
        <w:ind w:left="0"/>
        <w:jc w:val="both"/>
      </w:pPr>
      <w:r>
        <w:rPr>
          <w:rFonts w:ascii="Times New Roman"/>
          <w:b w:val="false"/>
          <w:i w:val="false"/>
          <w:color w:val="000000"/>
          <w:sz w:val="28"/>
        </w:rPr>
        <w:t>
      6) 6-бағанда оның ішінде емханада амбулаториялық ем алған науқастар көрсетіледі;</w:t>
      </w:r>
    </w:p>
    <w:bookmarkEnd w:id="492"/>
    <w:bookmarkStart w:name="z529" w:id="493"/>
    <w:p>
      <w:pPr>
        <w:spacing w:after="0"/>
        <w:ind w:left="0"/>
        <w:jc w:val="both"/>
      </w:pPr>
      <w:r>
        <w:rPr>
          <w:rFonts w:ascii="Times New Roman"/>
          <w:b w:val="false"/>
          <w:i w:val="false"/>
          <w:color w:val="000000"/>
          <w:sz w:val="28"/>
        </w:rPr>
        <w:t>
      7) 7-бағанда оның ішінде – үйде көрсетіледі.</w:t>
      </w:r>
    </w:p>
    <w:bookmarkEnd w:id="493"/>
    <w:bookmarkStart w:name="z530" w:id="494"/>
    <w:p>
      <w:pPr>
        <w:spacing w:after="0"/>
        <w:ind w:left="0"/>
        <w:jc w:val="both"/>
      </w:pPr>
      <w:r>
        <w:rPr>
          <w:rFonts w:ascii="Times New Roman"/>
          <w:b w:val="false"/>
          <w:i w:val="false"/>
          <w:color w:val="000000"/>
          <w:sz w:val="28"/>
        </w:rPr>
        <w:t>
      53. 4500-кесте. Патологиялық-анатомиялық бюро (бөлімшелері) қызметі:</w:t>
      </w:r>
    </w:p>
    <w:bookmarkEnd w:id="494"/>
    <w:bookmarkStart w:name="z531" w:id="495"/>
    <w:p>
      <w:pPr>
        <w:spacing w:after="0"/>
        <w:ind w:left="0"/>
        <w:jc w:val="both"/>
      </w:pPr>
      <w:r>
        <w:rPr>
          <w:rFonts w:ascii="Times New Roman"/>
          <w:b w:val="false"/>
          <w:i w:val="false"/>
          <w:color w:val="000000"/>
          <w:sz w:val="28"/>
        </w:rPr>
        <w:t>
      1) А бағанда зерттеулер атауы көрсетіледі;</w:t>
      </w:r>
    </w:p>
    <w:bookmarkEnd w:id="495"/>
    <w:bookmarkStart w:name="z532" w:id="496"/>
    <w:p>
      <w:pPr>
        <w:spacing w:after="0"/>
        <w:ind w:left="0"/>
        <w:jc w:val="both"/>
      </w:pPr>
      <w:r>
        <w:rPr>
          <w:rFonts w:ascii="Times New Roman"/>
          <w:b w:val="false"/>
          <w:i w:val="false"/>
          <w:color w:val="000000"/>
          <w:sz w:val="28"/>
        </w:rPr>
        <w:t>
      2) Б-бағанда жолдың реттік нөмірі көрсетіледі;</w:t>
      </w:r>
    </w:p>
    <w:bookmarkEnd w:id="496"/>
    <w:bookmarkStart w:name="z533" w:id="497"/>
    <w:p>
      <w:pPr>
        <w:spacing w:after="0"/>
        <w:ind w:left="0"/>
        <w:jc w:val="both"/>
      </w:pPr>
      <w:r>
        <w:rPr>
          <w:rFonts w:ascii="Times New Roman"/>
          <w:b w:val="false"/>
          <w:i w:val="false"/>
          <w:color w:val="000000"/>
          <w:sz w:val="28"/>
        </w:rPr>
        <w:t>
      3) 3-бағанда сыналатын 14 жасқа дейінгі балалардың жалпы саны көрсетіледі;</w:t>
      </w:r>
    </w:p>
    <w:bookmarkEnd w:id="497"/>
    <w:bookmarkStart w:name="z534" w:id="498"/>
    <w:p>
      <w:pPr>
        <w:spacing w:after="0"/>
        <w:ind w:left="0"/>
        <w:jc w:val="both"/>
      </w:pPr>
      <w:r>
        <w:rPr>
          <w:rFonts w:ascii="Times New Roman"/>
          <w:b w:val="false"/>
          <w:i w:val="false"/>
          <w:color w:val="000000"/>
          <w:sz w:val="28"/>
        </w:rPr>
        <w:t>
      4) 4-бағанда оның ішінде клиникада және үйде сыналған адамдардың саны көрсетілген;</w:t>
      </w:r>
    </w:p>
    <w:bookmarkEnd w:id="498"/>
    <w:bookmarkStart w:name="z535" w:id="499"/>
    <w:p>
      <w:pPr>
        <w:spacing w:after="0"/>
        <w:ind w:left="0"/>
        <w:jc w:val="both"/>
      </w:pPr>
      <w:r>
        <w:rPr>
          <w:rFonts w:ascii="Times New Roman"/>
          <w:b w:val="false"/>
          <w:i w:val="false"/>
          <w:color w:val="000000"/>
          <w:sz w:val="28"/>
        </w:rPr>
        <w:t>
      5) 5-баған атқарылған зерттеулер саны көрсетіледі - барлық;</w:t>
      </w:r>
    </w:p>
    <w:bookmarkEnd w:id="499"/>
    <w:bookmarkStart w:name="z536" w:id="500"/>
    <w:p>
      <w:pPr>
        <w:spacing w:after="0"/>
        <w:ind w:left="0"/>
        <w:jc w:val="both"/>
      </w:pPr>
      <w:r>
        <w:rPr>
          <w:rFonts w:ascii="Times New Roman"/>
          <w:b w:val="false"/>
          <w:i w:val="false"/>
          <w:color w:val="000000"/>
          <w:sz w:val="28"/>
        </w:rPr>
        <w:t>
      53. 4501-кесте:</w:t>
      </w:r>
    </w:p>
    <w:bookmarkEnd w:id="500"/>
    <w:bookmarkStart w:name="z537" w:id="501"/>
    <w:p>
      <w:pPr>
        <w:spacing w:after="0"/>
        <w:ind w:left="0"/>
        <w:jc w:val="both"/>
      </w:pPr>
      <w:r>
        <w:rPr>
          <w:rFonts w:ascii="Times New Roman"/>
          <w:b w:val="false"/>
          <w:i w:val="false"/>
          <w:color w:val="000000"/>
          <w:sz w:val="28"/>
        </w:rPr>
        <w:t>
      1) 1-бағанда қызмет көрсетілетін ұйымдардың саны көрсетіледі;</w:t>
      </w:r>
    </w:p>
    <w:bookmarkEnd w:id="501"/>
    <w:bookmarkStart w:name="z538" w:id="502"/>
    <w:p>
      <w:pPr>
        <w:spacing w:after="0"/>
        <w:ind w:left="0"/>
        <w:jc w:val="both"/>
      </w:pPr>
      <w:r>
        <w:rPr>
          <w:rFonts w:ascii="Times New Roman"/>
          <w:b w:val="false"/>
          <w:i w:val="false"/>
          <w:color w:val="000000"/>
          <w:sz w:val="28"/>
        </w:rPr>
        <w:t>
      2) 2-бағанда, оның ішінде дербес емхана саны көрсетілген;</w:t>
      </w:r>
    </w:p>
    <w:bookmarkEnd w:id="502"/>
    <w:bookmarkStart w:name="z539" w:id="503"/>
    <w:p>
      <w:pPr>
        <w:spacing w:after="0"/>
        <w:ind w:left="0"/>
        <w:jc w:val="both"/>
      </w:pPr>
      <w:r>
        <w:rPr>
          <w:rFonts w:ascii="Times New Roman"/>
          <w:b w:val="false"/>
          <w:i w:val="false"/>
          <w:color w:val="000000"/>
          <w:sz w:val="28"/>
        </w:rPr>
        <w:t>
      3) 3-бағанда секциялық материалды зерттеулерінде патологиялық-гистологиялық саны көрсетіледі;</w:t>
      </w:r>
    </w:p>
    <w:bookmarkEnd w:id="503"/>
    <w:bookmarkStart w:name="z540" w:id="504"/>
    <w:p>
      <w:pPr>
        <w:spacing w:after="0"/>
        <w:ind w:left="0"/>
        <w:jc w:val="both"/>
      </w:pPr>
      <w:r>
        <w:rPr>
          <w:rFonts w:ascii="Times New Roman"/>
          <w:b w:val="false"/>
          <w:i w:val="false"/>
          <w:color w:val="000000"/>
          <w:sz w:val="28"/>
        </w:rPr>
        <w:t>
      4) 4-бағанда науқаста биопсия материалын және операциялық гистологиялық зерттеу саны көрсетіледі-барлығы;</w:t>
      </w:r>
    </w:p>
    <w:bookmarkEnd w:id="504"/>
    <w:bookmarkStart w:name="z541" w:id="505"/>
    <w:p>
      <w:pPr>
        <w:spacing w:after="0"/>
        <w:ind w:left="0"/>
        <w:jc w:val="both"/>
      </w:pPr>
      <w:r>
        <w:rPr>
          <w:rFonts w:ascii="Times New Roman"/>
          <w:b w:val="false"/>
          <w:i w:val="false"/>
          <w:color w:val="000000"/>
          <w:sz w:val="28"/>
        </w:rPr>
        <w:t>
      5) 5-баған оның ішінде, емханадан көрсетіледі.</w:t>
      </w:r>
    </w:p>
    <w:bookmarkEnd w:id="505"/>
    <w:bookmarkStart w:name="z542" w:id="506"/>
    <w:p>
      <w:pPr>
        <w:spacing w:after="0"/>
        <w:ind w:left="0"/>
        <w:jc w:val="both"/>
      </w:pPr>
      <w:r>
        <w:rPr>
          <w:rFonts w:ascii="Times New Roman"/>
          <w:b w:val="false"/>
          <w:i w:val="false"/>
          <w:color w:val="000000"/>
          <w:sz w:val="28"/>
        </w:rPr>
        <w:t>
      55. 4502-кесте. Стационарларды алмастыратын көмек алған науқастар контингенттері туралы ақпарат:</w:t>
      </w:r>
    </w:p>
    <w:bookmarkEnd w:id="506"/>
    <w:bookmarkStart w:name="z543" w:id="507"/>
    <w:p>
      <w:pPr>
        <w:spacing w:after="0"/>
        <w:ind w:left="0"/>
        <w:jc w:val="both"/>
      </w:pPr>
      <w:r>
        <w:rPr>
          <w:rFonts w:ascii="Times New Roman"/>
          <w:b w:val="false"/>
          <w:i w:val="false"/>
          <w:color w:val="000000"/>
          <w:sz w:val="28"/>
        </w:rPr>
        <w:t>
      1) А бағанында күндізгі стационарлар атауы көрсетіледі;</w:t>
      </w:r>
    </w:p>
    <w:bookmarkEnd w:id="507"/>
    <w:bookmarkStart w:name="z544" w:id="508"/>
    <w:p>
      <w:pPr>
        <w:spacing w:after="0"/>
        <w:ind w:left="0"/>
        <w:jc w:val="both"/>
      </w:pPr>
      <w:r>
        <w:rPr>
          <w:rFonts w:ascii="Times New Roman"/>
          <w:b w:val="false"/>
          <w:i w:val="false"/>
          <w:color w:val="000000"/>
          <w:sz w:val="28"/>
        </w:rPr>
        <w:t>
      2) Б бағанында қатардың реттік нөмірі көрсетіледі;</w:t>
      </w:r>
    </w:p>
    <w:bookmarkEnd w:id="508"/>
    <w:bookmarkStart w:name="z545" w:id="509"/>
    <w:p>
      <w:pPr>
        <w:spacing w:after="0"/>
        <w:ind w:left="0"/>
        <w:jc w:val="both"/>
      </w:pPr>
      <w:r>
        <w:rPr>
          <w:rFonts w:ascii="Times New Roman"/>
          <w:b w:val="false"/>
          <w:i w:val="false"/>
          <w:color w:val="000000"/>
          <w:sz w:val="28"/>
        </w:rPr>
        <w:t>
      3) 1-бағанда стационарды алмастыратын ұйымдардың көрсететін көмек саны көрсетіледі;</w:t>
      </w:r>
    </w:p>
    <w:bookmarkEnd w:id="509"/>
    <w:bookmarkStart w:name="z546" w:id="510"/>
    <w:p>
      <w:pPr>
        <w:spacing w:after="0"/>
        <w:ind w:left="0"/>
        <w:jc w:val="both"/>
      </w:pPr>
      <w:r>
        <w:rPr>
          <w:rFonts w:ascii="Times New Roman"/>
          <w:b w:val="false"/>
          <w:i w:val="false"/>
          <w:color w:val="000000"/>
          <w:sz w:val="28"/>
        </w:rPr>
        <w:t>
      4) 2-бағанда іс жүзінде ашылған орын мәліметтер көрсетіледі;.</w:t>
      </w:r>
    </w:p>
    <w:bookmarkEnd w:id="510"/>
    <w:bookmarkStart w:name="z547" w:id="511"/>
    <w:p>
      <w:pPr>
        <w:spacing w:after="0"/>
        <w:ind w:left="0"/>
        <w:jc w:val="both"/>
      </w:pPr>
      <w:r>
        <w:rPr>
          <w:rFonts w:ascii="Times New Roman"/>
          <w:b w:val="false"/>
          <w:i w:val="false"/>
          <w:color w:val="000000"/>
          <w:sz w:val="28"/>
        </w:rPr>
        <w:t>
      5) 3-бағанда есепті жылы 31 желтоқсандағы жағдай бойынша шығарылған науқастардың саны көрсетіледі;</w:t>
      </w:r>
    </w:p>
    <w:bookmarkEnd w:id="511"/>
    <w:bookmarkStart w:name="z548" w:id="512"/>
    <w:p>
      <w:pPr>
        <w:spacing w:after="0"/>
        <w:ind w:left="0"/>
        <w:jc w:val="both"/>
      </w:pPr>
      <w:r>
        <w:rPr>
          <w:rFonts w:ascii="Times New Roman"/>
          <w:b w:val="false"/>
          <w:i w:val="false"/>
          <w:color w:val="000000"/>
          <w:sz w:val="28"/>
        </w:rPr>
        <w:t>
      6) 4-бағанда 3-бағаннан кеткен ауылдық тұрғындар саны көрсетіледі</w:t>
      </w:r>
    </w:p>
    <w:bookmarkEnd w:id="512"/>
    <w:bookmarkStart w:name="z549" w:id="513"/>
    <w:p>
      <w:pPr>
        <w:spacing w:after="0"/>
        <w:ind w:left="0"/>
        <w:jc w:val="both"/>
      </w:pPr>
      <w:r>
        <w:rPr>
          <w:rFonts w:ascii="Times New Roman"/>
          <w:b w:val="false"/>
          <w:i w:val="false"/>
          <w:color w:val="000000"/>
          <w:sz w:val="28"/>
        </w:rPr>
        <w:t>
      56. 4503-кесте. Күндізгі стационарлар:</w:t>
      </w:r>
    </w:p>
    <w:bookmarkEnd w:id="513"/>
    <w:bookmarkStart w:name="z550" w:id="514"/>
    <w:p>
      <w:pPr>
        <w:spacing w:after="0"/>
        <w:ind w:left="0"/>
        <w:jc w:val="both"/>
      </w:pPr>
      <w:r>
        <w:rPr>
          <w:rFonts w:ascii="Times New Roman"/>
          <w:b w:val="false"/>
          <w:i w:val="false"/>
          <w:color w:val="000000"/>
          <w:sz w:val="28"/>
        </w:rPr>
        <w:t>
      1) А бағанда аурулардың атауы көрсетіледі;</w:t>
      </w:r>
    </w:p>
    <w:bookmarkEnd w:id="514"/>
    <w:bookmarkStart w:name="z551" w:id="515"/>
    <w:p>
      <w:pPr>
        <w:spacing w:after="0"/>
        <w:ind w:left="0"/>
        <w:jc w:val="both"/>
      </w:pPr>
      <w:r>
        <w:rPr>
          <w:rFonts w:ascii="Times New Roman"/>
          <w:b w:val="false"/>
          <w:i w:val="false"/>
          <w:color w:val="000000"/>
          <w:sz w:val="28"/>
        </w:rPr>
        <w:t>
      2) Б бағанында жолдың реттік нөмірі көрсетіледі;</w:t>
      </w:r>
    </w:p>
    <w:bookmarkEnd w:id="515"/>
    <w:bookmarkStart w:name="z552" w:id="516"/>
    <w:p>
      <w:pPr>
        <w:spacing w:after="0"/>
        <w:ind w:left="0"/>
        <w:jc w:val="both"/>
      </w:pPr>
      <w:r>
        <w:rPr>
          <w:rFonts w:ascii="Times New Roman"/>
          <w:b w:val="false"/>
          <w:i w:val="false"/>
          <w:color w:val="000000"/>
          <w:sz w:val="28"/>
        </w:rPr>
        <w:t>
      3) В бағанында Аурулардың халықаралық жіктемесі бойынша шифрлар көрсетіледі;</w:t>
      </w:r>
    </w:p>
    <w:bookmarkEnd w:id="516"/>
    <w:bookmarkStart w:name="z553" w:id="517"/>
    <w:p>
      <w:pPr>
        <w:spacing w:after="0"/>
        <w:ind w:left="0"/>
        <w:jc w:val="both"/>
      </w:pPr>
      <w:r>
        <w:rPr>
          <w:rFonts w:ascii="Times New Roman"/>
          <w:b w:val="false"/>
          <w:i w:val="false"/>
          <w:color w:val="000000"/>
          <w:sz w:val="28"/>
        </w:rPr>
        <w:t>
      4) 1-бағанда амбулаториялық-емханалық көмек саны көрсетілетін ұйымдар жанынан емделген науқастардың саны көрсетіледі;</w:t>
      </w:r>
    </w:p>
    <w:bookmarkEnd w:id="517"/>
    <w:bookmarkStart w:name="z554" w:id="518"/>
    <w:p>
      <w:pPr>
        <w:spacing w:after="0"/>
        <w:ind w:left="0"/>
        <w:jc w:val="both"/>
      </w:pPr>
      <w:r>
        <w:rPr>
          <w:rFonts w:ascii="Times New Roman"/>
          <w:b w:val="false"/>
          <w:i w:val="false"/>
          <w:color w:val="000000"/>
          <w:sz w:val="28"/>
        </w:rPr>
        <w:t>
      5) 2-бағанда 1-бағаннан, емделген 14 жасқа дейінгі балалардың саны көрсетіледі;</w:t>
      </w:r>
    </w:p>
    <w:bookmarkEnd w:id="518"/>
    <w:bookmarkStart w:name="z555" w:id="519"/>
    <w:p>
      <w:pPr>
        <w:spacing w:after="0"/>
        <w:ind w:left="0"/>
        <w:jc w:val="both"/>
      </w:pPr>
      <w:r>
        <w:rPr>
          <w:rFonts w:ascii="Times New Roman"/>
          <w:b w:val="false"/>
          <w:i w:val="false"/>
          <w:color w:val="000000"/>
          <w:sz w:val="28"/>
        </w:rPr>
        <w:t>
      6) 3-бағанда 1 бағаннан, емделген 15-17 жастағы балалардың саны көрсетіледі;</w:t>
      </w:r>
    </w:p>
    <w:bookmarkEnd w:id="519"/>
    <w:bookmarkStart w:name="z556" w:id="520"/>
    <w:p>
      <w:pPr>
        <w:spacing w:after="0"/>
        <w:ind w:left="0"/>
        <w:jc w:val="both"/>
      </w:pPr>
      <w:r>
        <w:rPr>
          <w:rFonts w:ascii="Times New Roman"/>
          <w:b w:val="false"/>
          <w:i w:val="false"/>
          <w:color w:val="000000"/>
          <w:sz w:val="28"/>
        </w:rPr>
        <w:t>
      7) 4-бағанда 1-бағаннан, қайтыс болғандардың саны көрсетіледі;</w:t>
      </w:r>
    </w:p>
    <w:bookmarkEnd w:id="520"/>
    <w:bookmarkStart w:name="z557" w:id="521"/>
    <w:p>
      <w:pPr>
        <w:spacing w:after="0"/>
        <w:ind w:left="0"/>
        <w:jc w:val="both"/>
      </w:pPr>
      <w:r>
        <w:rPr>
          <w:rFonts w:ascii="Times New Roman"/>
          <w:b w:val="false"/>
          <w:i w:val="false"/>
          <w:color w:val="000000"/>
          <w:sz w:val="28"/>
        </w:rPr>
        <w:t>
      8) 5-бағанда науқастардың ем жүргізілген күні, жалпы саны көрсетіледі;</w:t>
      </w:r>
    </w:p>
    <w:bookmarkEnd w:id="521"/>
    <w:bookmarkStart w:name="z558" w:id="522"/>
    <w:p>
      <w:pPr>
        <w:spacing w:after="0"/>
        <w:ind w:left="0"/>
        <w:jc w:val="both"/>
      </w:pPr>
      <w:r>
        <w:rPr>
          <w:rFonts w:ascii="Times New Roman"/>
          <w:b w:val="false"/>
          <w:i w:val="false"/>
          <w:color w:val="000000"/>
          <w:sz w:val="28"/>
        </w:rPr>
        <w:t>
      9) 6-бағанда 5-бағаннан, 14 жасқа дейін балалардың емделген күн саны көрсетіледі;</w:t>
      </w:r>
    </w:p>
    <w:bookmarkEnd w:id="522"/>
    <w:bookmarkStart w:name="z559" w:id="523"/>
    <w:p>
      <w:pPr>
        <w:spacing w:after="0"/>
        <w:ind w:left="0"/>
        <w:jc w:val="both"/>
      </w:pPr>
      <w:r>
        <w:rPr>
          <w:rFonts w:ascii="Times New Roman"/>
          <w:b w:val="false"/>
          <w:i w:val="false"/>
          <w:color w:val="000000"/>
          <w:sz w:val="28"/>
        </w:rPr>
        <w:t>
      10) 7-бағанда 5-бағаннан, 15-17 жастағы балалардың науқастың емделген күндер саны көрсетіледі;</w:t>
      </w:r>
    </w:p>
    <w:bookmarkEnd w:id="523"/>
    <w:bookmarkStart w:name="z560" w:id="524"/>
    <w:p>
      <w:pPr>
        <w:spacing w:after="0"/>
        <w:ind w:left="0"/>
        <w:jc w:val="both"/>
      </w:pPr>
      <w:r>
        <w:rPr>
          <w:rFonts w:ascii="Times New Roman"/>
          <w:b w:val="false"/>
          <w:i w:val="false"/>
          <w:color w:val="000000"/>
          <w:sz w:val="28"/>
        </w:rPr>
        <w:t>
      11) 8-бағанда стационарлық көмек көрсетілетін ұйымдарда, емделген науқастардың саны;</w:t>
      </w:r>
    </w:p>
    <w:bookmarkEnd w:id="524"/>
    <w:bookmarkStart w:name="z561" w:id="525"/>
    <w:p>
      <w:pPr>
        <w:spacing w:after="0"/>
        <w:ind w:left="0"/>
        <w:jc w:val="both"/>
      </w:pPr>
      <w:r>
        <w:rPr>
          <w:rFonts w:ascii="Times New Roman"/>
          <w:b w:val="false"/>
          <w:i w:val="false"/>
          <w:color w:val="000000"/>
          <w:sz w:val="28"/>
        </w:rPr>
        <w:t>
      12) 9-бағанда 8-бағаннан, емделген 14 жасқа дейінгі балалар саны көрсетіледі;</w:t>
      </w:r>
    </w:p>
    <w:bookmarkEnd w:id="525"/>
    <w:bookmarkStart w:name="z562" w:id="526"/>
    <w:p>
      <w:pPr>
        <w:spacing w:after="0"/>
        <w:ind w:left="0"/>
        <w:jc w:val="both"/>
      </w:pPr>
      <w:r>
        <w:rPr>
          <w:rFonts w:ascii="Times New Roman"/>
          <w:b w:val="false"/>
          <w:i w:val="false"/>
          <w:color w:val="000000"/>
          <w:sz w:val="28"/>
        </w:rPr>
        <w:t>
      13) 10-бағанда 8-бағаннан, 15-17 жастағы емделген балалар саны көрсетіледі;</w:t>
      </w:r>
    </w:p>
    <w:bookmarkEnd w:id="526"/>
    <w:bookmarkStart w:name="z563" w:id="527"/>
    <w:p>
      <w:pPr>
        <w:spacing w:after="0"/>
        <w:ind w:left="0"/>
        <w:jc w:val="both"/>
      </w:pPr>
      <w:r>
        <w:rPr>
          <w:rFonts w:ascii="Times New Roman"/>
          <w:b w:val="false"/>
          <w:i w:val="false"/>
          <w:color w:val="000000"/>
          <w:sz w:val="28"/>
        </w:rPr>
        <w:t>
      14) 11-бағанда 8-бағаннан, оның ішінде қайтыс болғандардың саны көрсетіледі;</w:t>
      </w:r>
    </w:p>
    <w:bookmarkEnd w:id="527"/>
    <w:bookmarkStart w:name="z564" w:id="528"/>
    <w:p>
      <w:pPr>
        <w:spacing w:after="0"/>
        <w:ind w:left="0"/>
        <w:jc w:val="both"/>
      </w:pPr>
      <w:r>
        <w:rPr>
          <w:rFonts w:ascii="Times New Roman"/>
          <w:b w:val="false"/>
          <w:i w:val="false"/>
          <w:color w:val="000000"/>
          <w:sz w:val="28"/>
        </w:rPr>
        <w:t>
      15) 12-бағанда науқастың емделген күндерінің жалпы саны көрсетіледі;</w:t>
      </w:r>
    </w:p>
    <w:bookmarkEnd w:id="528"/>
    <w:bookmarkStart w:name="z565" w:id="529"/>
    <w:p>
      <w:pPr>
        <w:spacing w:after="0"/>
        <w:ind w:left="0"/>
        <w:jc w:val="both"/>
      </w:pPr>
      <w:r>
        <w:rPr>
          <w:rFonts w:ascii="Times New Roman"/>
          <w:b w:val="false"/>
          <w:i w:val="false"/>
          <w:color w:val="000000"/>
          <w:sz w:val="28"/>
        </w:rPr>
        <w:t>
      16) 13-бағанда 12 -бағаннан алынған 14 жасқа дейінгі балалардың емделген күн саны көрсетіледі;</w:t>
      </w:r>
    </w:p>
    <w:bookmarkEnd w:id="529"/>
    <w:bookmarkStart w:name="z566" w:id="530"/>
    <w:p>
      <w:pPr>
        <w:spacing w:after="0"/>
        <w:ind w:left="0"/>
        <w:jc w:val="both"/>
      </w:pPr>
      <w:r>
        <w:rPr>
          <w:rFonts w:ascii="Times New Roman"/>
          <w:b w:val="false"/>
          <w:i w:val="false"/>
          <w:color w:val="000000"/>
          <w:sz w:val="28"/>
        </w:rPr>
        <w:t>
      17) 14-бағанда 12 -бағаннан 15-17 жастағы балаларға жүргізілген ем күн саны көрсетіледі;</w:t>
      </w:r>
    </w:p>
    <w:bookmarkEnd w:id="530"/>
    <w:bookmarkStart w:name="z567" w:id="531"/>
    <w:p>
      <w:pPr>
        <w:spacing w:after="0"/>
        <w:ind w:left="0"/>
        <w:jc w:val="both"/>
      </w:pPr>
      <w:r>
        <w:rPr>
          <w:rFonts w:ascii="Times New Roman"/>
          <w:b w:val="false"/>
          <w:i w:val="false"/>
          <w:color w:val="000000"/>
          <w:sz w:val="28"/>
        </w:rPr>
        <w:t>
      18) 15-бағанда үйдегі стационарларда емделген науқастардың саны көрсетіледі;</w:t>
      </w:r>
    </w:p>
    <w:bookmarkEnd w:id="531"/>
    <w:bookmarkStart w:name="z568" w:id="532"/>
    <w:p>
      <w:pPr>
        <w:spacing w:after="0"/>
        <w:ind w:left="0"/>
        <w:jc w:val="both"/>
      </w:pPr>
      <w:r>
        <w:rPr>
          <w:rFonts w:ascii="Times New Roman"/>
          <w:b w:val="false"/>
          <w:i w:val="false"/>
          <w:color w:val="000000"/>
          <w:sz w:val="28"/>
        </w:rPr>
        <w:t>
      19) 16-бағанда 15 -бағаннан, емделген 14 жасқа дейінгі балалар саны көрсетіледі;</w:t>
      </w:r>
    </w:p>
    <w:bookmarkEnd w:id="532"/>
    <w:bookmarkStart w:name="z569" w:id="533"/>
    <w:p>
      <w:pPr>
        <w:spacing w:after="0"/>
        <w:ind w:left="0"/>
        <w:jc w:val="both"/>
      </w:pPr>
      <w:r>
        <w:rPr>
          <w:rFonts w:ascii="Times New Roman"/>
          <w:b w:val="false"/>
          <w:i w:val="false"/>
          <w:color w:val="000000"/>
          <w:sz w:val="28"/>
        </w:rPr>
        <w:t>
      20) 17-бағанда бірі 15-бағаннан, 15-17 жастағы емделген балалар саны көрсетіледі;</w:t>
      </w:r>
    </w:p>
    <w:bookmarkEnd w:id="533"/>
    <w:bookmarkStart w:name="z570" w:id="534"/>
    <w:p>
      <w:pPr>
        <w:spacing w:after="0"/>
        <w:ind w:left="0"/>
        <w:jc w:val="both"/>
      </w:pPr>
      <w:r>
        <w:rPr>
          <w:rFonts w:ascii="Times New Roman"/>
          <w:b w:val="false"/>
          <w:i w:val="false"/>
          <w:color w:val="000000"/>
          <w:sz w:val="28"/>
        </w:rPr>
        <w:t>
      21) 18-бағанда 15-бағаннан, оның ішінде қайтыс болғандар саны көрсетіледі;</w:t>
      </w:r>
    </w:p>
    <w:bookmarkEnd w:id="534"/>
    <w:bookmarkStart w:name="z571" w:id="535"/>
    <w:p>
      <w:pPr>
        <w:spacing w:after="0"/>
        <w:ind w:left="0"/>
        <w:jc w:val="both"/>
      </w:pPr>
      <w:r>
        <w:rPr>
          <w:rFonts w:ascii="Times New Roman"/>
          <w:b w:val="false"/>
          <w:i w:val="false"/>
          <w:color w:val="000000"/>
          <w:sz w:val="28"/>
        </w:rPr>
        <w:t>
      22) 19-бағанда науқастың емделген күндерінің жалпы саны көрсетіледі;</w:t>
      </w:r>
    </w:p>
    <w:bookmarkEnd w:id="535"/>
    <w:bookmarkStart w:name="z572" w:id="536"/>
    <w:p>
      <w:pPr>
        <w:spacing w:after="0"/>
        <w:ind w:left="0"/>
        <w:jc w:val="both"/>
      </w:pPr>
      <w:r>
        <w:rPr>
          <w:rFonts w:ascii="Times New Roman"/>
          <w:b w:val="false"/>
          <w:i w:val="false"/>
          <w:color w:val="000000"/>
          <w:sz w:val="28"/>
        </w:rPr>
        <w:t>
      23) 20-бағанда 19-бағаннан, 14 жасқа дейін балалардың емделген күн саны көрсетіледі;</w:t>
      </w:r>
    </w:p>
    <w:bookmarkEnd w:id="536"/>
    <w:bookmarkStart w:name="z573" w:id="537"/>
    <w:p>
      <w:pPr>
        <w:spacing w:after="0"/>
        <w:ind w:left="0"/>
        <w:jc w:val="both"/>
      </w:pPr>
      <w:r>
        <w:rPr>
          <w:rFonts w:ascii="Times New Roman"/>
          <w:b w:val="false"/>
          <w:i w:val="false"/>
          <w:color w:val="000000"/>
          <w:sz w:val="28"/>
        </w:rPr>
        <w:t>
      24) 21-бағанда 19-бағаннан, 15-17 жастағы балаларға науқастың емделген күндері көрсетіледі;</w:t>
      </w:r>
    </w:p>
    <w:bookmarkEnd w:id="537"/>
    <w:bookmarkStart w:name="z574" w:id="538"/>
    <w:p>
      <w:pPr>
        <w:spacing w:after="0"/>
        <w:ind w:left="0"/>
        <w:jc w:val="both"/>
      </w:pPr>
      <w:r>
        <w:rPr>
          <w:rFonts w:ascii="Times New Roman"/>
          <w:b w:val="false"/>
          <w:i w:val="false"/>
          <w:color w:val="000000"/>
          <w:sz w:val="28"/>
        </w:rPr>
        <w:t>
      25) кестесінің 2.0,3.0,4.0,5.0, ... 21.0-жолдарында аурулардың жіктемесі бойынша шыққан науқастарға бөлу беріледі;</w:t>
      </w:r>
    </w:p>
    <w:bookmarkEnd w:id="538"/>
    <w:bookmarkStart w:name="z575" w:id="539"/>
    <w:p>
      <w:pPr>
        <w:spacing w:after="0"/>
        <w:ind w:left="0"/>
        <w:jc w:val="both"/>
      </w:pPr>
      <w:r>
        <w:rPr>
          <w:rFonts w:ascii="Times New Roman"/>
          <w:b w:val="false"/>
          <w:i w:val="false"/>
          <w:color w:val="000000"/>
          <w:sz w:val="28"/>
        </w:rPr>
        <w:t>
      26) арифметикалық-логикалық бақылау: 1.0-жол кестенің барлық бағандары бойынша 2.0,3.0,4.0, ... ... 21.0-жолдарының сомасына тең.</w:t>
      </w:r>
    </w:p>
    <w:bookmarkEnd w:id="539"/>
    <w:bookmarkStart w:name="z576" w:id="540"/>
    <w:p>
      <w:pPr>
        <w:spacing w:after="0"/>
        <w:ind w:left="0"/>
        <w:jc w:val="both"/>
      </w:pPr>
      <w:r>
        <w:rPr>
          <w:rFonts w:ascii="Times New Roman"/>
          <w:b w:val="false"/>
          <w:i w:val="false"/>
          <w:color w:val="000000"/>
          <w:sz w:val="28"/>
        </w:rPr>
        <w:t>
      57. 7 бөлім. 4504-кесте ОС қатысушыларына, оның мүгедектігі бар адамдарға және оларға теңестірілген тұлғаларға медициналық қызмет көрсету туралы есеп:</w:t>
      </w:r>
    </w:p>
    <w:bookmarkEnd w:id="540"/>
    <w:bookmarkStart w:name="z577" w:id="541"/>
    <w:p>
      <w:pPr>
        <w:spacing w:after="0"/>
        <w:ind w:left="0"/>
        <w:jc w:val="both"/>
      </w:pPr>
      <w:r>
        <w:rPr>
          <w:rFonts w:ascii="Times New Roman"/>
          <w:b w:val="false"/>
          <w:i w:val="false"/>
          <w:color w:val="000000"/>
          <w:sz w:val="28"/>
        </w:rPr>
        <w:t>
      1) А бағанда көрсеткіштердің атауы көрсетіледі;</w:t>
      </w:r>
    </w:p>
    <w:bookmarkEnd w:id="541"/>
    <w:bookmarkStart w:name="z578" w:id="542"/>
    <w:p>
      <w:pPr>
        <w:spacing w:after="0"/>
        <w:ind w:left="0"/>
        <w:jc w:val="both"/>
      </w:pPr>
      <w:r>
        <w:rPr>
          <w:rFonts w:ascii="Times New Roman"/>
          <w:b w:val="false"/>
          <w:i w:val="false"/>
          <w:color w:val="000000"/>
          <w:sz w:val="28"/>
        </w:rPr>
        <w:t>
      2) Б бағанда реттік нөмірі көрсетіледі;</w:t>
      </w:r>
    </w:p>
    <w:bookmarkEnd w:id="542"/>
    <w:bookmarkStart w:name="z579" w:id="543"/>
    <w:p>
      <w:pPr>
        <w:spacing w:after="0"/>
        <w:ind w:left="0"/>
        <w:jc w:val="both"/>
      </w:pPr>
      <w:r>
        <w:rPr>
          <w:rFonts w:ascii="Times New Roman"/>
          <w:b w:val="false"/>
          <w:i w:val="false"/>
          <w:color w:val="000000"/>
          <w:sz w:val="28"/>
        </w:rPr>
        <w:t>
      3) 1-бағанда Отан соғысына қатысушылардың (ОСҚ) саны көрсетіледі;</w:t>
      </w:r>
    </w:p>
    <w:bookmarkEnd w:id="543"/>
    <w:bookmarkStart w:name="z580" w:id="544"/>
    <w:p>
      <w:pPr>
        <w:spacing w:after="0"/>
        <w:ind w:left="0"/>
        <w:jc w:val="both"/>
      </w:pPr>
      <w:r>
        <w:rPr>
          <w:rFonts w:ascii="Times New Roman"/>
          <w:b w:val="false"/>
          <w:i w:val="false"/>
          <w:color w:val="000000"/>
          <w:sz w:val="28"/>
        </w:rPr>
        <w:t>
      4) 2-бағанда Отан соғысының (ОСМ) мүгедектігі бар адамдардың саны көрсетіледі;</w:t>
      </w:r>
    </w:p>
    <w:bookmarkEnd w:id="544"/>
    <w:bookmarkStart w:name="z581" w:id="545"/>
    <w:p>
      <w:pPr>
        <w:spacing w:after="0"/>
        <w:ind w:left="0"/>
        <w:jc w:val="both"/>
      </w:pPr>
      <w:r>
        <w:rPr>
          <w:rFonts w:ascii="Times New Roman"/>
          <w:b w:val="false"/>
          <w:i w:val="false"/>
          <w:color w:val="000000"/>
          <w:sz w:val="28"/>
        </w:rPr>
        <w:t>
      5) 3-бағанда интернационалист-әскерлердің саны көрсетіледі;</w:t>
      </w:r>
    </w:p>
    <w:bookmarkEnd w:id="545"/>
    <w:bookmarkStart w:name="z582" w:id="546"/>
    <w:p>
      <w:pPr>
        <w:spacing w:after="0"/>
        <w:ind w:left="0"/>
        <w:jc w:val="both"/>
      </w:pPr>
      <w:r>
        <w:rPr>
          <w:rFonts w:ascii="Times New Roman"/>
          <w:b w:val="false"/>
          <w:i w:val="false"/>
          <w:color w:val="000000"/>
          <w:sz w:val="28"/>
        </w:rPr>
        <w:t>
      6) 4-бағанда қаза тапқан әскери қызметшілердің отбасылары мүшелерінің саны көрсетіледі;</w:t>
      </w:r>
    </w:p>
    <w:bookmarkEnd w:id="546"/>
    <w:bookmarkStart w:name="z583" w:id="547"/>
    <w:p>
      <w:pPr>
        <w:spacing w:after="0"/>
        <w:ind w:left="0"/>
        <w:jc w:val="both"/>
      </w:pPr>
      <w:r>
        <w:rPr>
          <w:rFonts w:ascii="Times New Roman"/>
          <w:b w:val="false"/>
          <w:i w:val="false"/>
          <w:color w:val="000000"/>
          <w:sz w:val="28"/>
        </w:rPr>
        <w:t>
      7) 5-бағанда жаппай саяси қуғын-сүргін құрбандарының саны көрсетіледі;</w:t>
      </w:r>
    </w:p>
    <w:bookmarkEnd w:id="547"/>
    <w:bookmarkStart w:name="z584" w:id="548"/>
    <w:p>
      <w:pPr>
        <w:spacing w:after="0"/>
        <w:ind w:left="0"/>
        <w:jc w:val="both"/>
      </w:pPr>
      <w:r>
        <w:rPr>
          <w:rFonts w:ascii="Times New Roman"/>
          <w:b w:val="false"/>
          <w:i w:val="false"/>
          <w:color w:val="000000"/>
          <w:sz w:val="28"/>
        </w:rPr>
        <w:t>
      8) 6-бағанда Семей сынақ ядролық полигонынынан иондаушы сәуленуге ұшыраған тұлғалар саны көрсетіледі;</w:t>
      </w:r>
    </w:p>
    <w:bookmarkEnd w:id="548"/>
    <w:bookmarkStart w:name="z585" w:id="549"/>
    <w:p>
      <w:pPr>
        <w:spacing w:after="0"/>
        <w:ind w:left="0"/>
        <w:jc w:val="both"/>
      </w:pPr>
      <w:r>
        <w:rPr>
          <w:rFonts w:ascii="Times New Roman"/>
          <w:b w:val="false"/>
          <w:i w:val="false"/>
          <w:color w:val="000000"/>
          <w:sz w:val="28"/>
        </w:rPr>
        <w:t>
      9) 7-бағанда Чернобыль атомдық электростанциялардың салдарын жоюға қатысқан тұлғалардың саны көрсетіледі.</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ҚР ДСМ-313/2020 бұйрығына</w:t>
            </w:r>
            <w:r>
              <w:br/>
            </w:r>
            <w:r>
              <w:rPr>
                <w:rFonts w:ascii="Times New Roman"/>
                <w:b w:val="false"/>
                <w:i w:val="false"/>
                <w:color w:val="000000"/>
                <w:sz w:val="20"/>
              </w:rPr>
              <w:t>26-қосымша</w:t>
            </w:r>
          </w:p>
        </w:tc>
      </w:tr>
    </w:tbl>
    <w:bookmarkStart w:name="z588" w:id="550"/>
    <w:p>
      <w:pPr>
        <w:spacing w:after="0"/>
        <w:ind w:left="0"/>
        <w:jc w:val="left"/>
      </w:pPr>
      <w:r>
        <w:rPr>
          <w:rFonts w:ascii="Times New Roman"/>
          <w:b/>
          <w:i w:val="false"/>
          <w:color w:val="000000"/>
        </w:rPr>
        <w:t xml:space="preserve"> Әкімшілік деректерді жинауға арналған нысан Қазақстан Республикасы Денсаулық сақтау министрлігіне ұсынылады Әкімшілік деректер нысаны dsm.gov.kz интернет-ресурста орналастырылған: Денсаулық сақтау ұйымдарының желісі мен қызметі туралы есеп </w:t>
      </w:r>
    </w:p>
    <w:bookmarkEnd w:id="550"/>
    <w:bookmarkStart w:name="z589" w:id="551"/>
    <w:p>
      <w:pPr>
        <w:spacing w:after="0"/>
        <w:ind w:left="0"/>
        <w:jc w:val="left"/>
      </w:pPr>
      <w:r>
        <w:rPr>
          <w:rFonts w:ascii="Times New Roman"/>
          <w:b/>
          <w:i w:val="false"/>
          <w:color w:val="000000"/>
        </w:rPr>
        <w:t xml:space="preserve"> 20 ___жылғы "__"________________ есептік кезең</w:t>
      </w:r>
    </w:p>
    <w:bookmarkEnd w:id="551"/>
    <w:p>
      <w:pPr>
        <w:spacing w:after="0"/>
        <w:ind w:left="0"/>
        <w:jc w:val="both"/>
      </w:pPr>
      <w:r>
        <w:rPr>
          <w:rFonts w:ascii="Times New Roman"/>
          <w:b w:val="false"/>
          <w:i w:val="false"/>
          <w:color w:val="000000"/>
          <w:sz w:val="28"/>
        </w:rPr>
        <w:t>
      Индекс: 26-Желі</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ұсынатын тұлғалар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Тапсыру мерзімі: есептілік кезеңнен кейінгі 10 ақпан</w:t>
      </w:r>
    </w:p>
    <w:p>
      <w:pPr>
        <w:spacing w:after="0"/>
        <w:ind w:left="0"/>
        <w:jc w:val="both"/>
      </w:pPr>
      <w:r>
        <w:rPr>
          <w:rFonts w:ascii="Times New Roman"/>
          <w:b w:val="false"/>
          <w:i w:val="false"/>
          <w:color w:val="000000"/>
          <w:sz w:val="28"/>
        </w:rPr>
        <w:t>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05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05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6" w:id="552"/>
    <w:p>
      <w:pPr>
        <w:spacing w:after="0"/>
        <w:ind w:left="0"/>
        <w:jc w:val="both"/>
      </w:pPr>
      <w:r>
        <w:rPr>
          <w:rFonts w:ascii="Times New Roman"/>
          <w:b w:val="false"/>
          <w:i w:val="false"/>
          <w:color w:val="000000"/>
          <w:sz w:val="28"/>
        </w:rPr>
        <w:t>
      0100 Станционарлық көмек көрсететін денсаулық сақтау ұйымдары (республикалық ұйымдардан басқа)</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 төсек саны (іс жүзінде ашылған+ жөндеуге жабылғандар)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балалар ауруханалары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 ауруханаcы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инфекциялық аурулар ауруханасы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орталықтар (адам репродукциясы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Перезентханалар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наркологиялық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балалар ауруханалары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ауруханалары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ауруханалар (ОАА)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ауруханалар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ОАА және АА құрамындағы ауылдық және ауылдық учаскелік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дербес учаскелік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кардиологиялық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бет-жақ сүйегі ауруханасы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ардагерлеріне медициналық көмек көрсететін облыстық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медициналық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травматология және ортопедия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диагностикалық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өткізген төсек-күндері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Профилактиканы қоса алғанда, дәрігерлерге бару саны (стоматологқа және тіс дәрігеріне бармағандар)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дәрігерлерге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үйге баруы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лауазымдарының саны (тіс дәрігерін қоспағанда)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негізгі қызметкерлер дәрігерлердің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алғанда ұйым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диспасерде, косультацияда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балалар ауруханалары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инфекциялық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орталықтар (адамрепродукциясы орталықтары)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наркологиялық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балалар ауруханалары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ауруханалары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ауруханалар (ОАА)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ОАА және АА құрамындағы ауылдық және ауылдық учаскелік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дербес учаскелік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кардиологиялық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арналған оңалту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бет-жақ сүйегі ауруханасы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ардагерлеріне медициналық көмек көрсететін облыстық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медициналық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травматология және ортопедия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диагностикалық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 лауазымдарының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орта медицина қызметкелерінің негізгі қызметкерлерінің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құрамына кіретін емханалардың (амбулаториялардың), балалар емханаларының, әйелдер консультациясының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консультацияда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алғанда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диспансерде, консультацияда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553"/>
    <w:p>
      <w:pPr>
        <w:spacing w:after="0"/>
        <w:ind w:left="0"/>
        <w:jc w:val="both"/>
      </w:pPr>
      <w:r>
        <w:rPr>
          <w:rFonts w:ascii="Times New Roman"/>
          <w:b w:val="false"/>
          <w:i w:val="false"/>
          <w:color w:val="000000"/>
          <w:sz w:val="28"/>
        </w:rPr>
        <w:t>
      0200 Стационарлық көмек көрсететін денсаулық сақтау ұйымдары (республикалық ұйымдар)</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 төсек саны (іс жүзінде ашылған+ жөндеуге жабылғандар) төсек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жерлерден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өткізген төсек 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Профилактиканы қоса алғанда дәрігерге бару саны (тіс дәрігеріне және стоматологтарға бармағандар)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жерлерден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Емханаға бару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және үйге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жерлерден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 (бұдан әрі – КеАҚ)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онкология және радиология ғылыми-зерттеу институты" Шаруашылық жүргізу құқығындағы Республикалық мемлекеттік кәсіпорны (бұлан әрі –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балалар хирургиясы ғылыми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гинекология және перинатология ғылыми орталығы"</w:t>
            </w:r>
          </w:p>
          <w:p>
            <w:pPr>
              <w:spacing w:after="20"/>
              <w:ind w:left="20"/>
              <w:jc w:val="both"/>
            </w:pPr>
            <w:r>
              <w:rPr>
                <w:rFonts w:ascii="Times New Roman"/>
                <w:b w:val="false"/>
                <w:i w:val="false"/>
                <w:color w:val="000000"/>
                <w:sz w:val="20"/>
              </w:rPr>
              <w:t>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 (бұдан әрі –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КеАҚ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КеАҚ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КеАҚ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w:t>
            </w:r>
          </w:p>
          <w:p>
            <w:pPr>
              <w:spacing w:after="20"/>
              <w:ind w:left="20"/>
              <w:jc w:val="both"/>
            </w:pPr>
            <w:r>
              <w:rPr>
                <w:rFonts w:ascii="Times New Roman"/>
                <w:b w:val="false"/>
                <w:i w:val="false"/>
                <w:color w:val="000000"/>
                <w:sz w:val="20"/>
              </w:rPr>
              <w:t>
КеАҚ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p>
            <w:pPr>
              <w:spacing w:after="20"/>
              <w:ind w:left="20"/>
              <w:jc w:val="both"/>
            </w:pPr>
            <w:r>
              <w:rPr>
                <w:rFonts w:ascii="Times New Roman"/>
                <w:b w:val="false"/>
                <w:i w:val="false"/>
                <w:color w:val="000000"/>
                <w:sz w:val="20"/>
              </w:rPr>
              <w:t>
КеАҚ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"Turar Healthcare" </w:t>
            </w:r>
          </w:p>
          <w:p>
            <w:pPr>
              <w:spacing w:after="20"/>
              <w:ind w:left="20"/>
              <w:jc w:val="both"/>
            </w:pPr>
            <w:r>
              <w:rPr>
                <w:rFonts w:ascii="Times New Roman"/>
                <w:b w:val="false"/>
                <w:i w:val="false"/>
                <w:color w:val="000000"/>
                <w:sz w:val="20"/>
              </w:rPr>
              <w:t>
КеАҚ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балаларды оңалту орталығы"</w:t>
            </w:r>
          </w:p>
          <w:p>
            <w:pPr>
              <w:spacing w:after="20"/>
              <w:ind w:left="20"/>
              <w:jc w:val="both"/>
            </w:pPr>
            <w:r>
              <w:rPr>
                <w:rFonts w:ascii="Times New Roman"/>
                <w:b w:val="false"/>
                <w:i w:val="false"/>
                <w:color w:val="000000"/>
                <w:sz w:val="20"/>
              </w:rPr>
              <w:t>
КеАҚ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w:t>
            </w:r>
          </w:p>
          <w:p>
            <w:pPr>
              <w:spacing w:after="20"/>
              <w:ind w:left="20"/>
              <w:jc w:val="both"/>
            </w:pPr>
            <w:r>
              <w:rPr>
                <w:rFonts w:ascii="Times New Roman"/>
                <w:b w:val="false"/>
                <w:i w:val="false"/>
                <w:color w:val="000000"/>
                <w:sz w:val="20"/>
              </w:rPr>
              <w:t>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"Балбұлақ" республикалық балаларды оңалту орталығы" Республикалық мемлекеттік қазыналық кәсіпорны (бұдан әрі – РМҚК)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"СҚ-Фармация" Жауапкершілігі шектеулі серіктестігі (бұдан әрі –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онкологиялық орталығы"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денсаулықты дамыту ғылыми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Н.Ж. Батпенов атындағы Ұлттық ғылыми травматология және ортопедия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"Трансфузиология ғылыми-өндірістік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медициналық үйлестіру орталығы"</w:t>
            </w:r>
          </w:p>
          <w:p>
            <w:pPr>
              <w:spacing w:after="20"/>
              <w:ind w:left="20"/>
              <w:jc w:val="both"/>
            </w:pPr>
            <w:r>
              <w:rPr>
                <w:rFonts w:ascii="Times New Roman"/>
                <w:b w:val="false"/>
                <w:i w:val="false"/>
                <w:color w:val="000000"/>
                <w:sz w:val="20"/>
              </w:rPr>
              <w:t xml:space="preserve">
ШЖҚ РМК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психикалық денсаулық ғылыми-практикалық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қан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ардагерлеріне арналған республикалық клиникалық госпиталь"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ардагерлеріне арналған Орталық клиникалық госпиталь"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фтизиопульмонология ғылыми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"Курортология және медициналық оңалту ғылыми-зерттеу институты"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Қазақ карантиндік және зооноздық инфекциялар ғылыми орталығы"</w:t>
            </w:r>
          </w:p>
          <w:p>
            <w:pPr>
              <w:spacing w:after="20"/>
              <w:ind w:left="20"/>
              <w:jc w:val="both"/>
            </w:pPr>
            <w:r>
              <w:rPr>
                <w:rFonts w:ascii="Times New Roman"/>
                <w:b w:val="false"/>
                <w:i w:val="false"/>
                <w:color w:val="000000"/>
                <w:sz w:val="20"/>
              </w:rPr>
              <w:t>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балалар клиникалық санаторийі"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көрсетілетін медициналық қызметтер үйлестіруді жөніндегі республикалық орталық"</w:t>
            </w:r>
          </w:p>
          <w:p>
            <w:pPr>
              <w:spacing w:after="20"/>
              <w:ind w:left="20"/>
              <w:jc w:val="both"/>
            </w:pPr>
            <w:r>
              <w:rPr>
                <w:rFonts w:ascii="Times New Roman"/>
                <w:b w:val="false"/>
                <w:i w:val="false"/>
                <w:color w:val="000000"/>
                <w:sz w:val="20"/>
              </w:rPr>
              <w:t>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сараптама орталығы"</w:t>
            </w:r>
          </w:p>
          <w:p>
            <w:pPr>
              <w:spacing w:after="20"/>
              <w:ind w:left="20"/>
              <w:jc w:val="both"/>
            </w:pPr>
            <w:r>
              <w:rPr>
                <w:rFonts w:ascii="Times New Roman"/>
                <w:b w:val="false"/>
                <w:i w:val="false"/>
                <w:color w:val="000000"/>
                <w:sz w:val="20"/>
              </w:rPr>
              <w:t xml:space="preserve">
ШЖҚ РМК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w:t>
            </w:r>
          </w:p>
          <w:p>
            <w:pPr>
              <w:spacing w:after="20"/>
              <w:ind w:left="20"/>
              <w:jc w:val="both"/>
            </w:pPr>
            <w:r>
              <w:rPr>
                <w:rFonts w:ascii="Times New Roman"/>
                <w:b w:val="false"/>
                <w:i w:val="false"/>
                <w:color w:val="000000"/>
                <w:sz w:val="20"/>
              </w:rPr>
              <w:t>
бұйымдарды сараптау ұлттық орталығы"</w:t>
            </w:r>
          </w:p>
          <w:p>
            <w:pPr>
              <w:spacing w:after="20"/>
              <w:ind w:left="20"/>
              <w:jc w:val="both"/>
            </w:pPr>
            <w:r>
              <w:rPr>
                <w:rFonts w:ascii="Times New Roman"/>
                <w:b w:val="false"/>
                <w:i w:val="false"/>
                <w:color w:val="000000"/>
                <w:sz w:val="20"/>
              </w:rPr>
              <w:t>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республикалық лепрозорийі"</w:t>
            </w:r>
          </w:p>
          <w:p>
            <w:pPr>
              <w:spacing w:after="20"/>
              <w:ind w:left="20"/>
              <w:jc w:val="both"/>
            </w:pPr>
            <w:r>
              <w:rPr>
                <w:rFonts w:ascii="Times New Roman"/>
                <w:b w:val="false"/>
                <w:i w:val="false"/>
                <w:color w:val="000000"/>
                <w:sz w:val="20"/>
              </w:rPr>
              <w:t>
Мемлекеттік мекеме (бұдан әрі – 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бақыланатын мамандандырылған үлгідегі республикалық психиатриялық аурухана"</w:t>
            </w:r>
          </w:p>
          <w:p>
            <w:pPr>
              <w:spacing w:after="20"/>
              <w:ind w:left="20"/>
              <w:jc w:val="both"/>
            </w:pPr>
            <w:r>
              <w:rPr>
                <w:rFonts w:ascii="Times New Roman"/>
                <w:b w:val="false"/>
                <w:i w:val="false"/>
                <w:color w:val="000000"/>
                <w:sz w:val="20"/>
              </w:rPr>
              <w:t>
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арнайы медициналық қамтамасыз ету орталығы"</w:t>
            </w:r>
          </w:p>
          <w:p>
            <w:pPr>
              <w:spacing w:after="20"/>
              <w:ind w:left="20"/>
              <w:jc w:val="both"/>
            </w:pPr>
            <w:r>
              <w:rPr>
                <w:rFonts w:ascii="Times New Roman"/>
                <w:b w:val="false"/>
                <w:i w:val="false"/>
                <w:color w:val="000000"/>
                <w:sz w:val="20"/>
              </w:rPr>
              <w:t>
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554"/>
    <w:p>
      <w:pPr>
        <w:spacing w:after="0"/>
        <w:ind w:left="0"/>
        <w:jc w:val="both"/>
      </w:pPr>
      <w:r>
        <w:rPr>
          <w:rFonts w:ascii="Times New Roman"/>
          <w:b w:val="false"/>
          <w:i w:val="false"/>
          <w:color w:val="000000"/>
          <w:sz w:val="28"/>
        </w:rPr>
        <w:t>
       0300 Медициналық оңалту ұйымдары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стационарлары бар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 ж.төсектер саны (нақты ашылған + жөндеуге жабылған)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өткізген төсек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Балбұлақ республикалық балаларды оңалту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ұлттық балаларды оңалту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қалпына келтіру емі және медициналық оңалту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қалпына келтіру-емі және медициналық оңалту 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Профилактиканы қоса алғанда дәрігерлерге бару саны, (стоматологтарға және тіс дәрігерлеріне келусіз)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лауазымдарының саны (тіс дәрігерінсіз)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негізгі қызметкерлер дәрігерлерінің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p>
            <w:pPr>
              <w:spacing w:after="20"/>
              <w:ind w:left="20"/>
              <w:jc w:val="both"/>
            </w:pPr>
            <w:r>
              <w:rPr>
                <w:rFonts w:ascii="Times New Roman"/>
                <w:b w:val="false"/>
                <w:i w:val="false"/>
                <w:color w:val="000000"/>
                <w:sz w:val="20"/>
              </w:rPr>
              <w:t>
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Балбұлақ республикалық балаларды оңалту орталығы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ұлттық балаларды оңалту орталығы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қалпына келтіру, емі және медициналық оңалту орталығы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қалпына келтіру емі және медициналық оңалту 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6" w:id="555"/>
    <w:p>
      <w:pPr>
        <w:spacing w:after="0"/>
        <w:ind w:left="0"/>
        <w:jc w:val="both"/>
      </w:pPr>
      <w:r>
        <w:rPr>
          <w:rFonts w:ascii="Times New Roman"/>
          <w:b w:val="false"/>
          <w:i w:val="false"/>
          <w:color w:val="000000"/>
          <w:sz w:val="28"/>
        </w:rPr>
        <w:t>
      Кестенің жалғасы</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 лауазымдарының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ОМҚ негізгі қызметкерлерінің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 w:id="556"/>
    <w:p>
      <w:pPr>
        <w:spacing w:after="0"/>
        <w:ind w:left="0"/>
        <w:jc w:val="both"/>
      </w:pPr>
      <w:r>
        <w:rPr>
          <w:rFonts w:ascii="Times New Roman"/>
          <w:b w:val="false"/>
          <w:i w:val="false"/>
          <w:color w:val="000000"/>
          <w:sz w:val="28"/>
        </w:rPr>
        <w:t>
      0310 Паллиативтік көмек және мейіргерлік күтім көрсететін ұйымдар</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ұйымдар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 (нақты ашылған + жөндеуге жабылған)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өткізген төсек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лауазымдарының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негізгі қызметкерлер дәрігерлерінің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ауруханалары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8" w:id="557"/>
    <w:p>
      <w:pPr>
        <w:spacing w:after="0"/>
        <w:ind w:left="0"/>
        <w:jc w:val="both"/>
      </w:pPr>
      <w:r>
        <w:rPr>
          <w:rFonts w:ascii="Times New Roman"/>
          <w:b w:val="false"/>
          <w:i w:val="false"/>
          <w:color w:val="000000"/>
          <w:sz w:val="28"/>
        </w:rPr>
        <w:t>
      Кестенің жалғасы</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 лауазымдарының саны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жеке тұлғалардың, ОМҚ негізгі қызметкерлерінің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9" w:id="558"/>
    <w:p>
      <w:pPr>
        <w:spacing w:after="0"/>
        <w:ind w:left="0"/>
        <w:jc w:val="both"/>
      </w:pPr>
      <w:r>
        <w:rPr>
          <w:rFonts w:ascii="Times New Roman"/>
          <w:b w:val="false"/>
          <w:i w:val="false"/>
          <w:color w:val="000000"/>
          <w:sz w:val="28"/>
        </w:rPr>
        <w:t>
      0320 Санаторийлер</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көмек көрсететін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ашылған төсектер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түскен науқастар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төсек күндер өткізілді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емделушілер саны, адам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мөлшерінің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қойылған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 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 гжас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 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 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 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жоғары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(02 жол+ 05 жол)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ересектерге арналған санаторийлер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туберкулезбен ауыратындар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сүйек туберкулезімен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балаларға арналған санаторийлер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туберкулезбен ауыратындар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сүйек туберкулезімен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ағзасының ауруларымен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ағзасының ауруларымен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жүйесі ауруларымен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БСА ауруларымен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 ауруларымен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0" w:id="559"/>
    <w:p>
      <w:pPr>
        <w:spacing w:after="0"/>
        <w:ind w:left="0"/>
        <w:jc w:val="both"/>
      </w:pPr>
      <w:r>
        <w:rPr>
          <w:rFonts w:ascii="Times New Roman"/>
          <w:b w:val="false"/>
          <w:i w:val="false"/>
          <w:color w:val="000000"/>
          <w:sz w:val="28"/>
        </w:rPr>
        <w:t>
      0401 Санитариялық авиация</w:t>
      </w:r>
    </w:p>
    <w:bookmarkEnd w:id="559"/>
    <w:bookmarkStart w:name="z621" w:id="560"/>
    <w:p>
      <w:pPr>
        <w:spacing w:after="0"/>
        <w:ind w:left="0"/>
        <w:jc w:val="both"/>
      </w:pPr>
      <w:r>
        <w:rPr>
          <w:rFonts w:ascii="Times New Roman"/>
          <w:b w:val="false"/>
          <w:i w:val="false"/>
          <w:color w:val="000000"/>
          <w:sz w:val="28"/>
        </w:rPr>
        <w:t>
      Жедел және жоспарлы консультативтік көмек бөлімшесі</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қызмет көрсеткен тұлғалар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2" w:id="561"/>
    <w:p>
      <w:pPr>
        <w:spacing w:after="0"/>
        <w:ind w:left="0"/>
        <w:jc w:val="both"/>
      </w:pPr>
      <w:r>
        <w:rPr>
          <w:rFonts w:ascii="Times New Roman"/>
          <w:b w:val="false"/>
          <w:i w:val="false"/>
          <w:color w:val="000000"/>
          <w:sz w:val="28"/>
        </w:rPr>
        <w:t>
      0500 Қан қызметі саласындағы ұйымдар</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құрамынам кіретіндер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 бөлімшелері мен бекеттер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лауазымдар саны: штаттық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 w:id="562"/>
    <w:p>
      <w:pPr>
        <w:spacing w:after="0"/>
        <w:ind w:left="0"/>
        <w:jc w:val="both"/>
      </w:pPr>
      <w:r>
        <w:rPr>
          <w:rFonts w:ascii="Times New Roman"/>
          <w:b w:val="false"/>
          <w:i w:val="false"/>
          <w:color w:val="000000"/>
          <w:sz w:val="28"/>
        </w:rPr>
        <w:t>
      0600 Жедел медициналық көмек ұйымдары</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станциялары (бөлімшелері)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құрамынам кіретіндер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станциялары (бөлімшелері)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орталық аудандық ауруханада (аудандық ауруханада)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емханада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диспансерде (ауруханада)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шақыртулар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 тасымалдауға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және барып көмек көрсетілген тұлғалар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563"/>
    <w:p>
      <w:pPr>
        <w:spacing w:after="0"/>
        <w:ind w:left="0"/>
        <w:jc w:val="both"/>
      </w:pPr>
      <w:r>
        <w:rPr>
          <w:rFonts w:ascii="Times New Roman"/>
          <w:b w:val="false"/>
          <w:i w:val="false"/>
          <w:color w:val="000000"/>
          <w:sz w:val="28"/>
        </w:rPr>
        <w:t>
      0750 Күндізгі стационарлар</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 жанындағы күндізгі стационарлар (дербес және құрамына кіретін)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балалар ауруханалары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орталықтар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балалар ауруханалары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учаскелік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дәрігерлік амбулаториялар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 (жеке медициналық практикамен айналысатын жеке тұлғалар)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ұйымдары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ұйымдарындағы күндізгі болу стационарлары (бөлімше, палаталар)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5" w:id="564"/>
    <w:p>
      <w:pPr>
        <w:spacing w:after="0"/>
        <w:ind w:left="0"/>
        <w:jc w:val="both"/>
      </w:pPr>
      <w:r>
        <w:rPr>
          <w:rFonts w:ascii="Times New Roman"/>
          <w:b w:val="false"/>
          <w:i w:val="false"/>
          <w:color w:val="000000"/>
          <w:sz w:val="28"/>
        </w:rPr>
        <w:t>
      0710 Диспансерлер</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жоқ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 жтөсектер саны (нақты ашылған+ жөндеуге қойылған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науқастар өткізген төсек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-венерологиялық…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6" w:id="565"/>
    <w:p>
      <w:pPr>
        <w:spacing w:after="0"/>
        <w:ind w:left="0"/>
        <w:jc w:val="both"/>
      </w:pPr>
      <w:r>
        <w:rPr>
          <w:rFonts w:ascii="Times New Roman"/>
          <w:b w:val="false"/>
          <w:i w:val="false"/>
          <w:color w:val="000000"/>
          <w:sz w:val="28"/>
        </w:rPr>
        <w:t>
      0720 Диспансерлер</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келусіз)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лауазымдар саны (тіс дәрігерінсіз)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лауазымдардағы негізгі қызметкерлер дәрігерлерінің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-венерологиялық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Дәрігерлік-дене шынықтыру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566"/>
    <w:p>
      <w:pPr>
        <w:spacing w:after="0"/>
        <w:ind w:left="0"/>
        <w:jc w:val="both"/>
      </w:pPr>
      <w:r>
        <w:rPr>
          <w:rFonts w:ascii="Times New Roman"/>
          <w:b w:val="false"/>
          <w:i w:val="false"/>
          <w:color w:val="000000"/>
          <w:sz w:val="28"/>
        </w:rPr>
        <w:t>
      Кестенің жалғасы</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 лауазымдарының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ОМҚ негізгі қызметкерлерінң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 w:id="567"/>
    <w:p>
      <w:pPr>
        <w:spacing w:after="0"/>
        <w:ind w:left="0"/>
        <w:jc w:val="both"/>
      </w:pPr>
      <w:r>
        <w:rPr>
          <w:rFonts w:ascii="Times New Roman"/>
          <w:b w:val="false"/>
          <w:i w:val="false"/>
          <w:color w:val="000000"/>
          <w:sz w:val="28"/>
        </w:rPr>
        <w:t>
      0900 Амбулаториялық-емханалық көмек көрсететін, дербес денсаулық сақтау ұйымдары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ұйымдар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(ауысымдағы келулер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(терапиялық, педиатриялық, жалпы практикалық дәрігерлік)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бармай)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ауруларының себептері бойынша барудың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 мен емханалар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 (бұдан ары-АИТВ) профилактика онымен және күрес орталықтары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 (жеке медициналық практикамен айналысатын жеке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баруы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Дәрігерлерлік лауазымдар саны (тіс дәрігерінсіз)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негізгі қызметкерлер дәрігерлерінің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 лауазымдарының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ОМҚ негізгі қызметкерлерінің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қамти отырып</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себептері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 мен емханалар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профилактикасы және онымен күрес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 (жеке медициналық практикамен айналысатын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 w:id="568"/>
    <w:p>
      <w:pPr>
        <w:spacing w:after="0"/>
        <w:ind w:left="0"/>
        <w:jc w:val="both"/>
      </w:pPr>
      <w:r>
        <w:rPr>
          <w:rFonts w:ascii="Times New Roman"/>
          <w:b w:val="false"/>
          <w:i w:val="false"/>
          <w:color w:val="000000"/>
          <w:sz w:val="28"/>
        </w:rPr>
        <w:t>
      0901 Жалпы санның ішінде ауыл тұрғындарының бар саны 1___1___</w:t>
      </w:r>
    </w:p>
    <w:bookmarkEnd w:id="568"/>
    <w:bookmarkStart w:name="z630" w:id="569"/>
    <w:p>
      <w:pPr>
        <w:spacing w:after="0"/>
        <w:ind w:left="0"/>
        <w:jc w:val="both"/>
      </w:pPr>
      <w:r>
        <w:rPr>
          <w:rFonts w:ascii="Times New Roman"/>
          <w:b w:val="false"/>
          <w:i w:val="false"/>
          <w:color w:val="000000"/>
          <w:sz w:val="28"/>
        </w:rPr>
        <w:t>
      0910 Стационарлық және амбулаториялық-емханалық көмек көрсететін, денсаулық сақтау ұйымдары құрамына кіретін амбулаториялық емдеу ұйымдары</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ұйымдар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(бір ауысымда бару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(терапиялық, педиатриялық, жалпы практикалық дәрігерлік)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бармай)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ауруларының себептері бойынша барудың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 ұйымдары құрамына кіретін дәрігерлік амбулаториялар және МСАК орталықтары: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(1.0+ 2.0 жолдар)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Амбулаториялық-емханалық ұйымдары құрамына кіретін дәрігерлік амбулаториялар: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(4.0+5.0 жол)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(3.0+6.0 жол)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баруы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Дәрігерлерлік лауазымдар саны (тіс дәрігерінсіз)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негізгі қызметкерлер дәрігерлердің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 қызметкерлері лауазымдарының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жеке тұлғалардың, ОМҚ негізгі қызметкерлер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қамти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себептері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 ұйымдары құрамына кіретін дәрігерлік амбулаториялар және МСАК орталықтары: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Амбулаториялық-емханалық ұйымдар құрамына кіретін дәрігерлік амбулаториялар және МСАК орталықтары: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1" w:id="570"/>
    <w:p>
      <w:pPr>
        <w:spacing w:after="0"/>
        <w:ind w:left="0"/>
        <w:jc w:val="both"/>
      </w:pPr>
      <w:r>
        <w:rPr>
          <w:rFonts w:ascii="Times New Roman"/>
          <w:b w:val="false"/>
          <w:i w:val="false"/>
          <w:color w:val="000000"/>
          <w:sz w:val="28"/>
        </w:rPr>
        <w:t>
      0911 Жалпы санның ішінде ауыл тұрғындарының баруы</w:t>
      </w:r>
    </w:p>
    <w:bookmarkEnd w:id="570"/>
    <w:bookmarkStart w:name="z632" w:id="571"/>
    <w:p>
      <w:pPr>
        <w:spacing w:after="0"/>
        <w:ind w:left="0"/>
        <w:jc w:val="both"/>
      </w:pPr>
      <w:r>
        <w:rPr>
          <w:rFonts w:ascii="Times New Roman"/>
          <w:b w:val="false"/>
          <w:i w:val="false"/>
          <w:color w:val="000000"/>
          <w:sz w:val="28"/>
        </w:rPr>
        <w:t>
      Медициналық-санитариялық алғашқы көмек көрсететін денсаулық сақтау ұйымдары</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ұйымдар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(бір ауысымда бару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(терапиялық, педиатриялық, жалпы практика дәрігерлер)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Профилактиканы қоса алғанда дәрігерлерге бару саны, (стоматологтарға және тіс дәрігерлеріне бармай)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ауруларының себептері бойынша барулардың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33" w:id="572"/>
    <w:p>
      <w:pPr>
        <w:spacing w:after="0"/>
        <w:ind w:left="0"/>
        <w:jc w:val="both"/>
      </w:pPr>
      <w:r>
        <w:rPr>
          <w:rFonts w:ascii="Times New Roman"/>
          <w:b w:val="false"/>
          <w:i w:val="false"/>
          <w:color w:val="000000"/>
          <w:sz w:val="28"/>
        </w:rPr>
        <w:t>
      Кестенің жалғасы</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бару саны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қамти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себептері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634" w:id="573"/>
    <w:p>
      <w:pPr>
        <w:spacing w:after="0"/>
        <w:ind w:left="0"/>
        <w:jc w:val="both"/>
      </w:pPr>
      <w:r>
        <w:rPr>
          <w:rFonts w:ascii="Times New Roman"/>
          <w:b w:val="false"/>
          <w:i w:val="false"/>
          <w:color w:val="000000"/>
          <w:sz w:val="28"/>
        </w:rPr>
        <w:t>
      0920 Дербес амбулаториялық-емханалық ұйымдар (0900 -кестеден)</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 және емханалар, дербес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 дербес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 дербес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5" w:id="574"/>
    <w:p>
      <w:pPr>
        <w:spacing w:after="0"/>
        <w:ind w:left="0"/>
        <w:jc w:val="both"/>
      </w:pPr>
      <w:r>
        <w:rPr>
          <w:rFonts w:ascii="Times New Roman"/>
          <w:b w:val="false"/>
          <w:i w:val="false"/>
          <w:color w:val="000000"/>
          <w:sz w:val="28"/>
        </w:rPr>
        <w:t>
      0930 Стационарлық және амбулаториялық-емханалық көмек көрсететін, денсаулық сақтау ұйымдары құрамына кіретін амбулаториялық-емханалық ұйымдар</w:t>
      </w:r>
    </w:p>
    <w:bookmarkEnd w:id="574"/>
    <w:bookmarkStart w:name="z636" w:id="575"/>
    <w:p>
      <w:pPr>
        <w:spacing w:after="0"/>
        <w:ind w:left="0"/>
        <w:jc w:val="both"/>
      </w:pPr>
      <w:r>
        <w:rPr>
          <w:rFonts w:ascii="Times New Roman"/>
          <w:b w:val="false"/>
          <w:i w:val="false"/>
          <w:color w:val="000000"/>
          <w:sz w:val="28"/>
        </w:rPr>
        <w:t>
      А. Құрамына кіретін консультативтік-диагностикалық және емханалық бөлімшелер: (0100- кестеден)</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учаскелік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(1.0+ 2.0+3.0+4.0+5.0 жолдар)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Аурухана ұйымдары құрамына кіретін дәрігерлік амбулаториялар және МСАК орталықтары (0100- кестеден)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(7.0+ 8.0+9.0 жолдар)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Амбулаториялық-емханалық ұйымдары құрамына кіретін дәрігерлік амбулаториялар және МСАК орталықтары(910 кесте, б тарау)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(11.0+12.0 жолдар)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(6.0+10.0+13.0 жолдар)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7" w:id="576"/>
    <w:p>
      <w:pPr>
        <w:spacing w:after="0"/>
        <w:ind w:left="0"/>
        <w:jc w:val="both"/>
      </w:pPr>
      <w:r>
        <w:rPr>
          <w:rFonts w:ascii="Times New Roman"/>
          <w:b w:val="false"/>
          <w:i w:val="false"/>
          <w:color w:val="000000"/>
          <w:sz w:val="28"/>
        </w:rPr>
        <w:t>
      Медициналық-санитариялық алғашқы көмек көрсететін денсаулық сақтау ұйымдары</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Дәрігерлерлік лауазымдар саны (тіс дәрігерінсіз)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терапевтер, педиатрлар, жалпы-практика дәрігерлер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Лауазымдардардағы дәрігерлердің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 лауазымдарының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практика медициналық лауазымдардың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Лауазымдағы жеке тұлғалардың, ОМҚ негізгі қызметкерлердің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лауазымдардағы жалпы практикадағы медициналық қызметкерлер жеке тұлғалардың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терапевттер, педиатрлар, жалпы практика дәрігерлер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638" w:id="577"/>
    <w:p>
      <w:pPr>
        <w:spacing w:after="0"/>
        <w:ind w:left="0"/>
        <w:jc w:val="both"/>
      </w:pPr>
      <w:r>
        <w:rPr>
          <w:rFonts w:ascii="Times New Roman"/>
          <w:b w:val="false"/>
          <w:i w:val="false"/>
          <w:color w:val="000000"/>
          <w:sz w:val="28"/>
        </w:rPr>
        <w:t>
      0920 Дербес амбулаториялық-емханалық ұйымдар (0900-кестеден)</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 және емханалар, дербес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 дербес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 дербес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9" w:id="578"/>
    <w:p>
      <w:pPr>
        <w:spacing w:after="0"/>
        <w:ind w:left="0"/>
        <w:jc w:val="both"/>
      </w:pPr>
      <w:r>
        <w:rPr>
          <w:rFonts w:ascii="Times New Roman"/>
          <w:b w:val="false"/>
          <w:i w:val="false"/>
          <w:color w:val="000000"/>
          <w:sz w:val="28"/>
        </w:rPr>
        <w:t>
      0930 Стационарлық және амбулаториялық-емханалық көмек көрсететін, денсаулық сақтау ұйымдары құрамына кіретін амбулаториялық-емханалық ұйымдар</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Денсаулық сақтау ұйымдары құрамына кіретін консультативтік-диагностикалық және емханалық бөлімшелер: (0100 кестеден)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учаскелік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(1.0+ 2.0+3.0+4.0+5.0 жолдар)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Аурухана ұйымдары құрамына кіретін дәрігерлік амбулаториялар және МСАК орталықтары (0100 кестеден)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(7.0+ 8.0+9.0 жолдар)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В.Амбулаториялық-емханалық ұйымдары құрамына кіретін дәрігерлік амбулаториялар және МСАК орталықтары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(11.0+12.0 жолдар)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(6.0+10.0+13.0 жолдар)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 w:id="579"/>
    <w:p>
      <w:pPr>
        <w:spacing w:after="0"/>
        <w:ind w:left="0"/>
        <w:jc w:val="both"/>
      </w:pPr>
      <w:r>
        <w:rPr>
          <w:rFonts w:ascii="Times New Roman"/>
          <w:b w:val="false"/>
          <w:i w:val="false"/>
          <w:color w:val="000000"/>
          <w:sz w:val="28"/>
        </w:rPr>
        <w:t>
      1500 Профилактикалық және тіс дәрігерлеріне баруды қоса алғанда дәрігерге бару саны</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қабылдауда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1" w:id="580"/>
    <w:p>
      <w:pPr>
        <w:spacing w:after="0"/>
        <w:ind w:left="0"/>
        <w:jc w:val="both"/>
      </w:pPr>
      <w:r>
        <w:rPr>
          <w:rFonts w:ascii="Times New Roman"/>
          <w:b w:val="false"/>
          <w:i w:val="false"/>
          <w:color w:val="000000"/>
          <w:sz w:val="28"/>
        </w:rPr>
        <w:t>
      1600 Фельдшерлік көмек</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 (бұдан әрі- ФАП)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пункт (бұдан әрі - ФП)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Медициалық пункт</w:t>
            </w:r>
          </w:p>
          <w:p>
            <w:pPr>
              <w:spacing w:after="20"/>
              <w:ind w:left="20"/>
              <w:jc w:val="both"/>
            </w:pPr>
            <w:r>
              <w:rPr>
                <w:rFonts w:ascii="Times New Roman"/>
                <w:b w:val="false"/>
                <w:i w:val="false"/>
                <w:color w:val="000000"/>
                <w:sz w:val="20"/>
              </w:rPr>
              <w:t>
(бұдан әрі -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жеке үй жайсіз</w:t>
            </w:r>
          </w:p>
          <w:p>
            <w:pPr>
              <w:spacing w:after="20"/>
              <w:ind w:left="20"/>
              <w:jc w:val="both"/>
            </w:pPr>
            <w:r>
              <w:rPr>
                <w:rFonts w:ascii="Times New Roman"/>
                <w:b w:val="false"/>
                <w:i w:val="false"/>
                <w:color w:val="000000"/>
                <w:sz w:val="20"/>
              </w:rPr>
              <w:t>
(бұдан әрі- МҚЖҮ)</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саны (оның ішінде үйдегі)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 w:id="581"/>
    <w:p>
      <w:pPr>
        <w:spacing w:after="0"/>
        <w:ind w:left="0"/>
        <w:jc w:val="both"/>
      </w:pPr>
      <w:r>
        <w:rPr>
          <w:rFonts w:ascii="Times New Roman"/>
          <w:b w:val="false"/>
          <w:i w:val="false"/>
          <w:color w:val="000000"/>
          <w:sz w:val="28"/>
        </w:rPr>
        <w:t>
      1800 Стоматологиялық қызмет көрсету</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емханалар (ересектерге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стоматологиялық емханалары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мен ғылыми-зерттеу институттарының стоматологиялық емханалары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бөлімшелері бар денсаулық сақтау ұйымдары (кабинеттер)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стоматологиялық кабинеттер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Барудың жалпы санының ішінде ауыл тұрғындарының баруы (6 -беттен)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есептік (бюджеттік) тіс протездеу бөлімшелері және денсаулық сақтау ұйымдары құрамындағы бөлімшелер (кабинеттер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протезін салынған тұлғалар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45" w:id="582"/>
    <w:p>
      <w:pPr>
        <w:spacing w:after="0"/>
        <w:ind w:left="0"/>
        <w:jc w:val="both"/>
      </w:pPr>
      <w:r>
        <w:rPr>
          <w:rFonts w:ascii="Times New Roman"/>
          <w:b w:val="false"/>
          <w:i w:val="false"/>
          <w:color w:val="000000"/>
          <w:sz w:val="28"/>
        </w:rPr>
        <w:t>
      1900 Басқа да денсаулық сақтау ұйымдары</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орталықтары (бюросы)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анатомиялық бюро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медициналық статистика бюросы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орталығының филиалдары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 w:id="583"/>
    <w:p>
      <w:pPr>
        <w:spacing w:after="0"/>
        <w:ind w:left="0"/>
        <w:jc w:val="both"/>
      </w:pPr>
      <w:r>
        <w:rPr>
          <w:rFonts w:ascii="Times New Roman"/>
          <w:b w:val="false"/>
          <w:i w:val="false"/>
          <w:color w:val="000000"/>
          <w:sz w:val="28"/>
        </w:rPr>
        <w:t>
      2401 Балалар үйі</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балалар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мөлшеріндегі балалардың жалпы санынан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түскен балалар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Түскендердің ішінен жетімдер және ата-ана қамқорлығынсыз қалғандар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және одан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7" w:id="584"/>
    <w:p>
      <w:pPr>
        <w:spacing w:after="0"/>
        <w:ind w:left="0"/>
        <w:jc w:val="both"/>
      </w:pPr>
      <w:r>
        <w:rPr>
          <w:rFonts w:ascii="Times New Roman"/>
          <w:b w:val="false"/>
          <w:i w:val="false"/>
          <w:color w:val="000000"/>
          <w:sz w:val="28"/>
        </w:rPr>
        <w:t>
      2700 Санитариялық – эпидемиологиялық қызмет органдары және ұйымдары</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(бұдан әрі - ҚР ДСМ) Санитариялық-эпидемиологиялық бақылау комитетінің Астана, Алматы, Шымкент қалаларының санитариялық- эпидемиологиялық бақылау департаменттері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Санитариялық- эпидемиологиялық бақылау комитетінің облыстық санитариялық-эпидемиологиялық бақылау департаменттері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Санитариялық-эпидемиологиялық бақылау комитетінің санитариялық-эпидемиологиялық бақылау департаменттерінің қалалық санитариялық- эпидемиологиялық бақылау басқармалары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Санитариялық-эпидемиологиялық бақылау комитеті санитарлық-эпидемиологиялық бақылау департаметтерінің аудандық санитариялық-эпидемиологиялық бақылау басқармалары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Санитариялық-эпидемиологиялық бақылау комитеті Көліктегі санитариялық-эпидемиологиялық бақылау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Санитариялық-эпидемиологиялық бақылау комитеті Көліктегі санитариялық-эпидемиологиялық бақылау департаменттерінің санитариялық - эпидемиологиялық бақылау бөлімшелік басқармалары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орталықтарының Астана және Алматы қалаларының филлиалдары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облыстық орталықтарының филлиалдары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сараптама қалалық орталықтарының филлиалдаоры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сараптама аудандық орталықтарының филиалдары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және мониторинг ғылыми-практикалық орталығы"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8" w:id="585"/>
    <w:p>
      <w:pPr>
        <w:spacing w:after="0"/>
        <w:ind w:left="0"/>
        <w:jc w:val="both"/>
      </w:pPr>
      <w:r>
        <w:rPr>
          <w:rFonts w:ascii="Times New Roman"/>
          <w:b w:val="false"/>
          <w:i w:val="false"/>
          <w:color w:val="000000"/>
          <w:sz w:val="28"/>
        </w:rPr>
        <w:t>
      2900 Санитариялық-эпидемиологиялық қызметтің штаттық және қамтылған лауазымдары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бақылау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және мониторинг ғылыми - 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станциялар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станциялар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Штаттағы барлық лауазымдық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Б.Штаттағы басшылар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Штаттағы жоғарғы медициналық білімі бар бас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Штаттағы жоғарғы медициналық білімі бар жетекші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Штаттағы медициналық білімі жоқ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Штаттағы орташа медициналық білімі бар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Штаттағы орташа медициналық білімі жоқ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З.Штаттағы басқа да қызмет көрсететін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болса) Санитариялық- эпидемиологиялық бақылау департаменті және санитариялық- эпидемиологиялық сараптама орталығы директорының қолы</w:t>
            </w:r>
          </w:p>
        </w:tc>
      </w:tr>
    </w:tbl>
    <w:bookmarkStart w:name="z649" w:id="586"/>
    <w:p>
      <w:pPr>
        <w:spacing w:after="0"/>
        <w:ind w:left="0"/>
        <w:jc w:val="both"/>
      </w:pPr>
      <w:r>
        <w:rPr>
          <w:rFonts w:ascii="Times New Roman"/>
          <w:b w:val="false"/>
          <w:i w:val="false"/>
          <w:color w:val="000000"/>
          <w:sz w:val="28"/>
        </w:rPr>
        <w:t>
      3300 Денсаулық сақтау ұйымдарының типтері бойынша штаттық және қамтылған лауазымдары</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лауазымдары(тіс дәрігерінсіз)</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Лауазымдардағы жалпы ұйым бойынша жеке тұлғалар, негізгі қызметкерлер дәрігерлердің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 (психиатриялық және наркологиялық ауруханалардан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наркологиялық ауруханалар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медициналық оңалту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мейіргерлік көмек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ұйымдары, дербес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 кіретін, жедел медициналық көмек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 кіретін, қан құю және қан дайындау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 дербес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амбулаториялық-емханалық көмек көрсететін, денсаулық сақтау ұйымдардың құрамына кіретін дәрігерлік амбулаториялар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санитариялық-эпидемиологиялық ұйымдар (обаға қарсы, зарарсыздандыру станциялары)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анатомиялық бюро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бюросы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орталықтары және филиалдары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фельдшерлік және медициналық пункттер, үй жайы жоқ медициналық қызметкерлері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жоспарлы-консультативтік көмек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бюджеттік ұйымдардағы шаруашылық есептегі лауазымдар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санитариялық-эпидемиологиялық ұйымдарда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санитариялық-эпидемиологиялық ұйымдарда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лауазымдар (23-жол + 24-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0" w:id="587"/>
    <w:p>
      <w:pPr>
        <w:spacing w:after="0"/>
        <w:ind w:left="0"/>
        <w:jc w:val="both"/>
      </w:pPr>
      <w:r>
        <w:rPr>
          <w:rFonts w:ascii="Times New Roman"/>
          <w:b w:val="false"/>
          <w:i w:val="false"/>
          <w:color w:val="000000"/>
          <w:sz w:val="28"/>
        </w:rPr>
        <w:t>
      3300 Денсаулық сақтау ұйымдарының типтері бойынша штаттық және қамтылған лауазымдар</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медициналық емес білімі бар лауазымдар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қызметкерлерінің лауазымдары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 жеке тұлғалардың, лауазымдардағы негізгі қызметкерлер ОМҚ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 (провизорлар) лауазымдары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қызметкерлерінің лауазымдары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қызметкерлердің лауазымдары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 w:id="588"/>
    <w:p>
      <w:pPr>
        <w:spacing w:after="0"/>
        <w:ind w:left="0"/>
        <w:jc w:val="both"/>
      </w:pPr>
      <w:r>
        <w:rPr>
          <w:rFonts w:ascii="Times New Roman"/>
          <w:b w:val="false"/>
          <w:i w:val="false"/>
          <w:color w:val="000000"/>
          <w:sz w:val="28"/>
        </w:rPr>
        <w:t>
      3402</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басқару органдары аппараттарында, институттарда, ғылыми ұйымдарда және мамандар даярланатын ұйымдарда қамтылған лауазымдар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 аппаратындағы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қалалары денсаулық сақтау басқармалары аппараттарындағы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медициналық холдинг" АҚ аппаратындағы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қорының филлиалдарында және Медициналық және фармацевтикалык бақылау комитетініңаумақтық департаменттерінде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орындарында ; дәрігерлердің біліктілігін жетілдіру институттарында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колледждегі (училищелеріндегі)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институттардағы, ғылыми ұйымдардағы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2" w:id="589"/>
    <w:p>
      <w:pPr>
        <w:spacing w:after="0"/>
        <w:ind w:left="0"/>
        <w:jc w:val="both"/>
      </w:pPr>
      <w:r>
        <w:rPr>
          <w:rFonts w:ascii="Times New Roman"/>
          <w:b w:val="false"/>
          <w:i w:val="false"/>
          <w:color w:val="000000"/>
          <w:sz w:val="28"/>
        </w:rPr>
        <w:t>
      3403</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денсаулық сақтау ұйымдарында дәрігерлер қамтылған барлық лауазымдар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3" w:id="590"/>
    <w:p>
      <w:pPr>
        <w:spacing w:after="0"/>
        <w:ind w:left="0"/>
        <w:jc w:val="both"/>
      </w:pPr>
      <w:r>
        <w:rPr>
          <w:rFonts w:ascii="Times New Roman"/>
          <w:b w:val="false"/>
          <w:i w:val="false"/>
          <w:color w:val="000000"/>
          <w:sz w:val="28"/>
        </w:rPr>
        <w:t>
      3650 Амбулаториялық-емханалық ұйымдардың (дербес және оған қарасты), диспансерлік бөлімшелердің, әйелдер консультцияларының жоспарлы қуаттылығы, барлығы 1__1___</w:t>
      </w:r>
    </w:p>
    <w:bookmarkEnd w:id="590"/>
    <w:bookmarkStart w:name="z654" w:id="591"/>
    <w:p>
      <w:pPr>
        <w:spacing w:after="0"/>
        <w:ind w:left="0"/>
        <w:jc w:val="both"/>
      </w:pPr>
      <w:r>
        <w:rPr>
          <w:rFonts w:ascii="Times New Roman"/>
          <w:b w:val="false"/>
          <w:i w:val="false"/>
          <w:color w:val="000000"/>
          <w:sz w:val="28"/>
        </w:rPr>
        <w:t>
      Атауы ____________________________________________________________________</w:t>
      </w:r>
    </w:p>
    <w:bookmarkEnd w:id="591"/>
    <w:bookmarkStart w:name="z655" w:id="592"/>
    <w:p>
      <w:pPr>
        <w:spacing w:after="0"/>
        <w:ind w:left="0"/>
        <w:jc w:val="both"/>
      </w:pPr>
      <w:r>
        <w:rPr>
          <w:rFonts w:ascii="Times New Roman"/>
          <w:b w:val="false"/>
          <w:i w:val="false"/>
          <w:color w:val="000000"/>
          <w:sz w:val="28"/>
        </w:rPr>
        <w:t>
      Мекенжайы ______________________________________________________________</w:t>
      </w:r>
    </w:p>
    <w:bookmarkEnd w:id="592"/>
    <w:bookmarkStart w:name="z656" w:id="593"/>
    <w:p>
      <w:pPr>
        <w:spacing w:after="0"/>
        <w:ind w:left="0"/>
        <w:jc w:val="both"/>
      </w:pPr>
      <w:r>
        <w:rPr>
          <w:rFonts w:ascii="Times New Roman"/>
          <w:b w:val="false"/>
          <w:i w:val="false"/>
          <w:color w:val="000000"/>
          <w:sz w:val="28"/>
        </w:rPr>
        <w:t>
      Телефон ________________</w:t>
      </w:r>
    </w:p>
    <w:bookmarkEnd w:id="593"/>
    <w:bookmarkStart w:name="z657" w:id="594"/>
    <w:p>
      <w:pPr>
        <w:spacing w:after="0"/>
        <w:ind w:left="0"/>
        <w:jc w:val="both"/>
      </w:pPr>
      <w:r>
        <w:rPr>
          <w:rFonts w:ascii="Times New Roman"/>
          <w:b w:val="false"/>
          <w:i w:val="false"/>
          <w:color w:val="000000"/>
          <w:sz w:val="28"/>
        </w:rPr>
        <w:t>
      Электрондық пошта мекенжайы ________________________</w:t>
      </w:r>
    </w:p>
    <w:bookmarkEnd w:id="594"/>
    <w:bookmarkStart w:name="z658" w:id="595"/>
    <w:p>
      <w:pPr>
        <w:spacing w:after="0"/>
        <w:ind w:left="0"/>
        <w:jc w:val="both"/>
      </w:pPr>
      <w:r>
        <w:rPr>
          <w:rFonts w:ascii="Times New Roman"/>
          <w:b w:val="false"/>
          <w:i w:val="false"/>
          <w:color w:val="000000"/>
          <w:sz w:val="28"/>
        </w:rPr>
        <w:t>
      Орындаушы (тегі, аты, әкесінің аты (бар болған жағдайда)_____, қолы ____ телефон ____</w:t>
      </w:r>
    </w:p>
    <w:bookmarkEnd w:id="595"/>
    <w:bookmarkStart w:name="z659" w:id="596"/>
    <w:p>
      <w:pPr>
        <w:spacing w:after="0"/>
        <w:ind w:left="0"/>
        <w:jc w:val="both"/>
      </w:pPr>
      <w:r>
        <w:rPr>
          <w:rFonts w:ascii="Times New Roman"/>
          <w:b w:val="false"/>
          <w:i w:val="false"/>
          <w:color w:val="000000"/>
          <w:sz w:val="28"/>
        </w:rPr>
        <w:t>
      Басшы немесе оның міндетін атқарушы адам (тегі, аты, әкесінің аты (бар болған жағдайда)______</w:t>
      </w:r>
    </w:p>
    <w:bookmarkEnd w:id="596"/>
    <w:bookmarkStart w:name="z660" w:id="597"/>
    <w:p>
      <w:pPr>
        <w:spacing w:after="0"/>
        <w:ind w:left="0"/>
        <w:jc w:val="both"/>
      </w:pPr>
      <w:r>
        <w:rPr>
          <w:rFonts w:ascii="Times New Roman"/>
          <w:b w:val="false"/>
          <w:i w:val="false"/>
          <w:color w:val="000000"/>
          <w:sz w:val="28"/>
        </w:rPr>
        <w:t>
      қолы____________________</w:t>
      </w:r>
    </w:p>
    <w:bookmarkEnd w:id="597"/>
    <w:bookmarkStart w:name="z661" w:id="598"/>
    <w:p>
      <w:pPr>
        <w:spacing w:after="0"/>
        <w:ind w:left="0"/>
        <w:jc w:val="both"/>
      </w:pPr>
      <w:r>
        <w:rPr>
          <w:rFonts w:ascii="Times New Roman"/>
          <w:b w:val="false"/>
          <w:i w:val="false"/>
          <w:color w:val="000000"/>
          <w:sz w:val="28"/>
        </w:rPr>
        <w:t>
      Мөр орны _____________________</w:t>
      </w:r>
    </w:p>
    <w:bookmarkEnd w:id="598"/>
    <w:bookmarkStart w:name="z662" w:id="599"/>
    <w:p>
      <w:pPr>
        <w:spacing w:after="0"/>
        <w:ind w:left="0"/>
        <w:jc w:val="left"/>
      </w:pPr>
      <w:r>
        <w:rPr>
          <w:rFonts w:ascii="Times New Roman"/>
          <w:b/>
          <w:i w:val="false"/>
          <w:color w:val="000000"/>
        </w:rPr>
        <w:t xml:space="preserve"> Әкімшілік деректер нысанын толтыру бойынша түсіндірме "Денсаулық сақтау ұйымдарының желісі мен қызметі туралы есеп" (Индексі: 26-Желі, кезеңділігі: жылдық)</w:t>
      </w:r>
    </w:p>
    <w:bookmarkEnd w:id="599"/>
    <w:bookmarkStart w:name="z663" w:id="600"/>
    <w:p>
      <w:pPr>
        <w:spacing w:after="0"/>
        <w:ind w:left="0"/>
        <w:jc w:val="both"/>
      </w:pPr>
      <w:r>
        <w:rPr>
          <w:rFonts w:ascii="Times New Roman"/>
          <w:b w:val="false"/>
          <w:i w:val="false"/>
          <w:color w:val="000000"/>
          <w:sz w:val="28"/>
        </w:rPr>
        <w:t>
      1. Осы әкімшілік деректер нысанын толтыру бойынша түсіндірме "Денсаулық сақтау ұйымдарының желісі мен қызметі туралы есеп" әкімшілік деректері.</w:t>
      </w:r>
    </w:p>
    <w:bookmarkEnd w:id="600"/>
    <w:bookmarkStart w:name="z664" w:id="601"/>
    <w:p>
      <w:pPr>
        <w:spacing w:after="0"/>
        <w:ind w:left="0"/>
        <w:jc w:val="both"/>
      </w:pPr>
      <w:r>
        <w:rPr>
          <w:rFonts w:ascii="Times New Roman"/>
          <w:b w:val="false"/>
          <w:i w:val="false"/>
          <w:color w:val="000000"/>
          <w:sz w:val="28"/>
        </w:rPr>
        <w:t>
      2. Мына кестелерде:</w:t>
      </w:r>
    </w:p>
    <w:bookmarkEnd w:id="601"/>
    <w:bookmarkStart w:name="z665" w:id="602"/>
    <w:p>
      <w:pPr>
        <w:spacing w:after="0"/>
        <w:ind w:left="0"/>
        <w:jc w:val="both"/>
      </w:pPr>
      <w:r>
        <w:rPr>
          <w:rFonts w:ascii="Times New Roman"/>
          <w:b w:val="false"/>
          <w:i w:val="false"/>
          <w:color w:val="000000"/>
          <w:sz w:val="28"/>
        </w:rPr>
        <w:t>
      1. 2-7-бағандар 19-нысанның ІІІ тарауының 3100-кестесі 117-жолдың 1-4,8,9 бағандары бойынша толтырылады;</w:t>
      </w:r>
    </w:p>
    <w:bookmarkEnd w:id="602"/>
    <w:bookmarkStart w:name="z666" w:id="603"/>
    <w:p>
      <w:pPr>
        <w:spacing w:after="0"/>
        <w:ind w:left="0"/>
        <w:jc w:val="both"/>
      </w:pPr>
      <w:r>
        <w:rPr>
          <w:rFonts w:ascii="Times New Roman"/>
          <w:b w:val="false"/>
          <w:i w:val="false"/>
          <w:color w:val="000000"/>
          <w:sz w:val="28"/>
        </w:rPr>
        <w:t>
      2. 8-10 - бағандар 19-нысанның ІІ тарауының 2100-кестесі 1 және 5-жолдардың деректері бойынша толтырылады;</w:t>
      </w:r>
    </w:p>
    <w:bookmarkEnd w:id="603"/>
    <w:bookmarkStart w:name="z667" w:id="604"/>
    <w:p>
      <w:pPr>
        <w:spacing w:after="0"/>
        <w:ind w:left="0"/>
        <w:jc w:val="both"/>
      </w:pPr>
      <w:r>
        <w:rPr>
          <w:rFonts w:ascii="Times New Roman"/>
          <w:b w:val="false"/>
          <w:i w:val="false"/>
          <w:color w:val="000000"/>
          <w:sz w:val="28"/>
        </w:rPr>
        <w:t>
      3. 8-10 - бағандарға стоматологтарға және тіс дәрігерлеріне барулар енгізілмейді, олар 1800 "Стоматологиялық қызмет көрсету" кестесіне енгізіледі;</w:t>
      </w:r>
    </w:p>
    <w:bookmarkEnd w:id="604"/>
    <w:bookmarkStart w:name="z668" w:id="605"/>
    <w:p>
      <w:pPr>
        <w:spacing w:after="0"/>
        <w:ind w:left="0"/>
        <w:jc w:val="both"/>
      </w:pPr>
      <w:r>
        <w:rPr>
          <w:rFonts w:ascii="Times New Roman"/>
          <w:b w:val="false"/>
          <w:i w:val="false"/>
          <w:color w:val="000000"/>
          <w:sz w:val="28"/>
        </w:rPr>
        <w:t>
      4. 11-14 және 17-20-бағандарда "Лауазымдар саны" бүкіл ұйым бойынша дәрігерлердің және орташа медицина қызметкерлерінің штаттық және қамтылған лауазымдары туралы мәліметтер көрсетіледі;</w:t>
      </w:r>
    </w:p>
    <w:bookmarkEnd w:id="605"/>
    <w:bookmarkStart w:name="z669" w:id="606"/>
    <w:p>
      <w:pPr>
        <w:spacing w:after="0"/>
        <w:ind w:left="0"/>
        <w:jc w:val="both"/>
      </w:pPr>
      <w:r>
        <w:rPr>
          <w:rFonts w:ascii="Times New Roman"/>
          <w:b w:val="false"/>
          <w:i w:val="false"/>
          <w:color w:val="000000"/>
          <w:sz w:val="28"/>
        </w:rPr>
        <w:t>
      5. 21-22-бағандарда қамтылған лауазымдардағы ОМҚ жеке тұлғалар көрсетіледі.</w:t>
      </w:r>
    </w:p>
    <w:bookmarkEnd w:id="606"/>
    <w:bookmarkStart w:name="z670" w:id="607"/>
    <w:p>
      <w:pPr>
        <w:spacing w:after="0"/>
        <w:ind w:left="0"/>
        <w:jc w:val="both"/>
      </w:pPr>
      <w:r>
        <w:rPr>
          <w:rFonts w:ascii="Times New Roman"/>
          <w:b w:val="false"/>
          <w:i w:val="false"/>
          <w:color w:val="000000"/>
          <w:sz w:val="28"/>
        </w:rPr>
        <w:t>
      6. аурухана ұйымдарының құрамына кіретін дәрігерлік амбулаториялардың, МСАК орталықтарының, ФАП, ФП, МП және МҚ (жеке үй-жайсыз), олар туралы мәліметтер №47 нысандағы сәйкес кестелерде көрсетіледі;</w:t>
      </w:r>
    </w:p>
    <w:bookmarkEnd w:id="607"/>
    <w:bookmarkStart w:name="z671" w:id="608"/>
    <w:p>
      <w:pPr>
        <w:spacing w:after="0"/>
        <w:ind w:left="0"/>
        <w:jc w:val="both"/>
      </w:pPr>
      <w:r>
        <w:rPr>
          <w:rFonts w:ascii="Times New Roman"/>
          <w:b w:val="false"/>
          <w:i w:val="false"/>
          <w:color w:val="000000"/>
          <w:sz w:val="28"/>
        </w:rPr>
        <w:t>
      7. қан құю бөлімшелерінің және кабинеттерінің;</w:t>
      </w:r>
    </w:p>
    <w:bookmarkEnd w:id="608"/>
    <w:bookmarkStart w:name="z672" w:id="609"/>
    <w:p>
      <w:pPr>
        <w:spacing w:after="0"/>
        <w:ind w:left="0"/>
        <w:jc w:val="both"/>
      </w:pPr>
      <w:r>
        <w:rPr>
          <w:rFonts w:ascii="Times New Roman"/>
          <w:b w:val="false"/>
          <w:i w:val="false"/>
          <w:color w:val="000000"/>
          <w:sz w:val="28"/>
        </w:rPr>
        <w:t>
      8. жедел медициналық көмек станцияларының және бөлімшелерінің;</w:t>
      </w:r>
    </w:p>
    <w:bookmarkEnd w:id="609"/>
    <w:bookmarkStart w:name="z673" w:id="610"/>
    <w:p>
      <w:pPr>
        <w:spacing w:after="0"/>
        <w:ind w:left="0"/>
        <w:jc w:val="both"/>
      </w:pPr>
      <w:r>
        <w:rPr>
          <w:rFonts w:ascii="Times New Roman"/>
          <w:b w:val="false"/>
          <w:i w:val="false"/>
          <w:color w:val="000000"/>
          <w:sz w:val="28"/>
        </w:rPr>
        <w:t>
      9. патологиялық анатомиялық бюроның;</w:t>
      </w:r>
    </w:p>
    <w:bookmarkEnd w:id="610"/>
    <w:bookmarkStart w:name="z674" w:id="611"/>
    <w:p>
      <w:pPr>
        <w:spacing w:after="0"/>
        <w:ind w:left="0"/>
        <w:jc w:val="both"/>
      </w:pPr>
      <w:r>
        <w:rPr>
          <w:rFonts w:ascii="Times New Roman"/>
          <w:b w:val="false"/>
          <w:i w:val="false"/>
          <w:color w:val="000000"/>
          <w:sz w:val="28"/>
        </w:rPr>
        <w:t>
      10. бюджеттік ұйымдардың шаруашылық есептік бөлімшелерінің медицина қызметкерлері лауазымдары туралы мәліметтер көрсетілмейді;</w:t>
      </w:r>
    </w:p>
    <w:bookmarkEnd w:id="611"/>
    <w:bookmarkStart w:name="z675" w:id="612"/>
    <w:p>
      <w:pPr>
        <w:spacing w:after="0"/>
        <w:ind w:left="0"/>
        <w:jc w:val="both"/>
      </w:pPr>
      <w:r>
        <w:rPr>
          <w:rFonts w:ascii="Times New Roman"/>
          <w:b w:val="false"/>
          <w:i w:val="false"/>
          <w:color w:val="000000"/>
          <w:sz w:val="28"/>
        </w:rPr>
        <w:t>
      11. 23-бағанда біріктірілген ауруханалар құрамына кіретін емханалар мен басқа да амбулаториялық-емханалық бөлімшелер саны көрсетіледі.</w:t>
      </w:r>
    </w:p>
    <w:bookmarkEnd w:id="612"/>
    <w:bookmarkStart w:name="z676" w:id="613"/>
    <w:p>
      <w:pPr>
        <w:spacing w:after="0"/>
        <w:ind w:left="0"/>
        <w:jc w:val="both"/>
      </w:pPr>
      <w:r>
        <w:rPr>
          <w:rFonts w:ascii="Times New Roman"/>
          <w:b w:val="false"/>
          <w:i w:val="false"/>
          <w:color w:val="000000"/>
          <w:sz w:val="28"/>
        </w:rPr>
        <w:t>
      3. 0300-кесте. Қалпына келтіру емі және медициналық оңалту ұйымдары:</w:t>
      </w:r>
    </w:p>
    <w:bookmarkEnd w:id="613"/>
    <w:bookmarkStart w:name="z677" w:id="614"/>
    <w:p>
      <w:pPr>
        <w:spacing w:after="0"/>
        <w:ind w:left="0"/>
        <w:jc w:val="both"/>
      </w:pPr>
      <w:r>
        <w:rPr>
          <w:rFonts w:ascii="Times New Roman"/>
          <w:b w:val="false"/>
          <w:i w:val="false"/>
          <w:color w:val="000000"/>
          <w:sz w:val="28"/>
        </w:rPr>
        <w:t>
      1) Кестеде 1-4 жолдар бойынша 19-нысан бойынша есеп толтыратын қалпына келтіру-емді және медициналық оңалту ұйымдары туралы деректер келтіріледі.</w:t>
      </w:r>
    </w:p>
    <w:bookmarkEnd w:id="614"/>
    <w:bookmarkStart w:name="z678" w:id="615"/>
    <w:p>
      <w:pPr>
        <w:spacing w:after="0"/>
        <w:ind w:left="0"/>
        <w:jc w:val="both"/>
      </w:pPr>
      <w:r>
        <w:rPr>
          <w:rFonts w:ascii="Times New Roman"/>
          <w:b w:val="false"/>
          <w:i w:val="false"/>
          <w:color w:val="000000"/>
          <w:sz w:val="28"/>
        </w:rPr>
        <w:t>
      2) 3-23-бағандарда барлық жолдар 3-есептік нысанның 1100, 2100 және 3100-кестелеріне сәйкес толтырылады.</w:t>
      </w:r>
    </w:p>
    <w:bookmarkEnd w:id="615"/>
    <w:bookmarkStart w:name="z679" w:id="616"/>
    <w:p>
      <w:pPr>
        <w:spacing w:after="0"/>
        <w:ind w:left="0"/>
        <w:jc w:val="both"/>
      </w:pPr>
      <w:r>
        <w:rPr>
          <w:rFonts w:ascii="Times New Roman"/>
          <w:b w:val="false"/>
          <w:i w:val="false"/>
          <w:color w:val="000000"/>
          <w:sz w:val="28"/>
        </w:rPr>
        <w:t>
      4. 0310-кесте Паллиативтік көмек және мейіргерлік күтім көрсететін ұйымдар:</w:t>
      </w:r>
    </w:p>
    <w:bookmarkEnd w:id="616"/>
    <w:bookmarkStart w:name="z680" w:id="617"/>
    <w:p>
      <w:pPr>
        <w:spacing w:after="0"/>
        <w:ind w:left="0"/>
        <w:jc w:val="both"/>
      </w:pPr>
      <w:r>
        <w:rPr>
          <w:rFonts w:ascii="Times New Roman"/>
          <w:b w:val="false"/>
          <w:i w:val="false"/>
          <w:color w:val="000000"/>
          <w:sz w:val="28"/>
        </w:rPr>
        <w:t>
      1) кестеде 19-нысан бойынша есеп толтыратын, паллиативтік көмек және мейіргерлік күтім көрсететін ұйымдар туралы деректер келтірілген.</w:t>
      </w:r>
    </w:p>
    <w:bookmarkEnd w:id="617"/>
    <w:bookmarkStart w:name="z681" w:id="618"/>
    <w:p>
      <w:pPr>
        <w:spacing w:after="0"/>
        <w:ind w:left="0"/>
        <w:jc w:val="both"/>
      </w:pPr>
      <w:r>
        <w:rPr>
          <w:rFonts w:ascii="Times New Roman"/>
          <w:b w:val="false"/>
          <w:i w:val="false"/>
          <w:color w:val="000000"/>
          <w:sz w:val="28"/>
        </w:rPr>
        <w:t>
      2) 2-13-бағандар 19 - нысанның 1100 және 3100-кестелеріне сәйкес толтырылады.</w:t>
      </w:r>
    </w:p>
    <w:bookmarkEnd w:id="618"/>
    <w:bookmarkStart w:name="z682" w:id="619"/>
    <w:p>
      <w:pPr>
        <w:spacing w:after="0"/>
        <w:ind w:left="0"/>
        <w:jc w:val="both"/>
      </w:pPr>
      <w:r>
        <w:rPr>
          <w:rFonts w:ascii="Times New Roman"/>
          <w:b w:val="false"/>
          <w:i w:val="false"/>
          <w:color w:val="000000"/>
          <w:sz w:val="28"/>
        </w:rPr>
        <w:t>
      5. 0320-кесте - Санаторийлер:</w:t>
      </w:r>
    </w:p>
    <w:bookmarkEnd w:id="619"/>
    <w:bookmarkStart w:name="z683" w:id="620"/>
    <w:p>
      <w:pPr>
        <w:spacing w:after="0"/>
        <w:ind w:left="0"/>
        <w:jc w:val="both"/>
      </w:pPr>
      <w:r>
        <w:rPr>
          <w:rFonts w:ascii="Times New Roman"/>
          <w:b w:val="false"/>
          <w:i w:val="false"/>
          <w:color w:val="000000"/>
          <w:sz w:val="28"/>
        </w:rPr>
        <w:t>
      1) 2 және 3-бағандарда сметамен қамтамасыз етілген төсектер көрсетіледі;</w:t>
      </w:r>
    </w:p>
    <w:bookmarkEnd w:id="620"/>
    <w:bookmarkStart w:name="z684" w:id="621"/>
    <w:p>
      <w:pPr>
        <w:spacing w:after="0"/>
        <w:ind w:left="0"/>
        <w:jc w:val="both"/>
      </w:pPr>
      <w:r>
        <w:rPr>
          <w:rFonts w:ascii="Times New Roman"/>
          <w:b w:val="false"/>
          <w:i w:val="false"/>
          <w:color w:val="000000"/>
          <w:sz w:val="28"/>
        </w:rPr>
        <w:t>
      2) 6-баған бойынша есептік жыл ішінде емдеуін аяқтағандардың жалпы саны, 7 -баған бойынша 6- бағандағы әйелдер саны көрсетіледі;</w:t>
      </w:r>
    </w:p>
    <w:bookmarkEnd w:id="621"/>
    <w:bookmarkStart w:name="z685" w:id="622"/>
    <w:p>
      <w:pPr>
        <w:spacing w:after="0"/>
        <w:ind w:left="0"/>
        <w:jc w:val="both"/>
      </w:pPr>
      <w:r>
        <w:rPr>
          <w:rFonts w:ascii="Times New Roman"/>
          <w:b w:val="false"/>
          <w:i w:val="false"/>
          <w:color w:val="000000"/>
          <w:sz w:val="28"/>
        </w:rPr>
        <w:t>
      3) 8-14-бағандар бойынша 6 - жолдағы емделген науқастарды жас мөлшеріне қарай бөлу деректері көрсетіледі.</w:t>
      </w:r>
    </w:p>
    <w:bookmarkEnd w:id="622"/>
    <w:bookmarkStart w:name="z686" w:id="623"/>
    <w:p>
      <w:pPr>
        <w:spacing w:after="0"/>
        <w:ind w:left="0"/>
        <w:jc w:val="both"/>
      </w:pPr>
      <w:r>
        <w:rPr>
          <w:rFonts w:ascii="Times New Roman"/>
          <w:b w:val="false"/>
          <w:i w:val="false"/>
          <w:color w:val="000000"/>
          <w:sz w:val="28"/>
        </w:rPr>
        <w:t>
      6. 0401-кесте.Санитариялық авиация (жедел және жоспарлы-консультативтік көмек бөлімшесі)</w:t>
      </w:r>
    </w:p>
    <w:bookmarkEnd w:id="623"/>
    <w:bookmarkStart w:name="z687" w:id="624"/>
    <w:p>
      <w:pPr>
        <w:spacing w:after="0"/>
        <w:ind w:left="0"/>
        <w:jc w:val="both"/>
      </w:pPr>
      <w:r>
        <w:rPr>
          <w:rFonts w:ascii="Times New Roman"/>
          <w:b w:val="false"/>
          <w:i w:val="false"/>
          <w:color w:val="000000"/>
          <w:sz w:val="28"/>
        </w:rPr>
        <w:t>
      Санитариялық авиация жедел және жоспарлы-консультативтік көмек) бөлімшелерінің саны және олар қызмет көрсеткен тұлғалар саны туралы деректер №22 "Санитариялық авиация және жедел және жоспарлы-консультативтік көмек түрінде жедел медициналық көмек, шұғыл медициналық көмек көрсететін медициналық ұйымдардың есебі" нысанынан толтырылады.</w:t>
      </w:r>
    </w:p>
    <w:bookmarkEnd w:id="624"/>
    <w:bookmarkStart w:name="z688" w:id="625"/>
    <w:p>
      <w:pPr>
        <w:spacing w:after="0"/>
        <w:ind w:left="0"/>
        <w:jc w:val="both"/>
      </w:pPr>
      <w:r>
        <w:rPr>
          <w:rFonts w:ascii="Times New Roman"/>
          <w:b w:val="false"/>
          <w:i w:val="false"/>
          <w:color w:val="000000"/>
          <w:sz w:val="28"/>
        </w:rPr>
        <w:t>
      7. 0500-кесте.Қан қызметі саласындағы ұйымдар: кестеде қан орталықтарының, қан құю бөлімшелерінің және қан бекеттерінің сандары туралы мәліметтер көрсетіледі.</w:t>
      </w:r>
    </w:p>
    <w:bookmarkEnd w:id="625"/>
    <w:bookmarkStart w:name="z689" w:id="626"/>
    <w:p>
      <w:pPr>
        <w:spacing w:after="0"/>
        <w:ind w:left="0"/>
        <w:jc w:val="both"/>
      </w:pPr>
      <w:r>
        <w:rPr>
          <w:rFonts w:ascii="Times New Roman"/>
          <w:b w:val="false"/>
          <w:i w:val="false"/>
          <w:color w:val="000000"/>
          <w:sz w:val="28"/>
        </w:rPr>
        <w:t>
      8. 0600-кесте. Жедел медициналық көмек ұйымдары:</w:t>
      </w:r>
    </w:p>
    <w:bookmarkEnd w:id="626"/>
    <w:bookmarkStart w:name="z690" w:id="627"/>
    <w:p>
      <w:pPr>
        <w:spacing w:after="0"/>
        <w:ind w:left="0"/>
        <w:jc w:val="both"/>
      </w:pPr>
      <w:r>
        <w:rPr>
          <w:rFonts w:ascii="Times New Roman"/>
          <w:b w:val="false"/>
          <w:i w:val="false"/>
          <w:color w:val="000000"/>
          <w:sz w:val="28"/>
        </w:rPr>
        <w:t>
      1) кестенің 1 - жолында жедел медициналық станциялардың және бөлімшелердің саны көрсетіледі;</w:t>
      </w:r>
    </w:p>
    <w:bookmarkEnd w:id="627"/>
    <w:bookmarkStart w:name="z691" w:id="628"/>
    <w:p>
      <w:pPr>
        <w:spacing w:after="0"/>
        <w:ind w:left="0"/>
        <w:jc w:val="both"/>
      </w:pPr>
      <w:r>
        <w:rPr>
          <w:rFonts w:ascii="Times New Roman"/>
          <w:b w:val="false"/>
          <w:i w:val="false"/>
          <w:color w:val="000000"/>
          <w:sz w:val="28"/>
        </w:rPr>
        <w:t>
      2) 2-баған бойынша 2,3 және 4 - жолдарда ОАА (АА) және қалалық (аудандық) емханалардың және психоневрологиялық диспансердің (аурухананың) құрамына кіретін станциялар мен бөлімшелер көрсетіледі;</w:t>
      </w:r>
    </w:p>
    <w:bookmarkEnd w:id="628"/>
    <w:bookmarkStart w:name="z692" w:id="629"/>
    <w:p>
      <w:pPr>
        <w:spacing w:after="0"/>
        <w:ind w:left="0"/>
        <w:jc w:val="both"/>
      </w:pPr>
      <w:r>
        <w:rPr>
          <w:rFonts w:ascii="Times New Roman"/>
          <w:b w:val="false"/>
          <w:i w:val="false"/>
          <w:color w:val="000000"/>
          <w:sz w:val="28"/>
        </w:rPr>
        <w:t>
      3) 5 - жолдың деректері №22 нысанның, 2100 - кестенің, 1 - жолдың, 1 - бағанның негізінде толтырылады;</w:t>
      </w:r>
    </w:p>
    <w:bookmarkEnd w:id="629"/>
    <w:bookmarkStart w:name="z693" w:id="630"/>
    <w:p>
      <w:pPr>
        <w:spacing w:after="0"/>
        <w:ind w:left="0"/>
        <w:jc w:val="both"/>
      </w:pPr>
      <w:r>
        <w:rPr>
          <w:rFonts w:ascii="Times New Roman"/>
          <w:b w:val="false"/>
          <w:i w:val="false"/>
          <w:color w:val="000000"/>
          <w:sz w:val="28"/>
        </w:rPr>
        <w:t>
      4) 6 - жолдың деректері №22 нысанның, 2100 кестенің, 1 - жолдың, 5 - бағанның негізінде толтырылады;</w:t>
      </w:r>
    </w:p>
    <w:bookmarkEnd w:id="630"/>
    <w:bookmarkStart w:name="z694" w:id="631"/>
    <w:p>
      <w:pPr>
        <w:spacing w:after="0"/>
        <w:ind w:left="0"/>
        <w:jc w:val="both"/>
      </w:pPr>
      <w:r>
        <w:rPr>
          <w:rFonts w:ascii="Times New Roman"/>
          <w:b w:val="false"/>
          <w:i w:val="false"/>
          <w:color w:val="000000"/>
          <w:sz w:val="28"/>
        </w:rPr>
        <w:t>
      5) 7 - жол №22 есептік нысанның, 2100- кестенің, 2 - жолдың, 1 - бағанның+2300 кестенің, 1 тармағында негізінде толтырылады.</w:t>
      </w:r>
    </w:p>
    <w:bookmarkEnd w:id="631"/>
    <w:bookmarkStart w:name="z695" w:id="632"/>
    <w:p>
      <w:pPr>
        <w:spacing w:after="0"/>
        <w:ind w:left="0"/>
        <w:jc w:val="both"/>
      </w:pPr>
      <w:r>
        <w:rPr>
          <w:rFonts w:ascii="Times New Roman"/>
          <w:b w:val="false"/>
          <w:i w:val="false"/>
          <w:color w:val="000000"/>
          <w:sz w:val="28"/>
        </w:rPr>
        <w:t>
      9. 0710 және 0720- кестелер. Диспансерлер:</w:t>
      </w:r>
    </w:p>
    <w:bookmarkEnd w:id="632"/>
    <w:bookmarkStart w:name="z696" w:id="633"/>
    <w:p>
      <w:pPr>
        <w:spacing w:after="0"/>
        <w:ind w:left="0"/>
        <w:jc w:val="both"/>
      </w:pPr>
      <w:r>
        <w:rPr>
          <w:rFonts w:ascii="Times New Roman"/>
          <w:b w:val="false"/>
          <w:i w:val="false"/>
          <w:color w:val="000000"/>
          <w:sz w:val="28"/>
        </w:rPr>
        <w:t>
      1) 1-бағанда сәйкес бағдардағы диспансерлердің жалпы саны туралы мәліметтер енгізіледі;</w:t>
      </w:r>
    </w:p>
    <w:bookmarkEnd w:id="633"/>
    <w:bookmarkStart w:name="z697" w:id="634"/>
    <w:p>
      <w:pPr>
        <w:spacing w:after="0"/>
        <w:ind w:left="0"/>
        <w:jc w:val="both"/>
      </w:pPr>
      <w:r>
        <w:rPr>
          <w:rFonts w:ascii="Times New Roman"/>
          <w:b w:val="false"/>
          <w:i w:val="false"/>
          <w:color w:val="000000"/>
          <w:sz w:val="28"/>
        </w:rPr>
        <w:t>
      2) 2-бағанда сәйкесінше төсектері бар диспансерлер туралы мәліметтер енгізіледі,, 3-бағанға – жыл соңындағы төсектердің нақты саны туралы, 4-бағанға – орташа жылдық төсектер саны туралы мәліметтер енгізіледі;</w:t>
      </w:r>
    </w:p>
    <w:bookmarkEnd w:id="634"/>
    <w:bookmarkStart w:name="z698" w:id="635"/>
    <w:p>
      <w:pPr>
        <w:spacing w:after="0"/>
        <w:ind w:left="0"/>
        <w:jc w:val="both"/>
      </w:pPr>
      <w:r>
        <w:rPr>
          <w:rFonts w:ascii="Times New Roman"/>
          <w:b w:val="false"/>
          <w:i w:val="false"/>
          <w:color w:val="000000"/>
          <w:sz w:val="28"/>
        </w:rPr>
        <w:t>
      3) 5 және 6 - бағандарда түскен науқастардың саны туралы мәліметтер (барлығы (5-баған), оның ішінде, ауылдық тұрғындар (6-баған) және олар өткізген төсек күндер (абсолюттік сандарда) 7 және 8-бағандарда;</w:t>
      </w:r>
    </w:p>
    <w:bookmarkEnd w:id="635"/>
    <w:bookmarkStart w:name="z699" w:id="636"/>
    <w:p>
      <w:pPr>
        <w:spacing w:after="0"/>
        <w:ind w:left="0"/>
        <w:jc w:val="both"/>
      </w:pPr>
      <w:r>
        <w:rPr>
          <w:rFonts w:ascii="Times New Roman"/>
          <w:b w:val="false"/>
          <w:i w:val="false"/>
          <w:color w:val="000000"/>
          <w:sz w:val="28"/>
        </w:rPr>
        <w:t>
      4) 0720 – "Дәрігерлерге бару саны" кестесінің 1-3-бағандарына стоматологтарға және тіс дәрігерлеріне бару енгізілмейді, олар 1800 "Стоматологиялық қызмет көрсету" кестесінің 4- жолында көрсетіледі;</w:t>
      </w:r>
    </w:p>
    <w:bookmarkEnd w:id="636"/>
    <w:bookmarkStart w:name="z700" w:id="637"/>
    <w:p>
      <w:pPr>
        <w:spacing w:after="0"/>
        <w:ind w:left="0"/>
        <w:jc w:val="both"/>
      </w:pPr>
      <w:r>
        <w:rPr>
          <w:rFonts w:ascii="Times New Roman"/>
          <w:b w:val="false"/>
          <w:i w:val="false"/>
          <w:color w:val="000000"/>
          <w:sz w:val="28"/>
        </w:rPr>
        <w:t>
      5) 14 және 15-бағандарда лауазымдармен қамтылған ОМҚ жеке тұлғалар саны көрсетіледі.</w:t>
      </w:r>
    </w:p>
    <w:bookmarkEnd w:id="637"/>
    <w:bookmarkStart w:name="z701" w:id="638"/>
    <w:p>
      <w:pPr>
        <w:spacing w:after="0"/>
        <w:ind w:left="0"/>
        <w:jc w:val="both"/>
      </w:pPr>
      <w:r>
        <w:rPr>
          <w:rFonts w:ascii="Times New Roman"/>
          <w:b w:val="false"/>
          <w:i w:val="false"/>
          <w:color w:val="000000"/>
          <w:sz w:val="28"/>
        </w:rPr>
        <w:t>
      10. 0750 Күндізгі стационарлар кестесі: амбулаториялық-емханалық ұйымдар (бөлімшелер) жанындағы күндізгі стационарларға және ауруханада күндізгі болу стационарлары және үйдегі стационарларға бөлу жолымен, республикалық бағынышты облыстардың және қалалалардың денсаулық сақтау ұйымдары желілері бөлінісінде толтырылады. 3,5,7,10,12,14,17 және19-бағандарда 0-17 жасты қамти отырып балалар туралы мәліметтер көрсетіледі.</w:t>
      </w:r>
    </w:p>
    <w:bookmarkEnd w:id="638"/>
    <w:bookmarkStart w:name="z702" w:id="639"/>
    <w:p>
      <w:pPr>
        <w:spacing w:after="0"/>
        <w:ind w:left="0"/>
        <w:jc w:val="both"/>
      </w:pPr>
      <w:r>
        <w:rPr>
          <w:rFonts w:ascii="Times New Roman"/>
          <w:b w:val="false"/>
          <w:i w:val="false"/>
          <w:color w:val="000000"/>
          <w:sz w:val="28"/>
        </w:rPr>
        <w:t>
      11. 0900-кесте. Амбулаториялық-емханалық көмек көрсететін дербес денсаулық сақтау ұйымдары:</w:t>
      </w:r>
    </w:p>
    <w:bookmarkEnd w:id="639"/>
    <w:bookmarkStart w:name="z703" w:id="640"/>
    <w:p>
      <w:pPr>
        <w:spacing w:after="0"/>
        <w:ind w:left="0"/>
        <w:jc w:val="both"/>
      </w:pPr>
      <w:r>
        <w:rPr>
          <w:rFonts w:ascii="Times New Roman"/>
          <w:b w:val="false"/>
          <w:i w:val="false"/>
          <w:color w:val="000000"/>
          <w:sz w:val="28"/>
        </w:rPr>
        <w:t>
      1) 4-14- бағандар №19 нысан бойынша ІІ тараудың 2101-кестенің 1-бағаны және 2100-кестенің 1-11 бағандары бойынша деректермен толтырылады;</w:t>
      </w:r>
    </w:p>
    <w:bookmarkEnd w:id="640"/>
    <w:bookmarkStart w:name="z704" w:id="641"/>
    <w:p>
      <w:pPr>
        <w:spacing w:after="0"/>
        <w:ind w:left="0"/>
        <w:jc w:val="both"/>
      </w:pPr>
      <w:r>
        <w:rPr>
          <w:rFonts w:ascii="Times New Roman"/>
          <w:b w:val="false"/>
          <w:i w:val="false"/>
          <w:color w:val="000000"/>
          <w:sz w:val="28"/>
        </w:rPr>
        <w:t>
      2) 3-бағандағы Учаскелердің (терапиялық, педиатриялық, жалпы практикалық дәрігерлік) жалпы саны МСАК көрсететін медициналық ұйымдарды көрсетеді;</w:t>
      </w:r>
    </w:p>
    <w:bookmarkEnd w:id="641"/>
    <w:bookmarkStart w:name="z705" w:id="642"/>
    <w:p>
      <w:pPr>
        <w:spacing w:after="0"/>
        <w:ind w:left="0"/>
        <w:jc w:val="both"/>
      </w:pPr>
      <w:r>
        <w:rPr>
          <w:rFonts w:ascii="Times New Roman"/>
          <w:b w:val="false"/>
          <w:i w:val="false"/>
          <w:color w:val="000000"/>
          <w:sz w:val="28"/>
        </w:rPr>
        <w:t>
      3) 11 - жолды мемлекеттік емес денсаулық сақтау секторының типтік тізімдеріне сәйкес жеке медициналық практикамен айналысатын ұйымдар толтырады.</w:t>
      </w:r>
    </w:p>
    <w:bookmarkEnd w:id="642"/>
    <w:bookmarkStart w:name="z706" w:id="643"/>
    <w:p>
      <w:pPr>
        <w:spacing w:after="0"/>
        <w:ind w:left="0"/>
        <w:jc w:val="both"/>
      </w:pPr>
      <w:r>
        <w:rPr>
          <w:rFonts w:ascii="Times New Roman"/>
          <w:b w:val="false"/>
          <w:i w:val="false"/>
          <w:color w:val="000000"/>
          <w:sz w:val="28"/>
        </w:rPr>
        <w:t>
      12. 0910-кесте Стационарлық және амбулаториялық-емханалық көмек көрсететін денсаулық сақтау ұйымдары енетін кіретін амбулаториялық-емханалық ұйымдар:</w:t>
      </w:r>
    </w:p>
    <w:bookmarkEnd w:id="643"/>
    <w:bookmarkStart w:name="z707" w:id="644"/>
    <w:p>
      <w:pPr>
        <w:spacing w:after="0"/>
        <w:ind w:left="0"/>
        <w:jc w:val="both"/>
      </w:pPr>
      <w:r>
        <w:rPr>
          <w:rFonts w:ascii="Times New Roman"/>
          <w:b w:val="false"/>
          <w:i w:val="false"/>
          <w:color w:val="000000"/>
          <w:sz w:val="28"/>
        </w:rPr>
        <w:t>
      1) А тарауға стационарлық көмек көрсететін ұйымдардың бөлімшелері болып табылатын және құрамына кіретін (0100 "Стационарлық көмек көрсететін денсаулық сақтау ұйымдары" кестесінен), дәрігерлік амбулаториялар және МСАК орталықтары саны мен қызметі туралы мәліметтер енеді;</w:t>
      </w:r>
    </w:p>
    <w:bookmarkEnd w:id="644"/>
    <w:bookmarkStart w:name="z708" w:id="645"/>
    <w:p>
      <w:pPr>
        <w:spacing w:after="0"/>
        <w:ind w:left="0"/>
        <w:jc w:val="both"/>
      </w:pPr>
      <w:r>
        <w:rPr>
          <w:rFonts w:ascii="Times New Roman"/>
          <w:b w:val="false"/>
          <w:i w:val="false"/>
          <w:color w:val="000000"/>
          <w:sz w:val="28"/>
        </w:rPr>
        <w:t>
      2) Б тарауға амбулаториялық-емханалық көмек көрсететін ұйымдардың бөлімшелері болып табылатын және құрамына енетін (0900 "Амбулаториялық-емханалық көмек көрсететін дербес денсаулық сақтау ұйымдары" кестесінен), дәрігерлік амбулаториялар және МСАК орталықтары саны мен қызметі туралы мәліметтер енеді.</w:t>
      </w:r>
    </w:p>
    <w:bookmarkEnd w:id="645"/>
    <w:bookmarkStart w:name="z709" w:id="646"/>
    <w:p>
      <w:pPr>
        <w:spacing w:after="0"/>
        <w:ind w:left="0"/>
        <w:jc w:val="both"/>
      </w:pPr>
      <w:r>
        <w:rPr>
          <w:rFonts w:ascii="Times New Roman"/>
          <w:b w:val="false"/>
          <w:i w:val="false"/>
          <w:color w:val="000000"/>
          <w:sz w:val="28"/>
        </w:rPr>
        <w:t>
      13. Медициналық-санитариялық алғашқы көмек көрсететін денсаулық сақтау ұйымдары:</w:t>
      </w:r>
    </w:p>
    <w:bookmarkEnd w:id="646"/>
    <w:bookmarkStart w:name="z710" w:id="647"/>
    <w:p>
      <w:pPr>
        <w:spacing w:after="0"/>
        <w:ind w:left="0"/>
        <w:jc w:val="both"/>
      </w:pPr>
      <w:r>
        <w:rPr>
          <w:rFonts w:ascii="Times New Roman"/>
          <w:b w:val="false"/>
          <w:i w:val="false"/>
          <w:color w:val="000000"/>
          <w:sz w:val="28"/>
        </w:rPr>
        <w:t>
      1) 0920 "Дербес амбулаториялық-емханалық ұйымдар" кестесінде бекітілген халқы бар және МСАК көрсететін дербес ұйымдардың саны мен қызметі туралы деректер көрсетіледі;</w:t>
      </w:r>
    </w:p>
    <w:bookmarkEnd w:id="647"/>
    <w:bookmarkStart w:name="z711" w:id="648"/>
    <w:p>
      <w:pPr>
        <w:spacing w:after="0"/>
        <w:ind w:left="0"/>
        <w:jc w:val="both"/>
      </w:pPr>
      <w:r>
        <w:rPr>
          <w:rFonts w:ascii="Times New Roman"/>
          <w:b w:val="false"/>
          <w:i w:val="false"/>
          <w:color w:val="000000"/>
          <w:sz w:val="28"/>
        </w:rPr>
        <w:t>
      2) осы кестеге қатысты мәліметтер 0900-кестенің сәйкес жолдарында көрсетіледі;</w:t>
      </w:r>
    </w:p>
    <w:bookmarkEnd w:id="648"/>
    <w:bookmarkStart w:name="z712" w:id="649"/>
    <w:p>
      <w:pPr>
        <w:spacing w:after="0"/>
        <w:ind w:left="0"/>
        <w:jc w:val="both"/>
      </w:pPr>
      <w:r>
        <w:rPr>
          <w:rFonts w:ascii="Times New Roman"/>
          <w:b w:val="false"/>
          <w:i w:val="false"/>
          <w:color w:val="000000"/>
          <w:sz w:val="28"/>
        </w:rPr>
        <w:t>
      3) 0930 "Стационарлық және амбулаториялық-емханалық көмек көрсететін денсаулық сақтау ұйымдары құрамына кіретін амбулаториялық-емханалық ұйымдар" кестесінде:</w:t>
      </w:r>
    </w:p>
    <w:bookmarkEnd w:id="649"/>
    <w:bookmarkStart w:name="z713" w:id="650"/>
    <w:p>
      <w:pPr>
        <w:spacing w:after="0"/>
        <w:ind w:left="0"/>
        <w:jc w:val="both"/>
      </w:pPr>
      <w:r>
        <w:rPr>
          <w:rFonts w:ascii="Times New Roman"/>
          <w:b w:val="false"/>
          <w:i w:val="false"/>
          <w:color w:val="000000"/>
          <w:sz w:val="28"/>
        </w:rPr>
        <w:t>
      4) А "Облыстық, қалалық, орталық аудандық, ауылдық және ауылдық учаскелік ауруханалар құрамына кіретін консультативтік-диагностикалық және емханалық бөлімшелер" тарауында МСАК көрсету үшін тұрғындар тіркелген емханалық бөлімшелердің саны мен қызметі туралы мәліметтер көрсетіледі 0100 (Стационарлық көмек көрсететін денсаулық сақтау ұйымдары кестесінен);</w:t>
      </w:r>
    </w:p>
    <w:bookmarkEnd w:id="650"/>
    <w:bookmarkStart w:name="z714" w:id="651"/>
    <w:p>
      <w:pPr>
        <w:spacing w:after="0"/>
        <w:ind w:left="0"/>
        <w:jc w:val="both"/>
      </w:pPr>
      <w:r>
        <w:rPr>
          <w:rFonts w:ascii="Times New Roman"/>
          <w:b w:val="false"/>
          <w:i w:val="false"/>
          <w:color w:val="000000"/>
          <w:sz w:val="28"/>
        </w:rPr>
        <w:t>
      5) Б "Аурухана ұйымдары құрамына кіретін дәрігерлік амбулаториялар және МСАК орталықтары" тарауында МСАК көрсету үшін тұрғындар бекітілген дәрігерлік амбулаториялардың саны мен қызметі туралы мәліметтер көрсетіледі;</w:t>
      </w:r>
    </w:p>
    <w:bookmarkEnd w:id="651"/>
    <w:bookmarkStart w:name="z715" w:id="652"/>
    <w:p>
      <w:pPr>
        <w:spacing w:after="0"/>
        <w:ind w:left="0"/>
        <w:jc w:val="both"/>
      </w:pPr>
      <w:r>
        <w:rPr>
          <w:rFonts w:ascii="Times New Roman"/>
          <w:b w:val="false"/>
          <w:i w:val="false"/>
          <w:color w:val="000000"/>
          <w:sz w:val="28"/>
        </w:rPr>
        <w:t>
      6) А "Амбулаториялық-емханалық ұйымдар құрамына кіретін дәрігерлік амбулаториялар және МСАК орталықтары" тарауында МСАК көрсету үшін тұрғындар бекітілген дәрігерлік амбулаториялардың және МСАК орталықтарының саны мен қызметі туралы мәліметтер көрсетіледі (0910-кестеден,Б-тарау). Осы тараудың деректері 0910-кестенің Б тарауына толығымен сәйкес келеді.</w:t>
      </w:r>
    </w:p>
    <w:bookmarkEnd w:id="652"/>
    <w:bookmarkStart w:name="z716" w:id="653"/>
    <w:p>
      <w:pPr>
        <w:spacing w:after="0"/>
        <w:ind w:left="0"/>
        <w:jc w:val="both"/>
      </w:pPr>
      <w:r>
        <w:rPr>
          <w:rFonts w:ascii="Times New Roman"/>
          <w:b w:val="false"/>
          <w:i w:val="false"/>
          <w:color w:val="000000"/>
          <w:sz w:val="28"/>
        </w:rPr>
        <w:t>
      14. 1500-кесте. Профилактикалықты барудың дәрігерге қоса алғанда, оның ішінде тіс дәрігеріне профилактикалық барудың жалпы саны:</w:t>
      </w:r>
    </w:p>
    <w:bookmarkEnd w:id="653"/>
    <w:bookmarkStart w:name="z717" w:id="654"/>
    <w:p>
      <w:pPr>
        <w:spacing w:after="0"/>
        <w:ind w:left="0"/>
        <w:jc w:val="both"/>
      </w:pPr>
      <w:r>
        <w:rPr>
          <w:rFonts w:ascii="Times New Roman"/>
          <w:b w:val="false"/>
          <w:i w:val="false"/>
          <w:color w:val="000000"/>
          <w:sz w:val="28"/>
        </w:rPr>
        <w:t>
      1) 1500-кесте. 19-нысанның 2100 және 2101, 2700-кестелері негізінде толтырылады.</w:t>
      </w:r>
    </w:p>
    <w:bookmarkEnd w:id="654"/>
    <w:bookmarkStart w:name="z718" w:id="655"/>
    <w:p>
      <w:pPr>
        <w:spacing w:after="0"/>
        <w:ind w:left="0"/>
        <w:jc w:val="both"/>
      </w:pPr>
      <w:r>
        <w:rPr>
          <w:rFonts w:ascii="Times New Roman"/>
          <w:b w:val="false"/>
          <w:i w:val="false"/>
          <w:color w:val="000000"/>
          <w:sz w:val="28"/>
        </w:rPr>
        <w:t>
      15. 1600-кесте. Фельдшерлік көмек.Кестені толтыруға арналған деректер ФАП, ФП, МП және МҚ (жеке үй жайы жоқ) есептерінен алынады.</w:t>
      </w:r>
    </w:p>
    <w:bookmarkEnd w:id="655"/>
    <w:bookmarkStart w:name="z719" w:id="656"/>
    <w:p>
      <w:pPr>
        <w:spacing w:after="0"/>
        <w:ind w:left="0"/>
        <w:jc w:val="both"/>
      </w:pPr>
      <w:r>
        <w:rPr>
          <w:rFonts w:ascii="Times New Roman"/>
          <w:b w:val="false"/>
          <w:i w:val="false"/>
          <w:color w:val="000000"/>
          <w:sz w:val="28"/>
        </w:rPr>
        <w:t>
      16. 1800-кесте Стоматологиялық қызмет көрсету:</w:t>
      </w:r>
    </w:p>
    <w:bookmarkEnd w:id="656"/>
    <w:bookmarkStart w:name="z720" w:id="657"/>
    <w:p>
      <w:pPr>
        <w:spacing w:after="0"/>
        <w:ind w:left="0"/>
        <w:jc w:val="both"/>
      </w:pPr>
      <w:r>
        <w:rPr>
          <w:rFonts w:ascii="Times New Roman"/>
          <w:b w:val="false"/>
          <w:i w:val="false"/>
          <w:color w:val="000000"/>
          <w:sz w:val="28"/>
        </w:rPr>
        <w:t>
      1) 1-бағанда, 1-5 жолдарда бұл ұйымдардың бөлімшелерінің (кабинеттерінің) саны емес, стоматологиялық ұйымдардың саны, дербес стоматологиялық кабинеттердің саны ескеріледі;</w:t>
      </w:r>
    </w:p>
    <w:bookmarkEnd w:id="657"/>
    <w:bookmarkStart w:name="z721" w:id="658"/>
    <w:p>
      <w:pPr>
        <w:spacing w:after="0"/>
        <w:ind w:left="0"/>
        <w:jc w:val="both"/>
      </w:pPr>
      <w:r>
        <w:rPr>
          <w:rFonts w:ascii="Times New Roman"/>
          <w:b w:val="false"/>
          <w:i w:val="false"/>
          <w:color w:val="000000"/>
          <w:sz w:val="28"/>
        </w:rPr>
        <w:t>
      2) 2-бағанның 1-5, 6,7-жолдары 19-нысанның 1-бағанының 1,3 - жолдарын 2700-кестенің сәйкесінше, 45-нысан 800-кестесі деректері бойынша толтырылады;</w:t>
      </w:r>
    </w:p>
    <w:bookmarkEnd w:id="658"/>
    <w:bookmarkStart w:name="z722" w:id="659"/>
    <w:p>
      <w:pPr>
        <w:spacing w:after="0"/>
        <w:ind w:left="0"/>
        <w:jc w:val="both"/>
      </w:pPr>
      <w:r>
        <w:rPr>
          <w:rFonts w:ascii="Times New Roman"/>
          <w:b w:val="false"/>
          <w:i w:val="false"/>
          <w:color w:val="000000"/>
          <w:sz w:val="28"/>
        </w:rPr>
        <w:t>
      3) 8, 9 және 10 - жолдар үшін мәліметтер 17-тармақ 1001-кестеден және 30-нысандағы 1,2 - тармақтың 2701-кестеден алынады.</w:t>
      </w:r>
    </w:p>
    <w:bookmarkEnd w:id="659"/>
    <w:bookmarkStart w:name="z723" w:id="660"/>
    <w:p>
      <w:pPr>
        <w:spacing w:after="0"/>
        <w:ind w:left="0"/>
        <w:jc w:val="both"/>
      </w:pPr>
      <w:r>
        <w:rPr>
          <w:rFonts w:ascii="Times New Roman"/>
          <w:b w:val="false"/>
          <w:i w:val="false"/>
          <w:color w:val="000000"/>
          <w:sz w:val="28"/>
        </w:rPr>
        <w:t>
      17. 1900 басқа да денсаулық сақтау ұйымдарының кестесі: облыстардың және республикалық маңызы бар қалаларының СӨСҚ орталықтарының, патологоанатомиялық бюролардың, медициналық статистика бюроларының, Республикалық электрондық денсаулық сақтау орталығының және Республикалық электрондық денсаулық сақтау орталығы филиалдарының саны туралы мәліметтер көрсетіледі.</w:t>
      </w:r>
    </w:p>
    <w:bookmarkEnd w:id="660"/>
    <w:bookmarkStart w:name="z724" w:id="661"/>
    <w:p>
      <w:pPr>
        <w:spacing w:after="0"/>
        <w:ind w:left="0"/>
        <w:jc w:val="both"/>
      </w:pPr>
      <w:r>
        <w:rPr>
          <w:rFonts w:ascii="Times New Roman"/>
          <w:b w:val="false"/>
          <w:i w:val="false"/>
          <w:color w:val="000000"/>
          <w:sz w:val="28"/>
        </w:rPr>
        <w:t>
      18. 2401-кесте балалар үйі: №41 "Балалар үйінің есебі" нысаны негізінде балалар үйінің қызметі туралы мәліметтер көрсетіледі.</w:t>
      </w:r>
    </w:p>
    <w:bookmarkEnd w:id="661"/>
    <w:bookmarkStart w:name="z725" w:id="662"/>
    <w:p>
      <w:pPr>
        <w:spacing w:after="0"/>
        <w:ind w:left="0"/>
        <w:jc w:val="both"/>
      </w:pPr>
      <w:r>
        <w:rPr>
          <w:rFonts w:ascii="Times New Roman"/>
          <w:b w:val="false"/>
          <w:i w:val="false"/>
          <w:color w:val="000000"/>
          <w:sz w:val="28"/>
        </w:rPr>
        <w:t>
      19. 2700-кесте. Халықтың санитариялық-эпидемиологиялық саламаттылығы саласын ұйымдастыру: кестеде халықтың санитариялық-эпидемиологиялық саламаттылығы саласындағы ұйымдар көрсетіледі, оның ішінде, ауылдық әкімшілік аудандар және қалалардың ішіндегі аудандар.</w:t>
      </w:r>
    </w:p>
    <w:bookmarkEnd w:id="662"/>
    <w:bookmarkStart w:name="z726" w:id="663"/>
    <w:p>
      <w:pPr>
        <w:spacing w:after="0"/>
        <w:ind w:left="0"/>
        <w:jc w:val="both"/>
      </w:pPr>
      <w:r>
        <w:rPr>
          <w:rFonts w:ascii="Times New Roman"/>
          <w:b w:val="false"/>
          <w:i w:val="false"/>
          <w:color w:val="000000"/>
          <w:sz w:val="28"/>
        </w:rPr>
        <w:t>
      20. 2900-кесте. Халықтың санитариялық-эпидемиологиялық саламаттылығы саласындағы ұйымдардағы штаттағы және қамтылған лауазымдар:</w:t>
      </w:r>
    </w:p>
    <w:bookmarkEnd w:id="663"/>
    <w:bookmarkStart w:name="z727" w:id="664"/>
    <w:p>
      <w:pPr>
        <w:spacing w:after="0"/>
        <w:ind w:left="0"/>
        <w:jc w:val="both"/>
      </w:pPr>
      <w:r>
        <w:rPr>
          <w:rFonts w:ascii="Times New Roman"/>
          <w:b w:val="false"/>
          <w:i w:val="false"/>
          <w:color w:val="000000"/>
          <w:sz w:val="28"/>
        </w:rPr>
        <w:t>
      1) 1 - бағанда санитариялық-эпидемиологиялық бақылау ұйымдарының штаттары туралы мәліметтер көрсетіледі, 2 - бағанда - санитариялық-эпидемиологиялық сараптама ұйымдарының штаттары туралы мәліметтер, 3 - бағанда – (республикалық санитарилық -эпидемиологиялық), 4 бағанда – обаға қарсы станциялар, 5 бағанда – зарарсыздандыру станциялары.</w:t>
      </w:r>
    </w:p>
    <w:bookmarkEnd w:id="664"/>
    <w:bookmarkStart w:name="z728" w:id="665"/>
    <w:p>
      <w:pPr>
        <w:spacing w:after="0"/>
        <w:ind w:left="0"/>
        <w:jc w:val="both"/>
      </w:pPr>
      <w:r>
        <w:rPr>
          <w:rFonts w:ascii="Times New Roman"/>
          <w:b w:val="false"/>
          <w:i w:val="false"/>
          <w:color w:val="000000"/>
          <w:sz w:val="28"/>
        </w:rPr>
        <w:t>
      21. 3300-кесте. Денсаулық сақтау ұйымдары типтері бойынша штаттық және қамтылған лауазымдар:</w:t>
      </w:r>
    </w:p>
    <w:bookmarkEnd w:id="665"/>
    <w:bookmarkStart w:name="z729" w:id="666"/>
    <w:p>
      <w:pPr>
        <w:spacing w:after="0"/>
        <w:ind w:left="0"/>
        <w:jc w:val="both"/>
      </w:pPr>
      <w:r>
        <w:rPr>
          <w:rFonts w:ascii="Times New Roman"/>
          <w:b w:val="false"/>
          <w:i w:val="false"/>
          <w:color w:val="000000"/>
          <w:sz w:val="28"/>
        </w:rPr>
        <w:t>
      1) жеке жолға көрсетіледі және лауазымдар кіретін ұйымдар бойынша да көрсетілмейді:</w:t>
      </w:r>
    </w:p>
    <w:bookmarkEnd w:id="666"/>
    <w:bookmarkStart w:name="z730" w:id="667"/>
    <w:p>
      <w:pPr>
        <w:spacing w:after="0"/>
        <w:ind w:left="0"/>
        <w:jc w:val="both"/>
      </w:pPr>
      <w:r>
        <w:rPr>
          <w:rFonts w:ascii="Times New Roman"/>
          <w:b w:val="false"/>
          <w:i w:val="false"/>
          <w:color w:val="000000"/>
          <w:sz w:val="28"/>
        </w:rPr>
        <w:t>
      2) жедел медициналық көмек бөлімшелері мен станциялары;</w:t>
      </w:r>
    </w:p>
    <w:bookmarkEnd w:id="667"/>
    <w:bookmarkStart w:name="z731" w:id="668"/>
    <w:p>
      <w:pPr>
        <w:spacing w:after="0"/>
        <w:ind w:left="0"/>
        <w:jc w:val="both"/>
      </w:pPr>
      <w:r>
        <w:rPr>
          <w:rFonts w:ascii="Times New Roman"/>
          <w:b w:val="false"/>
          <w:i w:val="false"/>
          <w:color w:val="000000"/>
          <w:sz w:val="28"/>
        </w:rPr>
        <w:t>
      3) қан құю бөлімшелері мен қан дайындау пункттері;</w:t>
      </w:r>
    </w:p>
    <w:bookmarkEnd w:id="668"/>
    <w:bookmarkStart w:name="z732" w:id="669"/>
    <w:p>
      <w:pPr>
        <w:spacing w:after="0"/>
        <w:ind w:left="0"/>
        <w:jc w:val="both"/>
      </w:pPr>
      <w:r>
        <w:rPr>
          <w:rFonts w:ascii="Times New Roman"/>
          <w:b w:val="false"/>
          <w:i w:val="false"/>
          <w:color w:val="000000"/>
          <w:sz w:val="28"/>
        </w:rPr>
        <w:t>
      4) фельдшерлік-акушерлік пунктері, фельдшерлік пунктері, медициналық пункт, ФАП, ФП, МП, МҚ (жеке үй-жайлары жоқ);</w:t>
      </w:r>
    </w:p>
    <w:bookmarkEnd w:id="669"/>
    <w:bookmarkStart w:name="z733" w:id="670"/>
    <w:p>
      <w:pPr>
        <w:spacing w:after="0"/>
        <w:ind w:left="0"/>
        <w:jc w:val="both"/>
      </w:pPr>
      <w:r>
        <w:rPr>
          <w:rFonts w:ascii="Times New Roman"/>
          <w:b w:val="false"/>
          <w:i w:val="false"/>
          <w:color w:val="000000"/>
          <w:sz w:val="28"/>
        </w:rPr>
        <w:t>
      5) 13-жолда стоматологиялық емханалардың штаттары көрсетіледі;</w:t>
      </w:r>
    </w:p>
    <w:bookmarkEnd w:id="670"/>
    <w:bookmarkStart w:name="z734" w:id="671"/>
    <w:p>
      <w:pPr>
        <w:spacing w:after="0"/>
        <w:ind w:left="0"/>
        <w:jc w:val="both"/>
      </w:pPr>
      <w:r>
        <w:rPr>
          <w:rFonts w:ascii="Times New Roman"/>
          <w:b w:val="false"/>
          <w:i w:val="false"/>
          <w:color w:val="000000"/>
          <w:sz w:val="28"/>
        </w:rPr>
        <w:t>
      6) 14- жолда бюджеттік ұйымдардың барлық штаттық және қамтылған лауазымдары сомалап көрсетіледі: 15 - жолда көрсетілген обаға қарсы және зарарсыздандыру станцияларынан басқа,санитариялық-эпидемиологиялық бақылаудың, санитариялық-эпидемиологиялық сараптама және республикалық санитарилық-эпидемиологиялық;</w:t>
      </w:r>
    </w:p>
    <w:bookmarkEnd w:id="671"/>
    <w:bookmarkStart w:name="z735" w:id="672"/>
    <w:p>
      <w:pPr>
        <w:spacing w:after="0"/>
        <w:ind w:left="0"/>
        <w:jc w:val="both"/>
      </w:pPr>
      <w:r>
        <w:rPr>
          <w:rFonts w:ascii="Times New Roman"/>
          <w:b w:val="false"/>
          <w:i w:val="false"/>
          <w:color w:val="000000"/>
          <w:sz w:val="28"/>
        </w:rPr>
        <w:t>
      7) санитариялық-эпидемиологиялық ұйымдардың құрамына кіретін профилактикалық-зарарсыздандыратын шаруашылық есептік бөлімшелерінің штаттық және қамтылған лауазымдары 25-жолда көрсетіледі, басқа да санитариялық-эпидемиологиялық ұйымдардың құрамына кіретіндері – 26-жолда көрсетіледі;</w:t>
      </w:r>
    </w:p>
    <w:bookmarkEnd w:id="672"/>
    <w:bookmarkStart w:name="z736" w:id="673"/>
    <w:p>
      <w:pPr>
        <w:spacing w:after="0"/>
        <w:ind w:left="0"/>
        <w:jc w:val="both"/>
      </w:pPr>
      <w:r>
        <w:rPr>
          <w:rFonts w:ascii="Times New Roman"/>
          <w:b w:val="false"/>
          <w:i w:val="false"/>
          <w:color w:val="000000"/>
          <w:sz w:val="28"/>
        </w:rPr>
        <w:t>
      8) жоғарғы медициналық емес білімі бар мамандар үшін штаттар бойынша көзделген лауазымдар туралы мәліметтер 6 және 7-бағандарда көрсетіледі.</w:t>
      </w:r>
    </w:p>
    <w:bookmarkEnd w:id="673"/>
    <w:bookmarkStart w:name="z737" w:id="674"/>
    <w:p>
      <w:pPr>
        <w:spacing w:after="0"/>
        <w:ind w:left="0"/>
        <w:jc w:val="both"/>
      </w:pPr>
      <w:r>
        <w:rPr>
          <w:rFonts w:ascii="Times New Roman"/>
          <w:b w:val="false"/>
          <w:i w:val="false"/>
          <w:color w:val="000000"/>
          <w:sz w:val="28"/>
        </w:rPr>
        <w:t>
      22. 3402-кестеде денсаулық сақтау органдары аппараттарындағы, "Ұлттық медициналық холдинг" АҚ, Міндетті әлеуметтік медициналық сақтандыру филлиалдары, медициналық және фармацевтикалық бақылау комиттетінің аумақтық департаменттері және кадрларды даярлау жөніндегі ғылыми зерттеу институты ұйымдарындағы дәрігерлердің мамандар дайындау ұйымдарындағы лауазымдары көрсетіледі:</w:t>
      </w:r>
    </w:p>
    <w:bookmarkEnd w:id="674"/>
    <w:bookmarkStart w:name="z738" w:id="675"/>
    <w:p>
      <w:pPr>
        <w:spacing w:after="0"/>
        <w:ind w:left="0"/>
        <w:jc w:val="both"/>
      </w:pPr>
      <w:r>
        <w:rPr>
          <w:rFonts w:ascii="Times New Roman"/>
          <w:b w:val="false"/>
          <w:i w:val="false"/>
          <w:color w:val="000000"/>
          <w:sz w:val="28"/>
        </w:rPr>
        <w:t>
      1) 5-бағанда медициналық жоғарғы оқу орындарында, лауазымсыз жетілдіру институттарындағы, клиникалардағы және емханалардағы қамтылған, 3300-кестеде ескерілген дәрігерлік лауазымдардың мәліметтері көрсетіледі;</w:t>
      </w:r>
    </w:p>
    <w:bookmarkEnd w:id="675"/>
    <w:bookmarkStart w:name="z739" w:id="676"/>
    <w:p>
      <w:pPr>
        <w:spacing w:after="0"/>
        <w:ind w:left="0"/>
        <w:jc w:val="both"/>
      </w:pPr>
      <w:r>
        <w:rPr>
          <w:rFonts w:ascii="Times New Roman"/>
          <w:b w:val="false"/>
          <w:i w:val="false"/>
          <w:color w:val="000000"/>
          <w:sz w:val="28"/>
        </w:rPr>
        <w:t>
      2) 6-бағанда медициналық және фармацевтикалық колледждердегі (училищелердегі) дәрігерлік лауазымдардың мәліметтері көрсетіледі;</w:t>
      </w:r>
    </w:p>
    <w:bookmarkEnd w:id="676"/>
    <w:bookmarkStart w:name="z740" w:id="677"/>
    <w:p>
      <w:pPr>
        <w:spacing w:after="0"/>
        <w:ind w:left="0"/>
        <w:jc w:val="both"/>
      </w:pPr>
      <w:r>
        <w:rPr>
          <w:rFonts w:ascii="Times New Roman"/>
          <w:b w:val="false"/>
          <w:i w:val="false"/>
          <w:color w:val="000000"/>
          <w:sz w:val="28"/>
        </w:rPr>
        <w:t>
      3) 7-бағанда клиникалық бөлімшелердің лауазымынсыз, ғылыми-зерттеу ұйымдарындағы дәрігерлік лауазымдардың мәліметтері көрсетіледі.</w:t>
      </w:r>
    </w:p>
    <w:bookmarkEnd w:id="677"/>
    <w:bookmarkStart w:name="z741" w:id="678"/>
    <w:p>
      <w:pPr>
        <w:spacing w:after="0"/>
        <w:ind w:left="0"/>
        <w:jc w:val="both"/>
      </w:pPr>
      <w:r>
        <w:rPr>
          <w:rFonts w:ascii="Times New Roman"/>
          <w:b w:val="false"/>
          <w:i w:val="false"/>
          <w:color w:val="000000"/>
          <w:sz w:val="28"/>
        </w:rPr>
        <w:t>
      23. 3403-кестеде барлық медициналық ұйымдардағы қамтылған дәрігерлік лауазымдар көрсетіледі, оның ішінде, 3402-кестеде ескерілген (сағаттық төлем бойынша жұмыс істейтін дәрігерлер, жылына 240 кемінде сағат жағдайында дәрігердің қамтылған лауазымына теңестіріледі).</w:t>
      </w:r>
    </w:p>
    <w:bookmarkEnd w:id="678"/>
    <w:bookmarkStart w:name="z742" w:id="679"/>
    <w:p>
      <w:pPr>
        <w:spacing w:after="0"/>
        <w:ind w:left="0"/>
        <w:jc w:val="both"/>
      </w:pPr>
      <w:r>
        <w:rPr>
          <w:rFonts w:ascii="Times New Roman"/>
          <w:b w:val="false"/>
          <w:i w:val="false"/>
          <w:color w:val="000000"/>
          <w:sz w:val="28"/>
        </w:rPr>
        <w:t>
      24. 3650-кесте. Амбулаториялық-емханалық ұйымдардың (дербес және карамағындағы), диспансерлік бөлімшелердің, әйелдер консультациясының жоспарлық қуаты: амбулаториялық қабылдауды жүзеге асыратын амбулаториялық-емханалық ұйымдардың қуаттылығын аумақтық денсаулық сақтау органы бекітеді. 1- жол, 1 - баған 19 - нысанның 1+2+3+4 бағандардың 1010 -жолдағы кестеге тең болуы керек.</w:t>
      </w:r>
    </w:p>
    <w:bookmarkEnd w:id="6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