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5b6e" w14:textId="40c5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субъектілерін дербес деректердің қауіпсіздігін бұзу туралы хабардар етуді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9 тамыздағы № 481/НҚ бұйрығы. Қазақстан Республикасының Әділет министрлігінде 2024 жылғы 9 тамызда № 34919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 501 қаулысымен бекітілген Қазақстан Республикасы Цифрлық даму, инновациялар және аэроғарыш өнеркәсібі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268-6)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қоса беріліп отырған Дербес деректер субъектілерін дербес деректердің қауіпсіздігін бұзу туралы хабардар етуді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9 тамыздағы</w:t>
            </w:r>
            <w:r>
              <w:br/>
            </w:r>
            <w:r>
              <w:rPr>
                <w:rFonts w:ascii="Times New Roman"/>
                <w:b w:val="false"/>
                <w:i w:val="false"/>
                <w:color w:val="000000"/>
                <w:sz w:val="20"/>
              </w:rPr>
              <w:t>№ 481/НҚ Бұйрықпен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Дербес деректер субъектілерін дербес деректердің қауіпсіздігін бұзу туралы хабардар етуді жүзеге асыру қағидалары</w:t>
      </w:r>
    </w:p>
    <w:bookmarkStart w:name="z10" w:id="7"/>
    <w:p>
      <w:pPr>
        <w:spacing w:after="0"/>
        <w:ind w:left="0"/>
        <w:jc w:val="left"/>
      </w:pPr>
      <w:r>
        <w:rPr>
          <w:rFonts w:ascii="Times New Roman"/>
          <w:b/>
          <w:i w:val="false"/>
          <w:color w:val="000000"/>
        </w:rPr>
        <w:t xml:space="preserve"> 1 тарау. Жалпы ережелер</w:t>
      </w:r>
    </w:p>
    <w:bookmarkEnd w:id="7"/>
    <w:bookmarkStart w:name="z11" w:id="8"/>
    <w:p>
      <w:pPr>
        <w:spacing w:after="0"/>
        <w:ind w:left="0"/>
        <w:jc w:val="both"/>
      </w:pPr>
      <w:r>
        <w:rPr>
          <w:rFonts w:ascii="Times New Roman"/>
          <w:b w:val="false"/>
          <w:i w:val="false"/>
          <w:color w:val="000000"/>
          <w:sz w:val="28"/>
        </w:rPr>
        <w:t xml:space="preserve">
      1. Осы Дербес деректердің қауіпсіздігін бұзу туралы дербес деректер субъектілерін хабардар етуді жүзеге асыру туралы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сондай-ақ Қазақстан Республикасы Үкіметінің № 501 қаулысымен бекітілген Қазақстан Республикасы Цифрлық даму, инновациялар және аэроғарыш өнеркәсібі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268-6) тармақшасына сәйкес әзірленген және дербес деректер субъектілерінің дербес деректердің қауіпсіздігін бұзу туралы хабарламаларының жүзеге асырылуын айқындайды.</w:t>
      </w:r>
    </w:p>
    <w:bookmarkEnd w:id="8"/>
    <w:bookmarkStart w:name="z12" w:id="9"/>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9"/>
    <w:bookmarkStart w:name="z13" w:id="10"/>
    <w:p>
      <w:pPr>
        <w:spacing w:after="0"/>
        <w:ind w:left="0"/>
        <w:jc w:val="both"/>
      </w:pPr>
      <w:r>
        <w:rPr>
          <w:rFonts w:ascii="Times New Roman"/>
          <w:b w:val="false"/>
          <w:i w:val="false"/>
          <w:color w:val="000000"/>
          <w:sz w:val="28"/>
        </w:rPr>
        <w:t>
      1) дербес деректер – олардың негізінде айқындалған немесе айқындалатын дербес деректер субъектісіне жататын, электрондық, қағаз және (немесе) өзге де материалдық жеткізгіште тіркелген мәліметтер;</w:t>
      </w:r>
    </w:p>
    <w:bookmarkEnd w:id="10"/>
    <w:bookmarkStart w:name="z14" w:id="11"/>
    <w:p>
      <w:pPr>
        <w:spacing w:after="0"/>
        <w:ind w:left="0"/>
        <w:jc w:val="both"/>
      </w:pPr>
      <w:r>
        <w:rPr>
          <w:rFonts w:ascii="Times New Roman"/>
          <w:b w:val="false"/>
          <w:i w:val="false"/>
          <w:color w:val="000000"/>
          <w:sz w:val="28"/>
        </w:rPr>
        <w:t>
      2) дербес деректерді қамтитын база (бұдан әрі – база) – реттелген дербес деректердің жиынтығы;</w:t>
      </w:r>
    </w:p>
    <w:bookmarkEnd w:id="11"/>
    <w:bookmarkStart w:name="z15" w:id="12"/>
    <w:p>
      <w:pPr>
        <w:spacing w:after="0"/>
        <w:ind w:left="0"/>
        <w:jc w:val="both"/>
      </w:pPr>
      <w:r>
        <w:rPr>
          <w:rFonts w:ascii="Times New Roman"/>
          <w:b w:val="false"/>
          <w:i w:val="false"/>
          <w:color w:val="000000"/>
          <w:sz w:val="28"/>
        </w:rPr>
        <w:t>
      3) дербес деректерді қамтитын базаның меншік иесі (бұдан әрі – меншік иесі) – Қазақстан Республикасының заңдарына сәйкес дербес деректерді қамтитын базаны иелену, пайдалану және оған билік ету құқығын іске асыратын мемлекеттік орган, жеке және (немесе) заңды тұлға;</w:t>
      </w:r>
    </w:p>
    <w:bookmarkEnd w:id="12"/>
    <w:bookmarkStart w:name="z16" w:id="13"/>
    <w:p>
      <w:pPr>
        <w:spacing w:after="0"/>
        <w:ind w:left="0"/>
        <w:jc w:val="both"/>
      </w:pPr>
      <w:r>
        <w:rPr>
          <w:rFonts w:ascii="Times New Roman"/>
          <w:b w:val="false"/>
          <w:i w:val="false"/>
          <w:color w:val="000000"/>
          <w:sz w:val="28"/>
        </w:rPr>
        <w:t>
      4) дербес деректерді қамтитын база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3"/>
    <w:bookmarkStart w:name="z17" w:id="14"/>
    <w:p>
      <w:pPr>
        <w:spacing w:after="0"/>
        <w:ind w:left="0"/>
        <w:jc w:val="both"/>
      </w:pPr>
      <w:r>
        <w:rPr>
          <w:rFonts w:ascii="Times New Roman"/>
          <w:b w:val="false"/>
          <w:i w:val="false"/>
          <w:color w:val="000000"/>
          <w:sz w:val="28"/>
        </w:rPr>
        <w:t>
      5)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bookmarkEnd w:id="14"/>
    <w:bookmarkStart w:name="z18" w:id="15"/>
    <w:p>
      <w:pPr>
        <w:spacing w:after="0"/>
        <w:ind w:left="0"/>
        <w:jc w:val="both"/>
      </w:pPr>
      <w:r>
        <w:rPr>
          <w:rFonts w:ascii="Times New Roman"/>
          <w:b w:val="false"/>
          <w:i w:val="false"/>
          <w:color w:val="000000"/>
          <w:sz w:val="28"/>
        </w:rPr>
        <w:t>
      6) дербес деректердің қауіпсіздігін бұзу-берілетін, сақталатын немесе өзге де жолмен өңделетін дербес деректерді заңсыз таратуға, өзгертуге және жоюға, рұқсатсыз таратуға немесе оларға рұқсатсыз қол жеткізуге әкеп соққан дербес деректерді қорғауды бұзу;</w:t>
      </w:r>
    </w:p>
    <w:bookmarkEnd w:id="15"/>
    <w:bookmarkStart w:name="z19" w:id="16"/>
    <w:p>
      <w:pPr>
        <w:spacing w:after="0"/>
        <w:ind w:left="0"/>
        <w:jc w:val="both"/>
      </w:pPr>
      <w:r>
        <w:rPr>
          <w:rFonts w:ascii="Times New Roman"/>
          <w:b w:val="false"/>
          <w:i w:val="false"/>
          <w:color w:val="000000"/>
          <w:sz w:val="28"/>
        </w:rPr>
        <w:t>
      7) дербес деректерді тарату-жасалуы нәтижесінде дербес деректерді беру, оның ішінде бұқаралық ақпарат құралдары арқылы беру немесе дербес деректерге қандай да бір өзге тәсілмен қол жеткізуді ұсыну жүргізілетін іс-әрекеттер;</w:t>
      </w:r>
    </w:p>
    <w:bookmarkEnd w:id="16"/>
    <w:bookmarkStart w:name="z20" w:id="17"/>
    <w:p>
      <w:pPr>
        <w:spacing w:after="0"/>
        <w:ind w:left="0"/>
        <w:jc w:val="both"/>
      </w:pPr>
      <w:r>
        <w:rPr>
          <w:rFonts w:ascii="Times New Roman"/>
          <w:b w:val="false"/>
          <w:i w:val="false"/>
          <w:color w:val="000000"/>
          <w:sz w:val="28"/>
        </w:rPr>
        <w:t>
      8) дербес деректер субъектісі (бұдан әрі – субъект) - Дербес деректер жататын жеке тұлға;</w:t>
      </w:r>
    </w:p>
    <w:bookmarkEnd w:id="17"/>
    <w:bookmarkStart w:name="z21" w:id="18"/>
    <w:p>
      <w:pPr>
        <w:spacing w:after="0"/>
        <w:ind w:left="0"/>
        <w:jc w:val="both"/>
      </w:pPr>
      <w:r>
        <w:rPr>
          <w:rFonts w:ascii="Times New Roman"/>
          <w:b w:val="false"/>
          <w:i w:val="false"/>
          <w:color w:val="000000"/>
          <w:sz w:val="28"/>
        </w:rPr>
        <w:t>
      9) "электрондық үкіметтің" ақпараттық-коммуникациялық инфрақұрылымының операторы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8"/>
    <w:bookmarkStart w:name="z22" w:id="19"/>
    <w:p>
      <w:pPr>
        <w:spacing w:after="0"/>
        <w:ind w:left="0"/>
        <w:jc w:val="both"/>
      </w:pPr>
      <w:r>
        <w:rPr>
          <w:rFonts w:ascii="Times New Roman"/>
          <w:b w:val="false"/>
          <w:i w:val="false"/>
          <w:color w:val="000000"/>
          <w:sz w:val="28"/>
        </w:rPr>
        <w:t>
      10) "Электрондық үкімет" веб-порталындағы пайдаланушы кабинеті – жеке және заңды тұлғалардың мемлекеттік органдармен электрондық нысанда қызметтер көрсету мәселелері, аталған адамдардың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 веб-порталының құрамдас бөлігі.</w:t>
      </w:r>
    </w:p>
    <w:bookmarkEnd w:id="19"/>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және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23" w:id="20"/>
    <w:p>
      <w:pPr>
        <w:spacing w:after="0"/>
        <w:ind w:left="0"/>
        <w:jc w:val="left"/>
      </w:pPr>
      <w:r>
        <w:rPr>
          <w:rFonts w:ascii="Times New Roman"/>
          <w:b/>
          <w:i w:val="false"/>
          <w:color w:val="000000"/>
        </w:rPr>
        <w:t xml:space="preserve"> 2 тарау. Дербес деректер субъектілерін дербес деректердің қауіпсіздігін бұзу туралы хабардар ету тәртібі</w:t>
      </w:r>
    </w:p>
    <w:bookmarkEnd w:id="20"/>
    <w:bookmarkStart w:name="z24" w:id="21"/>
    <w:p>
      <w:pPr>
        <w:spacing w:after="0"/>
        <w:ind w:left="0"/>
        <w:jc w:val="both"/>
      </w:pPr>
      <w:r>
        <w:rPr>
          <w:rFonts w:ascii="Times New Roman"/>
          <w:b w:val="false"/>
          <w:i w:val="false"/>
          <w:color w:val="000000"/>
          <w:sz w:val="28"/>
        </w:rPr>
        <w:t>
      3. Дербес деректердің қауіпсіздігінің бұзылуы анықталған сәттен бастап 1 (бір) жұмыс күні ішінде меншік иесі және (немесе) оператор уәкілетті органды осы бұзушылық туралы келесі ақпаратты көрсете отырып хабардар етеді:</w:t>
      </w:r>
    </w:p>
    <w:bookmarkEnd w:id="21"/>
    <w:p>
      <w:pPr>
        <w:spacing w:after="0"/>
        <w:ind w:left="0"/>
        <w:jc w:val="both"/>
      </w:pPr>
      <w:r>
        <w:rPr>
          <w:rFonts w:ascii="Times New Roman"/>
          <w:b w:val="false"/>
          <w:i w:val="false"/>
          <w:color w:val="000000"/>
          <w:sz w:val="28"/>
        </w:rPr>
        <w:t>
      дербес деректерді өңдеуді ұйымдастыруға жауапты тұлғаның байланыс деректері (бар болса);</w:t>
      </w:r>
    </w:p>
    <w:p>
      <w:pPr>
        <w:spacing w:after="0"/>
        <w:ind w:left="0"/>
        <w:jc w:val="both"/>
      </w:pPr>
      <w:r>
        <w:rPr>
          <w:rFonts w:ascii="Times New Roman"/>
          <w:b w:val="false"/>
          <w:i w:val="false"/>
          <w:color w:val="000000"/>
          <w:sz w:val="28"/>
        </w:rPr>
        <w:t>
      дербес деректерді қорғау үшін қажетті шаралар, оның ішінде құқықтық, ұйымдастырушылық және техникалық шаралар;</w:t>
      </w:r>
    </w:p>
    <w:p>
      <w:pPr>
        <w:spacing w:after="0"/>
        <w:ind w:left="0"/>
        <w:jc w:val="both"/>
      </w:pPr>
      <w:r>
        <w:rPr>
          <w:rFonts w:ascii="Times New Roman"/>
          <w:b w:val="false"/>
          <w:i w:val="false"/>
          <w:color w:val="000000"/>
          <w:sz w:val="28"/>
        </w:rPr>
        <w:t>
      субъектілердің кейіннен оларға хабарлама жіберу үшін қажетті дербес деректері: тегі, аты, әкесінің аты (бар болса) және (немесе) жеке сәйкестендіру нөмірі және (немесе) ұялы байланыстың абоненттік нөмірі.</w:t>
      </w:r>
    </w:p>
    <w:bookmarkStart w:name="z25" w:id="22"/>
    <w:p>
      <w:pPr>
        <w:spacing w:after="0"/>
        <w:ind w:left="0"/>
        <w:jc w:val="both"/>
      </w:pPr>
      <w:r>
        <w:rPr>
          <w:rFonts w:ascii="Times New Roman"/>
          <w:b w:val="false"/>
          <w:i w:val="false"/>
          <w:color w:val="000000"/>
          <w:sz w:val="28"/>
        </w:rPr>
        <w:t>
      4. Ақпараттық қауіпсіздіктің жедел орталығы, ақпараттық қауіпсіздік инциденттеріне ден қою қызметі, ақпараттық қауіпсіздіктің ұлттық үйлестіру орталығы, ақпараттық қауіпсіздіктің салалық орталығы, ақпараттық қауіпсіздіктің компьютерлік инциденттеріне ден қоюдың ұлттық қызметі, ақпараттық қауіпсіздіктің мемлекеттік жедел орталығы өз құзыреті шегінде дербес деректердің қауіпсіздігінің бұзылуы анықталған сәттен бастап бір жұмыс күні ішінде уәкілетті органға келесі ақпаратты көрсетумен осы бұзушылық туралы хабарлайды:</w:t>
      </w:r>
    </w:p>
    <w:bookmarkEnd w:id="22"/>
    <w:p>
      <w:pPr>
        <w:spacing w:after="0"/>
        <w:ind w:left="0"/>
        <w:jc w:val="both"/>
      </w:pPr>
      <w:r>
        <w:rPr>
          <w:rFonts w:ascii="Times New Roman"/>
          <w:b w:val="false"/>
          <w:i w:val="false"/>
          <w:color w:val="000000"/>
          <w:sz w:val="28"/>
        </w:rPr>
        <w:t>
      Құқық бұзушылықты жоюға бағытталған шаралар;</w:t>
      </w:r>
    </w:p>
    <w:p>
      <w:pPr>
        <w:spacing w:after="0"/>
        <w:ind w:left="0"/>
        <w:jc w:val="both"/>
      </w:pPr>
      <w:r>
        <w:rPr>
          <w:rFonts w:ascii="Times New Roman"/>
          <w:b w:val="false"/>
          <w:i w:val="false"/>
          <w:color w:val="000000"/>
          <w:sz w:val="28"/>
        </w:rPr>
        <w:t>
      субъектілердің кейіннен оларға хабарлама жіберу үшін қажетті дербес деректері: тегі, аты, әкесінің аты (бар болса) және (немесе) жеке сәйкестендіру нөмірі және (немесе) ұялы байланыстың абоненттік нөмірі.</w:t>
      </w:r>
    </w:p>
    <w:bookmarkStart w:name="z26" w:id="23"/>
    <w:p>
      <w:pPr>
        <w:spacing w:after="0"/>
        <w:ind w:left="0"/>
        <w:jc w:val="both"/>
      </w:pPr>
      <w:r>
        <w:rPr>
          <w:rFonts w:ascii="Times New Roman"/>
          <w:b w:val="false"/>
          <w:i w:val="false"/>
          <w:color w:val="000000"/>
          <w:sz w:val="28"/>
        </w:rPr>
        <w:t xml:space="preserve">
      5. Хабардар ету (хабарлама) уәкілетті органға жазбаша немесе электрондық құжат нысанында не </w:t>
      </w:r>
      <w:r>
        <w:rPr>
          <w:rFonts w:ascii="Times New Roman"/>
          <w:b w:val="false"/>
          <w:i w:val="false"/>
          <w:color w:val="000000"/>
          <w:sz w:val="28"/>
        </w:rPr>
        <w:t>Заңға</w:t>
      </w:r>
      <w:r>
        <w:rPr>
          <w:rFonts w:ascii="Times New Roman"/>
          <w:b w:val="false"/>
          <w:i w:val="false"/>
          <w:color w:val="000000"/>
          <w:sz w:val="28"/>
        </w:rPr>
        <w:t xml:space="preserve"> қайшы келмейтін қорғау іс-қимылдарының элементтерін қолдана отырып жіберіледі.</w:t>
      </w:r>
    </w:p>
    <w:bookmarkEnd w:id="23"/>
    <w:bookmarkStart w:name="z27" w:id="24"/>
    <w:p>
      <w:pPr>
        <w:spacing w:after="0"/>
        <w:ind w:left="0"/>
        <w:jc w:val="both"/>
      </w:pPr>
      <w:r>
        <w:rPr>
          <w:rFonts w:ascii="Times New Roman"/>
          <w:b w:val="false"/>
          <w:i w:val="false"/>
          <w:color w:val="000000"/>
          <w:sz w:val="28"/>
        </w:rPr>
        <w:t>
      6. Уәкілетті орган дербес деректердің қауіпсіздігін бұзу туралы хабарламаны алған сәттен бастап 1 (бір) жұмыс күні ішінде "электрондық үкіметтің" ақпараттық-коммуникациялық инфрақұрылымының операторына субъектілердің құқықтары мен заңды мүдделерін бұзу тәуекеліне әкеп соғатын осы бұзушылық туралы келесі ақпарат жібереді:</w:t>
      </w:r>
    </w:p>
    <w:bookmarkEnd w:id="24"/>
    <w:p>
      <w:pPr>
        <w:spacing w:after="0"/>
        <w:ind w:left="0"/>
        <w:jc w:val="both"/>
      </w:pPr>
      <w:r>
        <w:rPr>
          <w:rFonts w:ascii="Times New Roman"/>
          <w:b w:val="false"/>
          <w:i w:val="false"/>
          <w:color w:val="000000"/>
          <w:sz w:val="28"/>
        </w:rPr>
        <w:t>
      субъектілерге өздерінің дербес деректерін қорғау үшін ұсынылатын шаралар;</w:t>
      </w:r>
    </w:p>
    <w:p>
      <w:pPr>
        <w:spacing w:after="0"/>
        <w:ind w:left="0"/>
        <w:jc w:val="both"/>
      </w:pPr>
      <w:r>
        <w:rPr>
          <w:rFonts w:ascii="Times New Roman"/>
          <w:b w:val="false"/>
          <w:i w:val="false"/>
          <w:color w:val="000000"/>
          <w:sz w:val="28"/>
        </w:rPr>
        <w:t>
      субъектілердің кейіннен оларға хабарлама жіберу үшін қажетті дербес деректері: тегі, аты, әкесінің аты (бар болса) және (немесе) жеке сәйкестендіру нөмірі және (немесе) ұялы байланыстың абоненттік нөмірі;</w:t>
      </w:r>
    </w:p>
    <w:p>
      <w:pPr>
        <w:spacing w:after="0"/>
        <w:ind w:left="0"/>
        <w:jc w:val="both"/>
      </w:pPr>
      <w:r>
        <w:rPr>
          <w:rFonts w:ascii="Times New Roman"/>
          <w:b w:val="false"/>
          <w:i w:val="false"/>
          <w:color w:val="000000"/>
          <w:sz w:val="28"/>
        </w:rPr>
        <w:t>
      дербес деректерді өңдеуді ұйымдастыруға жауапты тұлғаның байланыс деректері (бар болса).</w:t>
      </w:r>
    </w:p>
    <w:bookmarkStart w:name="z28" w:id="25"/>
    <w:p>
      <w:pPr>
        <w:spacing w:after="0"/>
        <w:ind w:left="0"/>
        <w:jc w:val="both"/>
      </w:pPr>
      <w:r>
        <w:rPr>
          <w:rFonts w:ascii="Times New Roman"/>
          <w:b w:val="false"/>
          <w:i w:val="false"/>
          <w:color w:val="000000"/>
          <w:sz w:val="28"/>
        </w:rPr>
        <w:t>
      7. "Электрондық үкіметтің" ақпараттық-коммуникациялық инфрақұрылымының операторы уәкілетті органнан алынған ақпараттың негізінде субъектілерді дербес деректердің қауіпсіздігін бұзу туралы бұл туралы ақпаратты "электрондық үкіметтің" веб-порталындағы пайдаланушының кабинетіне немесе олардың ұялы байланыстың абоненттік нөміріне қысқа мәтіндік хабарлама түрінде жіберу арқылы хабардар етуді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